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3C" w:rsidRPr="007045F4" w:rsidRDefault="00A95D3C" w:rsidP="00FE0859">
      <w:pPr>
        <w:pStyle w:val="a3"/>
        <w:jc w:val="right"/>
        <w:rPr>
          <w:noProof/>
          <w:lang w:val="en-US"/>
        </w:rPr>
      </w:pPr>
    </w:p>
    <w:p w:rsidR="00392705" w:rsidRPr="003D317D" w:rsidRDefault="00392705" w:rsidP="00392705">
      <w:pPr>
        <w:pStyle w:val="a3"/>
        <w:jc w:val="right"/>
        <w:rPr>
          <w:noProof/>
          <w:lang w:val="en-US"/>
        </w:rPr>
      </w:pPr>
    </w:p>
    <w:p w:rsidR="00745348" w:rsidRPr="00234370" w:rsidRDefault="00745348" w:rsidP="00234370">
      <w:pPr>
        <w:pStyle w:val="a3"/>
        <w:rPr>
          <w:noProof/>
        </w:rPr>
      </w:pPr>
    </w:p>
    <w:p w:rsidR="00745348" w:rsidRDefault="00745348">
      <w:pPr>
        <w:pStyle w:val="a4"/>
      </w:pPr>
    </w:p>
    <w:p w:rsidR="004B6926" w:rsidRPr="00845786" w:rsidRDefault="00736928" w:rsidP="00736928">
      <w:pPr>
        <w:pStyle w:val="4"/>
        <w:rPr>
          <w:rFonts w:ascii="PT Astra Serif" w:hAnsi="PT Astra Serif"/>
        </w:rPr>
      </w:pPr>
      <w:r w:rsidRPr="00845786">
        <w:rPr>
          <w:rFonts w:ascii="PT Astra Serif" w:hAnsi="PT Astra Serif"/>
        </w:rPr>
        <w:t>ТУЛЬСКАЯ ОБЛАСТЬ</w:t>
      </w:r>
    </w:p>
    <w:p w:rsidR="00745348" w:rsidRPr="00845786" w:rsidRDefault="00736928">
      <w:pPr>
        <w:pStyle w:val="4"/>
        <w:rPr>
          <w:rFonts w:ascii="PT Astra Serif" w:hAnsi="PT Astra Serif"/>
        </w:rPr>
      </w:pPr>
      <w:r w:rsidRPr="00845786">
        <w:rPr>
          <w:rFonts w:ascii="PT Astra Serif" w:hAnsi="PT Astra Serif"/>
        </w:rPr>
        <w:t>МУНИЦИПАЛЬНОЕ ОБРАЗОВАНИЕ</w:t>
      </w:r>
    </w:p>
    <w:p w:rsidR="00745348" w:rsidRPr="00845786" w:rsidRDefault="00845786">
      <w:pPr>
        <w:jc w:val="center"/>
        <w:rPr>
          <w:rFonts w:ascii="PT Astra Serif" w:hAnsi="PT Astra Serif"/>
          <w:b/>
          <w:sz w:val="26"/>
        </w:rPr>
      </w:pPr>
      <w:r w:rsidRPr="00845786">
        <w:rPr>
          <w:rFonts w:ascii="PT Astra Serif" w:hAnsi="PT Astra Serif"/>
          <w:b/>
          <w:sz w:val="26"/>
        </w:rPr>
        <w:t>БОГУЧАРОВСКОЕ КИРЕЕВСКОГО РАЙОНА</w:t>
      </w:r>
    </w:p>
    <w:p w:rsidR="00745348" w:rsidRPr="00845786" w:rsidRDefault="00845786">
      <w:pPr>
        <w:spacing w:line="360" w:lineRule="auto"/>
        <w:jc w:val="center"/>
        <w:rPr>
          <w:rFonts w:ascii="PT Astra Serif" w:hAnsi="PT Astra Serif"/>
          <w:b/>
          <w:sz w:val="26"/>
        </w:rPr>
      </w:pPr>
      <w:r w:rsidRPr="00845786">
        <w:rPr>
          <w:rFonts w:ascii="PT Astra Serif" w:hAnsi="PT Astra Serif"/>
          <w:b/>
          <w:sz w:val="26"/>
        </w:rPr>
        <w:t>СОБРАНИЕ ДЕПУТАТОВ    4-ГО СОЗЫВА</w:t>
      </w:r>
    </w:p>
    <w:p w:rsidR="00845786" w:rsidRPr="00845786" w:rsidRDefault="004A0178">
      <w:pPr>
        <w:spacing w:line="360" w:lineRule="auto"/>
        <w:jc w:val="center"/>
        <w:rPr>
          <w:rFonts w:ascii="PT Astra Serif" w:hAnsi="PT Astra Serif"/>
          <w:b/>
          <w:sz w:val="26"/>
        </w:rPr>
      </w:pPr>
      <w:r>
        <w:rPr>
          <w:rFonts w:ascii="PT Astra Serif" w:hAnsi="PT Astra Serif"/>
          <w:b/>
          <w:sz w:val="26"/>
        </w:rPr>
        <w:t>46-</w:t>
      </w:r>
      <w:r w:rsidR="00845786" w:rsidRPr="00845786">
        <w:rPr>
          <w:rFonts w:ascii="PT Astra Serif" w:hAnsi="PT Astra Serif"/>
          <w:b/>
          <w:sz w:val="26"/>
        </w:rPr>
        <w:t>Е ЗАСЕДАНИЕ</w:t>
      </w:r>
    </w:p>
    <w:p w:rsidR="00524E2E" w:rsidRPr="00845786" w:rsidRDefault="00524E2E">
      <w:pPr>
        <w:spacing w:line="360" w:lineRule="auto"/>
        <w:jc w:val="center"/>
        <w:rPr>
          <w:rFonts w:ascii="PT Astra Serif" w:hAnsi="PT Astra Serif"/>
          <w:b/>
          <w:sz w:val="26"/>
        </w:rPr>
      </w:pPr>
    </w:p>
    <w:p w:rsidR="00524E2E" w:rsidRPr="00845786" w:rsidRDefault="00745348" w:rsidP="00524E2E">
      <w:pPr>
        <w:pStyle w:val="1"/>
        <w:spacing w:line="360" w:lineRule="auto"/>
        <w:rPr>
          <w:rFonts w:ascii="PT Astra Serif" w:hAnsi="PT Astra Serif"/>
        </w:rPr>
      </w:pPr>
      <w:bookmarkStart w:id="0" w:name="_GoBack"/>
      <w:r w:rsidRPr="00845786">
        <w:rPr>
          <w:rFonts w:ascii="PT Astra Serif" w:hAnsi="PT Astra Serif"/>
        </w:rPr>
        <w:t>Р Е Ш Е Н И Е</w:t>
      </w:r>
    </w:p>
    <w:p w:rsidR="00FE19B0" w:rsidRPr="00845786" w:rsidRDefault="00FE19B0" w:rsidP="00FE19B0">
      <w:pPr>
        <w:rPr>
          <w:rFonts w:ascii="PT Astra Serif" w:hAnsi="PT Astra Serif"/>
        </w:rPr>
      </w:pPr>
    </w:p>
    <w:p w:rsidR="00457232" w:rsidRPr="00845786" w:rsidRDefault="004A0178" w:rsidP="00D16162">
      <w:pPr>
        <w:pStyle w:val="1"/>
        <w:spacing w:line="360" w:lineRule="auto"/>
        <w:jc w:val="left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>от</w:t>
      </w:r>
      <w:proofErr w:type="gramEnd"/>
      <w:r>
        <w:rPr>
          <w:rFonts w:ascii="PT Astra Serif" w:hAnsi="PT Astra Serif"/>
          <w:szCs w:val="28"/>
        </w:rPr>
        <w:t xml:space="preserve"> 29 августа 2022 года</w:t>
      </w:r>
      <w:r w:rsidR="00D16162" w:rsidRPr="00845786">
        <w:rPr>
          <w:rFonts w:ascii="PT Astra Serif" w:hAnsi="PT Astra Serif"/>
          <w:szCs w:val="28"/>
        </w:rPr>
        <w:t xml:space="preserve">                     </w:t>
      </w:r>
      <w:r w:rsidR="00D150C2" w:rsidRPr="00845786">
        <w:rPr>
          <w:rFonts w:ascii="PT Astra Serif" w:hAnsi="PT Astra Serif"/>
          <w:szCs w:val="28"/>
        </w:rPr>
        <w:t xml:space="preserve">     </w:t>
      </w:r>
      <w:r w:rsidR="00D16162" w:rsidRPr="00845786">
        <w:rPr>
          <w:rFonts w:ascii="PT Astra Serif" w:hAnsi="PT Astra Serif"/>
          <w:szCs w:val="28"/>
        </w:rPr>
        <w:t xml:space="preserve"> </w:t>
      </w:r>
      <w:r w:rsidR="001A4F6D" w:rsidRPr="00845786">
        <w:rPr>
          <w:rFonts w:ascii="PT Astra Serif" w:hAnsi="PT Astra Serif"/>
          <w:szCs w:val="28"/>
        </w:rPr>
        <w:t xml:space="preserve">                    </w:t>
      </w:r>
      <w:r w:rsidR="00182D1F" w:rsidRPr="00845786">
        <w:rPr>
          <w:rFonts w:ascii="PT Astra Serif" w:hAnsi="PT Astra Serif"/>
          <w:szCs w:val="28"/>
        </w:rPr>
        <w:t xml:space="preserve">               </w:t>
      </w:r>
      <w:r w:rsidR="001A4F6D" w:rsidRPr="00845786">
        <w:rPr>
          <w:rFonts w:ascii="PT Astra Serif" w:hAnsi="PT Astra Serif"/>
          <w:szCs w:val="28"/>
        </w:rPr>
        <w:t xml:space="preserve">    </w:t>
      </w:r>
      <w:r w:rsidR="00D16162" w:rsidRPr="00845786">
        <w:rPr>
          <w:rFonts w:ascii="PT Astra Serif" w:hAnsi="PT Astra Serif"/>
          <w:szCs w:val="28"/>
        </w:rPr>
        <w:t>№</w:t>
      </w:r>
      <w:r>
        <w:rPr>
          <w:rFonts w:ascii="PT Astra Serif" w:hAnsi="PT Astra Serif"/>
          <w:szCs w:val="28"/>
        </w:rPr>
        <w:t>46-137</w:t>
      </w:r>
    </w:p>
    <w:p w:rsidR="000363A0" w:rsidRPr="00845786" w:rsidRDefault="00856C2D" w:rsidP="00856C2D">
      <w:pPr>
        <w:rPr>
          <w:rFonts w:ascii="PT Astra Serif" w:hAnsi="PT Astra Serif"/>
          <w:sz w:val="24"/>
        </w:rPr>
      </w:pPr>
      <w:r w:rsidRPr="00845786">
        <w:rPr>
          <w:rFonts w:ascii="PT Astra Serif" w:hAnsi="PT Astra Serif"/>
          <w:sz w:val="24"/>
        </w:rPr>
        <w:tab/>
      </w:r>
      <w:r w:rsidRPr="00845786">
        <w:rPr>
          <w:rFonts w:ascii="PT Astra Serif" w:hAnsi="PT Astra Serif"/>
          <w:sz w:val="24"/>
        </w:rPr>
        <w:tab/>
      </w:r>
      <w:r w:rsidRPr="00845786">
        <w:rPr>
          <w:rFonts w:ascii="PT Astra Serif" w:hAnsi="PT Astra Serif"/>
          <w:sz w:val="24"/>
        </w:rPr>
        <w:tab/>
      </w:r>
      <w:r w:rsidRPr="00845786">
        <w:rPr>
          <w:rFonts w:ascii="PT Astra Serif" w:hAnsi="PT Astra Serif"/>
          <w:sz w:val="24"/>
        </w:rPr>
        <w:tab/>
      </w:r>
      <w:r w:rsidRPr="00845786">
        <w:rPr>
          <w:rFonts w:ascii="PT Astra Serif" w:hAnsi="PT Astra Serif"/>
          <w:sz w:val="24"/>
        </w:rPr>
        <w:tab/>
      </w:r>
      <w:r w:rsidRPr="00845786">
        <w:rPr>
          <w:rFonts w:ascii="PT Astra Serif" w:hAnsi="PT Astra Serif"/>
          <w:sz w:val="24"/>
        </w:rPr>
        <w:tab/>
      </w:r>
      <w:r w:rsidRPr="00845786">
        <w:rPr>
          <w:rFonts w:ascii="PT Astra Serif" w:hAnsi="PT Astra Serif"/>
          <w:sz w:val="24"/>
        </w:rPr>
        <w:tab/>
      </w:r>
    </w:p>
    <w:p w:rsidR="001139FB" w:rsidRPr="00845786" w:rsidRDefault="001139FB" w:rsidP="001139FB">
      <w:pPr>
        <w:jc w:val="center"/>
        <w:rPr>
          <w:rFonts w:ascii="PT Astra Serif" w:hAnsi="PT Astra Serif"/>
          <w:b/>
          <w:sz w:val="28"/>
          <w:szCs w:val="28"/>
        </w:rPr>
      </w:pPr>
    </w:p>
    <w:p w:rsidR="00794B3B" w:rsidRPr="00845786" w:rsidRDefault="001139FB" w:rsidP="001139FB">
      <w:pPr>
        <w:jc w:val="center"/>
        <w:rPr>
          <w:rFonts w:ascii="PT Astra Serif" w:hAnsi="PT Astra Serif"/>
          <w:b/>
          <w:sz w:val="28"/>
          <w:szCs w:val="28"/>
        </w:rPr>
      </w:pPr>
      <w:r w:rsidRPr="00845786">
        <w:rPr>
          <w:rFonts w:ascii="PT Astra Serif" w:hAnsi="PT Astra Serif"/>
          <w:b/>
          <w:sz w:val="28"/>
          <w:szCs w:val="28"/>
        </w:rPr>
        <w:t xml:space="preserve">Об утверждении реестра должностей </w:t>
      </w:r>
    </w:p>
    <w:p w:rsidR="001139FB" w:rsidRPr="00845786" w:rsidRDefault="001139FB" w:rsidP="001139FB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845786">
        <w:rPr>
          <w:rFonts w:ascii="PT Astra Serif" w:hAnsi="PT Astra Serif"/>
          <w:b/>
          <w:sz w:val="28"/>
          <w:szCs w:val="28"/>
        </w:rPr>
        <w:t>муниципальной</w:t>
      </w:r>
      <w:proofErr w:type="gramEnd"/>
      <w:r w:rsidRPr="00845786">
        <w:rPr>
          <w:rFonts w:ascii="PT Astra Serif" w:hAnsi="PT Astra Serif"/>
          <w:b/>
          <w:sz w:val="28"/>
          <w:szCs w:val="28"/>
        </w:rPr>
        <w:t xml:space="preserve"> службы администрации муниципального образования </w:t>
      </w:r>
      <w:proofErr w:type="spellStart"/>
      <w:r w:rsidR="00845786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="00845786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845786">
        <w:rPr>
          <w:rFonts w:ascii="PT Astra Serif" w:hAnsi="PT Astra Serif"/>
          <w:b/>
          <w:sz w:val="28"/>
          <w:szCs w:val="28"/>
        </w:rPr>
        <w:t xml:space="preserve"> район</w:t>
      </w:r>
      <w:r w:rsidR="00845786">
        <w:rPr>
          <w:rFonts w:ascii="PT Astra Serif" w:hAnsi="PT Astra Serif"/>
          <w:b/>
          <w:sz w:val="28"/>
          <w:szCs w:val="28"/>
        </w:rPr>
        <w:t>а</w:t>
      </w:r>
    </w:p>
    <w:bookmarkEnd w:id="0"/>
    <w:p w:rsidR="004A011D" w:rsidRPr="00845786" w:rsidRDefault="004A011D" w:rsidP="001139FB">
      <w:pPr>
        <w:jc w:val="center"/>
        <w:rPr>
          <w:rFonts w:ascii="PT Astra Serif" w:hAnsi="PT Astra Serif"/>
          <w:b/>
          <w:sz w:val="28"/>
          <w:szCs w:val="28"/>
        </w:rPr>
      </w:pPr>
    </w:p>
    <w:p w:rsidR="001139FB" w:rsidRPr="00845786" w:rsidRDefault="001139FB" w:rsidP="001139FB">
      <w:pPr>
        <w:jc w:val="center"/>
        <w:rPr>
          <w:rFonts w:ascii="PT Astra Serif" w:hAnsi="PT Astra Serif"/>
          <w:b/>
          <w:sz w:val="28"/>
          <w:szCs w:val="28"/>
        </w:rPr>
      </w:pPr>
    </w:p>
    <w:p w:rsidR="001139FB" w:rsidRPr="00B40EC0" w:rsidRDefault="001139FB" w:rsidP="001139FB">
      <w:pPr>
        <w:pStyle w:val="2"/>
        <w:shd w:val="clear" w:color="auto" w:fill="FFFFFF"/>
        <w:textAlignment w:val="baseline"/>
        <w:rPr>
          <w:rFonts w:ascii="PT Astra Serif" w:hAnsi="PT Astra Serif"/>
          <w:sz w:val="28"/>
          <w:szCs w:val="28"/>
        </w:rPr>
      </w:pPr>
      <w:r w:rsidRPr="00845786">
        <w:rPr>
          <w:rFonts w:ascii="PT Astra Serif" w:hAnsi="PT Astra Serif"/>
          <w:sz w:val="26"/>
          <w:szCs w:val="26"/>
        </w:rPr>
        <w:t xml:space="preserve">           </w:t>
      </w:r>
      <w:r w:rsidRPr="00B40EC0">
        <w:rPr>
          <w:rFonts w:ascii="PT Astra Serif" w:hAnsi="PT Astra Serif"/>
          <w:sz w:val="28"/>
          <w:szCs w:val="28"/>
        </w:rPr>
        <w:t>Руководствуясь статьей 3 Закона Тульской области от 17.12.2007 № 931-ЗТО «</w:t>
      </w:r>
      <w:r w:rsidRPr="00B40EC0">
        <w:rPr>
          <w:rFonts w:ascii="PT Astra Serif" w:hAnsi="PT Astra Serif" w:cs="Arial"/>
          <w:sz w:val="28"/>
          <w:szCs w:val="28"/>
        </w:rPr>
        <w:t>О Реестре должностей муниципальной службы в Тульской области»,</w:t>
      </w:r>
      <w:r w:rsidRPr="00B40EC0">
        <w:rPr>
          <w:rFonts w:ascii="PT Astra Serif" w:hAnsi="PT Astra Serif"/>
          <w:sz w:val="28"/>
          <w:szCs w:val="28"/>
        </w:rPr>
        <w:t xml:space="preserve"> </w:t>
      </w:r>
      <w:r w:rsidR="00011762" w:rsidRPr="00B40EC0">
        <w:rPr>
          <w:rFonts w:ascii="PT Astra Serif" w:hAnsi="PT Astra Serif"/>
          <w:sz w:val="28"/>
          <w:szCs w:val="28"/>
        </w:rPr>
        <w:t xml:space="preserve">на основании </w:t>
      </w:r>
      <w:proofErr w:type="gramStart"/>
      <w:r w:rsidR="00011762" w:rsidRPr="00B40EC0">
        <w:rPr>
          <w:rFonts w:ascii="PT Astra Serif" w:hAnsi="PT Astra Serif"/>
          <w:sz w:val="28"/>
          <w:szCs w:val="28"/>
        </w:rPr>
        <w:t xml:space="preserve">Устава </w:t>
      </w:r>
      <w:r w:rsidR="0043709C" w:rsidRPr="00B40EC0">
        <w:rPr>
          <w:rFonts w:ascii="PT Astra Serif" w:hAnsi="PT Astra Serif"/>
          <w:sz w:val="28"/>
          <w:szCs w:val="28"/>
        </w:rPr>
        <w:t xml:space="preserve"> муниципального</w:t>
      </w:r>
      <w:proofErr w:type="gramEnd"/>
      <w:r w:rsidR="0043709C" w:rsidRPr="00B40EC0">
        <w:rPr>
          <w:rFonts w:ascii="PT Astra Serif" w:hAnsi="PT Astra Serif"/>
          <w:sz w:val="28"/>
          <w:szCs w:val="28"/>
        </w:rPr>
        <w:t xml:space="preserve"> образования</w:t>
      </w:r>
      <w:r w:rsidR="00845786" w:rsidRPr="00B40EC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45786" w:rsidRPr="00B40EC0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845786" w:rsidRPr="00B40EC0">
        <w:rPr>
          <w:rFonts w:ascii="PT Astra Serif" w:hAnsi="PT Astra Serif"/>
          <w:sz w:val="28"/>
          <w:szCs w:val="28"/>
        </w:rPr>
        <w:t xml:space="preserve"> Киреевского</w:t>
      </w:r>
      <w:r w:rsidR="0043709C" w:rsidRPr="00B40EC0">
        <w:rPr>
          <w:rFonts w:ascii="PT Astra Serif" w:hAnsi="PT Astra Serif"/>
          <w:sz w:val="28"/>
          <w:szCs w:val="28"/>
        </w:rPr>
        <w:t xml:space="preserve"> район</w:t>
      </w:r>
      <w:r w:rsidR="00845786" w:rsidRPr="00B40EC0">
        <w:rPr>
          <w:rFonts w:ascii="PT Astra Serif" w:hAnsi="PT Astra Serif"/>
          <w:sz w:val="28"/>
          <w:szCs w:val="28"/>
        </w:rPr>
        <w:t>а</w:t>
      </w:r>
      <w:r w:rsidR="0043709C" w:rsidRPr="00B40EC0">
        <w:rPr>
          <w:rFonts w:ascii="PT Astra Serif" w:hAnsi="PT Astra Serif"/>
          <w:sz w:val="28"/>
          <w:szCs w:val="28"/>
        </w:rPr>
        <w:t>,</w:t>
      </w:r>
      <w:r w:rsidR="00845786" w:rsidRPr="00B40EC0">
        <w:rPr>
          <w:rFonts w:ascii="PT Astra Serif" w:hAnsi="PT Astra Serif"/>
          <w:sz w:val="28"/>
          <w:szCs w:val="28"/>
        </w:rPr>
        <w:t xml:space="preserve"> Собрание депутатов</w:t>
      </w:r>
      <w:r w:rsidR="005D6782" w:rsidRPr="00B40EC0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845786" w:rsidRPr="00B40EC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45786" w:rsidRPr="00B40EC0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845786" w:rsidRPr="00B40EC0">
        <w:rPr>
          <w:rFonts w:ascii="PT Astra Serif" w:hAnsi="PT Astra Serif"/>
          <w:sz w:val="28"/>
          <w:szCs w:val="28"/>
        </w:rPr>
        <w:t xml:space="preserve"> Киреевского</w:t>
      </w:r>
      <w:r w:rsidR="005D6782" w:rsidRPr="00B40EC0">
        <w:rPr>
          <w:rFonts w:ascii="PT Astra Serif" w:hAnsi="PT Astra Serif"/>
          <w:sz w:val="28"/>
          <w:szCs w:val="28"/>
        </w:rPr>
        <w:t xml:space="preserve"> район</w:t>
      </w:r>
      <w:r w:rsidR="00845786" w:rsidRPr="00B40EC0">
        <w:rPr>
          <w:rFonts w:ascii="PT Astra Serif" w:hAnsi="PT Astra Serif"/>
          <w:sz w:val="28"/>
          <w:szCs w:val="28"/>
        </w:rPr>
        <w:t>а</w:t>
      </w:r>
      <w:r w:rsidR="005D6782" w:rsidRPr="00B40EC0">
        <w:rPr>
          <w:rFonts w:ascii="PT Astra Serif" w:hAnsi="PT Astra Serif"/>
          <w:sz w:val="28"/>
          <w:szCs w:val="28"/>
        </w:rPr>
        <w:t xml:space="preserve"> РЕШИЛО:</w:t>
      </w:r>
    </w:p>
    <w:p w:rsidR="001139FB" w:rsidRPr="00B40EC0" w:rsidRDefault="00B40EC0" w:rsidP="00B40EC0">
      <w:pPr>
        <w:jc w:val="both"/>
        <w:rPr>
          <w:rFonts w:ascii="PT Astra Serif" w:hAnsi="PT Astra Serif"/>
          <w:sz w:val="28"/>
          <w:szCs w:val="28"/>
        </w:rPr>
      </w:pPr>
      <w:r w:rsidRPr="00B40EC0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1. </w:t>
      </w:r>
      <w:r w:rsidR="001139FB" w:rsidRPr="00B40EC0">
        <w:rPr>
          <w:rFonts w:ascii="PT Astra Serif" w:hAnsi="PT Astra Serif"/>
          <w:sz w:val="28"/>
          <w:szCs w:val="28"/>
        </w:rPr>
        <w:t>Утвердить реестр должностей муниципальной службы администрации муниципального образования</w:t>
      </w:r>
      <w:r w:rsidR="00845786" w:rsidRPr="00B40EC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45786" w:rsidRPr="00B40EC0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845786" w:rsidRPr="00B40EC0">
        <w:rPr>
          <w:rFonts w:ascii="PT Astra Serif" w:hAnsi="PT Astra Serif"/>
          <w:sz w:val="28"/>
          <w:szCs w:val="28"/>
        </w:rPr>
        <w:t xml:space="preserve"> Киреевского</w:t>
      </w:r>
      <w:r w:rsidR="001139FB" w:rsidRPr="00B40EC0">
        <w:rPr>
          <w:rFonts w:ascii="PT Astra Serif" w:hAnsi="PT Astra Serif"/>
          <w:sz w:val="28"/>
          <w:szCs w:val="28"/>
        </w:rPr>
        <w:t xml:space="preserve"> район</w:t>
      </w:r>
      <w:r w:rsidR="00845786" w:rsidRPr="00B40EC0">
        <w:rPr>
          <w:rFonts w:ascii="PT Astra Serif" w:hAnsi="PT Astra Serif"/>
          <w:sz w:val="28"/>
          <w:szCs w:val="28"/>
        </w:rPr>
        <w:t>а</w:t>
      </w:r>
      <w:r w:rsidR="001139FB" w:rsidRPr="00B40EC0">
        <w:rPr>
          <w:rFonts w:ascii="PT Astra Serif" w:hAnsi="PT Astra Serif"/>
          <w:sz w:val="28"/>
          <w:szCs w:val="28"/>
        </w:rPr>
        <w:t xml:space="preserve"> (приложение)</w:t>
      </w:r>
      <w:r w:rsidRPr="00B40EC0">
        <w:rPr>
          <w:rFonts w:ascii="PT Astra Serif" w:hAnsi="PT Astra Serif"/>
          <w:sz w:val="28"/>
          <w:szCs w:val="28"/>
        </w:rPr>
        <w:t>.</w:t>
      </w:r>
    </w:p>
    <w:p w:rsidR="00B40EC0" w:rsidRDefault="00B40EC0" w:rsidP="00B40EC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2. Решение Собрания депутатов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Богучаровское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 от 20 августа 2009 года № 5-21 </w:t>
      </w:r>
      <w:proofErr w:type="gramStart"/>
      <w:r>
        <w:rPr>
          <w:rFonts w:ascii="PT Astra Serif" w:hAnsi="PT Astra Serif"/>
          <w:sz w:val="28"/>
          <w:szCs w:val="28"/>
        </w:rPr>
        <w:t>« О</w:t>
      </w:r>
      <w:proofErr w:type="gramEnd"/>
      <w:r>
        <w:rPr>
          <w:rFonts w:ascii="PT Astra Serif" w:hAnsi="PT Astra Serif"/>
          <w:sz w:val="28"/>
          <w:szCs w:val="28"/>
        </w:rPr>
        <w:t xml:space="preserve"> реестре должностей муниципальной службы в муниципальном образовании </w:t>
      </w:r>
      <w:proofErr w:type="spellStart"/>
      <w:r>
        <w:rPr>
          <w:rFonts w:ascii="PT Astra Serif" w:hAnsi="PT Astra Serif"/>
          <w:sz w:val="28"/>
          <w:szCs w:val="28"/>
        </w:rPr>
        <w:t>Богучаровское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района» считать утратившим силу.</w:t>
      </w:r>
    </w:p>
    <w:p w:rsidR="00B40EC0" w:rsidRPr="00B40EC0" w:rsidRDefault="00B40EC0" w:rsidP="00B40EC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3. </w:t>
      </w:r>
      <w:r w:rsidR="0060478A">
        <w:rPr>
          <w:rFonts w:ascii="PT Astra Serif" w:hAnsi="PT Astra Serif"/>
          <w:sz w:val="28"/>
          <w:szCs w:val="28"/>
        </w:rPr>
        <w:t xml:space="preserve">Обнародовать настоящее решение путем размещения на информационных стендах, в местах, </w:t>
      </w:r>
      <w:proofErr w:type="gramStart"/>
      <w:r w:rsidR="0060478A">
        <w:rPr>
          <w:rFonts w:ascii="PT Astra Serif" w:hAnsi="PT Astra Serif"/>
          <w:sz w:val="28"/>
          <w:szCs w:val="28"/>
        </w:rPr>
        <w:t>определенных  решением</w:t>
      </w:r>
      <w:proofErr w:type="gramEnd"/>
      <w:r w:rsidR="0060478A"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60478A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60478A">
        <w:rPr>
          <w:rFonts w:ascii="PT Astra Serif" w:hAnsi="PT Astra Serif"/>
          <w:sz w:val="28"/>
          <w:szCs w:val="28"/>
        </w:rPr>
        <w:t xml:space="preserve"> Киреевского района от 02.10.2017 года № 51-158 «Об утверждении перечня установленных мест обнародования муниципальных нормативных правовых  актов на территории муниципального образования </w:t>
      </w:r>
      <w:proofErr w:type="spellStart"/>
      <w:r w:rsidR="0060478A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60478A">
        <w:rPr>
          <w:rFonts w:ascii="PT Astra Serif" w:hAnsi="PT Astra Serif"/>
          <w:sz w:val="28"/>
          <w:szCs w:val="28"/>
        </w:rPr>
        <w:t xml:space="preserve"> Киреевского района»</w:t>
      </w:r>
      <w:r w:rsidR="00CE422A">
        <w:rPr>
          <w:rFonts w:ascii="PT Astra Serif" w:hAnsi="PT Astra Serif"/>
          <w:sz w:val="28"/>
          <w:szCs w:val="28"/>
        </w:rPr>
        <w:t>.</w:t>
      </w:r>
      <w:r w:rsidR="0060478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84032" w:rsidRPr="00B40EC0" w:rsidRDefault="006277D4" w:rsidP="00AA08F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4</w:t>
      </w:r>
      <w:r w:rsidR="00284032" w:rsidRPr="00B40EC0">
        <w:rPr>
          <w:rFonts w:ascii="PT Astra Serif" w:hAnsi="PT Astra Serif"/>
          <w:sz w:val="28"/>
          <w:szCs w:val="28"/>
        </w:rPr>
        <w:t xml:space="preserve">. Решение вступает в силу со </w:t>
      </w:r>
      <w:r w:rsidR="0060478A">
        <w:rPr>
          <w:rFonts w:ascii="PT Astra Serif" w:hAnsi="PT Astra Serif"/>
          <w:sz w:val="28"/>
          <w:szCs w:val="28"/>
        </w:rPr>
        <w:t xml:space="preserve">дня </w:t>
      </w:r>
      <w:proofErr w:type="gramStart"/>
      <w:r w:rsidR="0060478A">
        <w:rPr>
          <w:rFonts w:ascii="PT Astra Serif" w:hAnsi="PT Astra Serif"/>
          <w:sz w:val="28"/>
          <w:szCs w:val="28"/>
        </w:rPr>
        <w:t>официального  обнародования</w:t>
      </w:r>
      <w:proofErr w:type="gramEnd"/>
      <w:r w:rsidR="00CE422A">
        <w:rPr>
          <w:rFonts w:ascii="PT Astra Serif" w:hAnsi="PT Astra Serif"/>
          <w:sz w:val="28"/>
          <w:szCs w:val="28"/>
        </w:rPr>
        <w:t>.</w:t>
      </w:r>
    </w:p>
    <w:p w:rsidR="00284032" w:rsidRPr="00B40EC0" w:rsidRDefault="00284032" w:rsidP="00AA08F3">
      <w:pPr>
        <w:jc w:val="both"/>
        <w:rPr>
          <w:rFonts w:ascii="PT Astra Serif" w:hAnsi="PT Astra Serif"/>
          <w:sz w:val="28"/>
          <w:szCs w:val="28"/>
        </w:rPr>
      </w:pPr>
    </w:p>
    <w:p w:rsidR="00794B3B" w:rsidRPr="00845786" w:rsidRDefault="00794B3B" w:rsidP="00AA08F3">
      <w:pPr>
        <w:jc w:val="both"/>
        <w:rPr>
          <w:rFonts w:ascii="PT Astra Serif" w:hAnsi="PT Astra Serif"/>
          <w:sz w:val="28"/>
          <w:szCs w:val="28"/>
        </w:rPr>
      </w:pPr>
    </w:p>
    <w:p w:rsidR="00284032" w:rsidRPr="00845786" w:rsidRDefault="00284032" w:rsidP="00AA08F3">
      <w:pPr>
        <w:jc w:val="both"/>
        <w:rPr>
          <w:rFonts w:ascii="PT Astra Serif" w:hAnsi="PT Astra Serif"/>
          <w:sz w:val="28"/>
          <w:szCs w:val="28"/>
        </w:rPr>
      </w:pPr>
    </w:p>
    <w:p w:rsidR="0060478A" w:rsidRDefault="00DC4040" w:rsidP="00524E2E">
      <w:pPr>
        <w:jc w:val="both"/>
        <w:rPr>
          <w:rFonts w:ascii="PT Astra Serif" w:hAnsi="PT Astra Serif"/>
          <w:b/>
          <w:sz w:val="28"/>
          <w:szCs w:val="28"/>
        </w:rPr>
      </w:pPr>
      <w:r w:rsidRPr="00845786">
        <w:rPr>
          <w:rFonts w:ascii="PT Astra Serif" w:hAnsi="PT Astra Serif"/>
          <w:sz w:val="28"/>
          <w:szCs w:val="28"/>
        </w:rPr>
        <w:t xml:space="preserve">        </w:t>
      </w:r>
    </w:p>
    <w:p w:rsidR="00C97B1B" w:rsidRPr="00845786" w:rsidRDefault="00C97B1B" w:rsidP="00524E2E">
      <w:pPr>
        <w:jc w:val="both"/>
        <w:rPr>
          <w:rFonts w:ascii="PT Astra Serif" w:hAnsi="PT Astra Serif"/>
          <w:b/>
          <w:sz w:val="28"/>
          <w:szCs w:val="28"/>
        </w:rPr>
      </w:pPr>
      <w:r w:rsidRPr="00845786">
        <w:rPr>
          <w:rFonts w:ascii="PT Astra Serif" w:hAnsi="PT Astra Serif"/>
          <w:b/>
          <w:sz w:val="28"/>
          <w:szCs w:val="28"/>
        </w:rPr>
        <w:t xml:space="preserve">  Глава муниципального образования</w:t>
      </w:r>
    </w:p>
    <w:p w:rsidR="001D7A02" w:rsidRPr="00845786" w:rsidRDefault="0060478A" w:rsidP="00524E2E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proofErr w:type="spellStart"/>
      <w:r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             О.А. Валуев</w:t>
      </w:r>
      <w:r w:rsidR="00C97B1B" w:rsidRPr="00845786"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</w:t>
      </w:r>
    </w:p>
    <w:p w:rsidR="0060478A" w:rsidRDefault="00334AD8" w:rsidP="0060478A">
      <w:pPr>
        <w:jc w:val="center"/>
        <w:rPr>
          <w:rFonts w:ascii="PT Astra Serif" w:hAnsi="PT Astra Serif"/>
          <w:sz w:val="28"/>
          <w:szCs w:val="28"/>
        </w:rPr>
      </w:pPr>
      <w:r w:rsidRPr="00845786">
        <w:rPr>
          <w:rFonts w:ascii="PT Astra Serif" w:hAnsi="PT Astra Serif"/>
          <w:sz w:val="28"/>
          <w:szCs w:val="28"/>
        </w:rPr>
        <w:t xml:space="preserve">                                   </w:t>
      </w:r>
      <w:r w:rsidR="0060478A">
        <w:rPr>
          <w:rFonts w:ascii="PT Astra Serif" w:hAnsi="PT Astra Serif"/>
          <w:sz w:val="28"/>
          <w:szCs w:val="28"/>
        </w:rPr>
        <w:t xml:space="preserve">                          </w:t>
      </w:r>
    </w:p>
    <w:p w:rsidR="0060478A" w:rsidRDefault="0060478A" w:rsidP="0060478A">
      <w:pPr>
        <w:jc w:val="center"/>
        <w:rPr>
          <w:rFonts w:ascii="PT Astra Serif" w:hAnsi="PT Astra Serif"/>
          <w:sz w:val="28"/>
          <w:szCs w:val="28"/>
        </w:rPr>
      </w:pPr>
    </w:p>
    <w:p w:rsidR="001A4F6D" w:rsidRPr="00845786" w:rsidRDefault="0060478A" w:rsidP="0060478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</w:t>
      </w:r>
      <w:r w:rsidR="001139FB" w:rsidRPr="00845786">
        <w:rPr>
          <w:rFonts w:ascii="PT Astra Serif" w:hAnsi="PT Astra Serif"/>
          <w:sz w:val="28"/>
          <w:szCs w:val="28"/>
        </w:rPr>
        <w:t xml:space="preserve">   </w:t>
      </w:r>
      <w:r w:rsidR="00182D1F" w:rsidRPr="0084578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A4F6D" w:rsidRPr="00845786">
        <w:rPr>
          <w:rFonts w:ascii="PT Astra Serif" w:hAnsi="PT Astra Serif"/>
          <w:sz w:val="28"/>
          <w:szCs w:val="28"/>
        </w:rPr>
        <w:t>Приложение  к</w:t>
      </w:r>
      <w:proofErr w:type="gramEnd"/>
      <w:r w:rsidR="001A4F6D" w:rsidRPr="00845786">
        <w:rPr>
          <w:rFonts w:ascii="PT Astra Serif" w:hAnsi="PT Astra Serif"/>
          <w:sz w:val="28"/>
          <w:szCs w:val="28"/>
        </w:rPr>
        <w:t xml:space="preserve"> решению</w:t>
      </w:r>
    </w:p>
    <w:p w:rsidR="001A4F6D" w:rsidRPr="00845786" w:rsidRDefault="001A4F6D" w:rsidP="001A4F6D">
      <w:pPr>
        <w:jc w:val="center"/>
        <w:rPr>
          <w:rFonts w:ascii="PT Astra Serif" w:hAnsi="PT Astra Serif"/>
          <w:sz w:val="28"/>
          <w:szCs w:val="28"/>
        </w:rPr>
      </w:pPr>
      <w:r w:rsidRPr="00845786"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 w:rsidR="0060478A">
        <w:rPr>
          <w:rFonts w:ascii="PT Astra Serif" w:hAnsi="PT Astra Serif"/>
          <w:sz w:val="28"/>
          <w:szCs w:val="28"/>
        </w:rPr>
        <w:t xml:space="preserve">                       Собрания депутатов</w:t>
      </w:r>
    </w:p>
    <w:p w:rsidR="001A4F6D" w:rsidRDefault="001A4F6D" w:rsidP="001A4F6D">
      <w:pPr>
        <w:jc w:val="center"/>
        <w:rPr>
          <w:rFonts w:ascii="PT Astra Serif" w:hAnsi="PT Astra Serif"/>
          <w:sz w:val="28"/>
          <w:szCs w:val="28"/>
        </w:rPr>
      </w:pPr>
      <w:r w:rsidRPr="00845786"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="0060478A">
        <w:rPr>
          <w:rFonts w:ascii="PT Astra Serif" w:hAnsi="PT Astra Serif"/>
          <w:sz w:val="28"/>
          <w:szCs w:val="28"/>
        </w:rPr>
        <w:t xml:space="preserve">                           м.о. </w:t>
      </w:r>
      <w:proofErr w:type="spellStart"/>
      <w:r w:rsidR="0060478A">
        <w:rPr>
          <w:rFonts w:ascii="PT Astra Serif" w:hAnsi="PT Astra Serif"/>
          <w:sz w:val="28"/>
          <w:szCs w:val="28"/>
        </w:rPr>
        <w:t>Богучаровское</w:t>
      </w:r>
      <w:proofErr w:type="spellEnd"/>
    </w:p>
    <w:p w:rsidR="0060478A" w:rsidRPr="00845786" w:rsidRDefault="0060478A" w:rsidP="001A4F6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Киреевского района </w:t>
      </w:r>
    </w:p>
    <w:p w:rsidR="001A4F6D" w:rsidRPr="00845786" w:rsidRDefault="001A4F6D" w:rsidP="001A4F6D">
      <w:pPr>
        <w:jc w:val="center"/>
        <w:rPr>
          <w:rFonts w:ascii="PT Astra Serif" w:hAnsi="PT Astra Serif"/>
          <w:sz w:val="28"/>
          <w:szCs w:val="28"/>
        </w:rPr>
      </w:pPr>
      <w:r w:rsidRPr="00845786"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 w:rsidR="0060478A">
        <w:rPr>
          <w:rFonts w:ascii="PT Astra Serif" w:hAnsi="PT Astra Serif"/>
          <w:sz w:val="28"/>
          <w:szCs w:val="28"/>
        </w:rPr>
        <w:t xml:space="preserve">                              </w:t>
      </w:r>
      <w:proofErr w:type="gramStart"/>
      <w:r w:rsidR="0060478A">
        <w:rPr>
          <w:rFonts w:ascii="PT Astra Serif" w:hAnsi="PT Astra Serif"/>
          <w:sz w:val="28"/>
          <w:szCs w:val="28"/>
        </w:rPr>
        <w:t>от</w:t>
      </w:r>
      <w:proofErr w:type="gramEnd"/>
      <w:r w:rsidR="0060478A">
        <w:rPr>
          <w:rFonts w:ascii="PT Astra Serif" w:hAnsi="PT Astra Serif"/>
          <w:sz w:val="28"/>
          <w:szCs w:val="28"/>
        </w:rPr>
        <w:t xml:space="preserve"> </w:t>
      </w:r>
      <w:r w:rsidR="004A0178">
        <w:rPr>
          <w:rFonts w:ascii="PT Astra Serif" w:hAnsi="PT Astra Serif"/>
          <w:sz w:val="28"/>
          <w:szCs w:val="28"/>
        </w:rPr>
        <w:t>29.08.2022</w:t>
      </w:r>
      <w:r w:rsidRPr="00845786">
        <w:rPr>
          <w:rFonts w:ascii="PT Astra Serif" w:hAnsi="PT Astra Serif"/>
          <w:sz w:val="28"/>
          <w:szCs w:val="28"/>
        </w:rPr>
        <w:t xml:space="preserve"> №</w:t>
      </w:r>
      <w:r w:rsidR="004A0178">
        <w:rPr>
          <w:rFonts w:ascii="PT Astra Serif" w:hAnsi="PT Astra Serif"/>
          <w:sz w:val="28"/>
          <w:szCs w:val="28"/>
        </w:rPr>
        <w:t xml:space="preserve"> 46-137</w:t>
      </w:r>
    </w:p>
    <w:p w:rsidR="00010755" w:rsidRPr="00845786" w:rsidRDefault="00010755" w:rsidP="00D150C2">
      <w:pPr>
        <w:jc w:val="center"/>
        <w:rPr>
          <w:rFonts w:ascii="PT Astra Serif" w:hAnsi="PT Astra Serif"/>
          <w:sz w:val="28"/>
          <w:szCs w:val="28"/>
        </w:rPr>
      </w:pPr>
    </w:p>
    <w:p w:rsidR="00334AD8" w:rsidRPr="00845786" w:rsidRDefault="00010755" w:rsidP="001139FB">
      <w:pPr>
        <w:jc w:val="center"/>
        <w:rPr>
          <w:rFonts w:ascii="PT Astra Serif" w:hAnsi="PT Astra Serif"/>
          <w:sz w:val="28"/>
          <w:szCs w:val="28"/>
        </w:rPr>
      </w:pPr>
      <w:r w:rsidRPr="00845786"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="00D150C2" w:rsidRPr="00845786">
        <w:rPr>
          <w:rFonts w:ascii="PT Astra Serif" w:hAnsi="PT Astra Serif"/>
          <w:sz w:val="28"/>
          <w:szCs w:val="28"/>
        </w:rPr>
        <w:t xml:space="preserve">  </w:t>
      </w:r>
      <w:r w:rsidR="0089738B" w:rsidRPr="00845786">
        <w:rPr>
          <w:rFonts w:ascii="PT Astra Serif" w:hAnsi="PT Astra Serif"/>
          <w:sz w:val="28"/>
          <w:szCs w:val="28"/>
        </w:rPr>
        <w:t xml:space="preserve">        </w:t>
      </w:r>
      <w:r w:rsidR="001A4F6D" w:rsidRPr="00845786">
        <w:rPr>
          <w:rFonts w:ascii="PT Astra Serif" w:hAnsi="PT Astra Serif"/>
          <w:sz w:val="28"/>
          <w:szCs w:val="28"/>
        </w:rPr>
        <w:t xml:space="preserve">                       </w:t>
      </w:r>
    </w:p>
    <w:p w:rsidR="0089738B" w:rsidRPr="00845786" w:rsidRDefault="0089738B" w:rsidP="00334AD8">
      <w:pPr>
        <w:jc w:val="center"/>
        <w:rPr>
          <w:rFonts w:ascii="PT Astra Serif" w:hAnsi="PT Astra Serif"/>
          <w:b/>
          <w:sz w:val="28"/>
          <w:szCs w:val="28"/>
        </w:rPr>
      </w:pPr>
    </w:p>
    <w:p w:rsidR="001139FB" w:rsidRPr="00845786" w:rsidRDefault="001139FB" w:rsidP="00334AD8">
      <w:pPr>
        <w:jc w:val="center"/>
        <w:rPr>
          <w:rFonts w:ascii="PT Astra Serif" w:hAnsi="PT Astra Serif"/>
          <w:b/>
          <w:sz w:val="28"/>
          <w:szCs w:val="28"/>
        </w:rPr>
      </w:pPr>
      <w:r w:rsidRPr="00845786">
        <w:rPr>
          <w:rFonts w:ascii="PT Astra Serif" w:hAnsi="PT Astra Serif"/>
          <w:b/>
          <w:sz w:val="28"/>
          <w:szCs w:val="28"/>
        </w:rPr>
        <w:t xml:space="preserve">Реестр </w:t>
      </w:r>
    </w:p>
    <w:p w:rsidR="00284032" w:rsidRPr="00845786" w:rsidRDefault="001139FB" w:rsidP="00334AD8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845786">
        <w:rPr>
          <w:rFonts w:ascii="PT Astra Serif" w:hAnsi="PT Astra Serif"/>
          <w:b/>
          <w:sz w:val="28"/>
          <w:szCs w:val="28"/>
        </w:rPr>
        <w:t>должностей</w:t>
      </w:r>
      <w:proofErr w:type="gramEnd"/>
      <w:r w:rsidRPr="00845786">
        <w:rPr>
          <w:rFonts w:ascii="PT Astra Serif" w:hAnsi="PT Astra Serif"/>
          <w:b/>
          <w:sz w:val="28"/>
          <w:szCs w:val="28"/>
        </w:rPr>
        <w:t xml:space="preserve"> муниципальной службы администрации муниципального образования</w:t>
      </w:r>
      <w:r w:rsidR="00CE422A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CE422A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="00CE422A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845786">
        <w:rPr>
          <w:rFonts w:ascii="PT Astra Serif" w:hAnsi="PT Astra Serif"/>
          <w:b/>
          <w:sz w:val="28"/>
          <w:szCs w:val="28"/>
        </w:rPr>
        <w:t xml:space="preserve"> район</w:t>
      </w:r>
      <w:r w:rsidR="00CE422A">
        <w:rPr>
          <w:rFonts w:ascii="PT Astra Serif" w:hAnsi="PT Astra Serif"/>
          <w:b/>
          <w:sz w:val="28"/>
          <w:szCs w:val="28"/>
        </w:rPr>
        <w:t>а</w:t>
      </w:r>
    </w:p>
    <w:p w:rsidR="0089738B" w:rsidRPr="00845786" w:rsidRDefault="0089738B" w:rsidP="00334AD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9738B" w:rsidRPr="00845786" w:rsidTr="00CE422A">
        <w:tc>
          <w:tcPr>
            <w:tcW w:w="9354" w:type="dxa"/>
          </w:tcPr>
          <w:p w:rsidR="0089738B" w:rsidRPr="00845786" w:rsidRDefault="0089738B" w:rsidP="00334AD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45786">
              <w:rPr>
                <w:rFonts w:ascii="PT Astra Serif" w:hAnsi="PT Astra Serif" w:cs="Times New Roman"/>
                <w:b/>
                <w:sz w:val="28"/>
                <w:szCs w:val="28"/>
              </w:rPr>
              <w:t>Группа высших должностей муниципальной службы</w:t>
            </w:r>
          </w:p>
        </w:tc>
      </w:tr>
      <w:tr w:rsidR="001139FB" w:rsidRPr="00845786" w:rsidTr="00CE422A">
        <w:tc>
          <w:tcPr>
            <w:tcW w:w="9354" w:type="dxa"/>
          </w:tcPr>
          <w:p w:rsidR="001139FB" w:rsidRPr="00845786" w:rsidRDefault="001139FB" w:rsidP="00334AD8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845786">
              <w:rPr>
                <w:rFonts w:ascii="PT Astra Serif" w:hAnsi="PT Astra Serif" w:cs="Times New Roman"/>
                <w:sz w:val="28"/>
                <w:szCs w:val="28"/>
              </w:rPr>
              <w:t>Глава администрации</w:t>
            </w:r>
          </w:p>
        </w:tc>
      </w:tr>
      <w:tr w:rsidR="001139FB" w:rsidRPr="00845786" w:rsidTr="00CE422A">
        <w:tc>
          <w:tcPr>
            <w:tcW w:w="9354" w:type="dxa"/>
          </w:tcPr>
          <w:p w:rsidR="001139FB" w:rsidRPr="00CE422A" w:rsidRDefault="00CE422A" w:rsidP="00334AD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89738B" w:rsidRPr="00845786" w:rsidTr="00CE422A">
        <w:tc>
          <w:tcPr>
            <w:tcW w:w="9354" w:type="dxa"/>
          </w:tcPr>
          <w:p w:rsidR="0089738B" w:rsidRPr="00845786" w:rsidRDefault="00150534" w:rsidP="00334AD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45786">
              <w:rPr>
                <w:rFonts w:ascii="PT Astra Serif" w:hAnsi="PT Astra Serif" w:cs="Times New Roman"/>
                <w:b/>
                <w:sz w:val="28"/>
                <w:szCs w:val="28"/>
              </w:rPr>
              <w:t>Группа главных должностей муниципальной службы</w:t>
            </w:r>
          </w:p>
        </w:tc>
      </w:tr>
      <w:tr w:rsidR="00794B3B" w:rsidRPr="00845786" w:rsidTr="00CE422A">
        <w:trPr>
          <w:trHeight w:val="420"/>
        </w:trPr>
        <w:tc>
          <w:tcPr>
            <w:tcW w:w="9354" w:type="dxa"/>
          </w:tcPr>
          <w:p w:rsidR="00794B3B" w:rsidRPr="00845786" w:rsidRDefault="00CE422A" w:rsidP="00334AD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 сектора</w:t>
            </w:r>
          </w:p>
        </w:tc>
      </w:tr>
    </w:tbl>
    <w:p w:rsidR="00CE422A" w:rsidRDefault="00CE422A" w:rsidP="00CE422A">
      <w:pPr>
        <w:pBdr>
          <w:bottom w:val="single" w:sz="12" w:space="2" w:color="auto"/>
        </w:pBdr>
        <w:jc w:val="center"/>
        <w:rPr>
          <w:rFonts w:ascii="PT Astra Serif" w:hAnsi="PT Astra Serif"/>
          <w:b/>
          <w:sz w:val="28"/>
          <w:szCs w:val="28"/>
        </w:rPr>
      </w:pPr>
    </w:p>
    <w:p w:rsidR="00CE422A" w:rsidRDefault="00CE422A" w:rsidP="00CE422A">
      <w:pPr>
        <w:pBdr>
          <w:bottom w:val="single" w:sz="12" w:space="2" w:color="auto"/>
        </w:pBdr>
        <w:jc w:val="right"/>
        <w:rPr>
          <w:rFonts w:ascii="PT Astra Serif" w:hAnsi="PT Astra Serif"/>
          <w:b/>
          <w:sz w:val="28"/>
          <w:szCs w:val="28"/>
        </w:rPr>
      </w:pPr>
    </w:p>
    <w:p w:rsidR="00CE422A" w:rsidRDefault="00CE422A" w:rsidP="00CE422A">
      <w:pPr>
        <w:pBdr>
          <w:bottom w:val="single" w:sz="12" w:space="2" w:color="auto"/>
        </w:pBdr>
        <w:jc w:val="right"/>
        <w:rPr>
          <w:rFonts w:ascii="PT Astra Serif" w:hAnsi="PT Astra Serif"/>
          <w:b/>
          <w:sz w:val="28"/>
          <w:szCs w:val="28"/>
        </w:rPr>
      </w:pPr>
    </w:p>
    <w:p w:rsidR="00CE422A" w:rsidRPr="00CE422A" w:rsidRDefault="00CE422A" w:rsidP="00CE422A">
      <w:pPr>
        <w:tabs>
          <w:tab w:val="left" w:pos="2220"/>
        </w:tabs>
        <w:rPr>
          <w:rFonts w:ascii="PT Astra Serif" w:hAnsi="PT Astra Serif"/>
          <w:sz w:val="28"/>
          <w:szCs w:val="28"/>
        </w:rPr>
      </w:pPr>
    </w:p>
    <w:sectPr w:rsidR="00CE422A" w:rsidRPr="00CE422A" w:rsidSect="00C97B1B">
      <w:headerReference w:type="default" r:id="rId8"/>
      <w:pgSz w:w="11906" w:h="16838"/>
      <w:pgMar w:top="567" w:right="851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8BB" w:rsidRDefault="000038BB" w:rsidP="001E3735">
      <w:r>
        <w:separator/>
      </w:r>
    </w:p>
  </w:endnote>
  <w:endnote w:type="continuationSeparator" w:id="0">
    <w:p w:rsidR="000038BB" w:rsidRDefault="000038BB" w:rsidP="001E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8BB" w:rsidRDefault="000038BB" w:rsidP="001E3735">
      <w:r>
        <w:separator/>
      </w:r>
    </w:p>
  </w:footnote>
  <w:footnote w:type="continuationSeparator" w:id="0">
    <w:p w:rsidR="000038BB" w:rsidRDefault="000038BB" w:rsidP="001E3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1B" w:rsidRDefault="00C97B1B" w:rsidP="00C97B1B">
    <w:pPr>
      <w:pStyle w:val="a9"/>
      <w:jc w:val="center"/>
    </w:pPr>
  </w:p>
  <w:p w:rsidR="001E3735" w:rsidRDefault="001E3735" w:rsidP="001E373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4E33DD"/>
    <w:multiLevelType w:val="hybridMultilevel"/>
    <w:tmpl w:val="282EBE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8C076E"/>
    <w:multiLevelType w:val="hybridMultilevel"/>
    <w:tmpl w:val="959E48F0"/>
    <w:lvl w:ilvl="0" w:tplc="AC6AEA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FDB52A9"/>
    <w:multiLevelType w:val="hybridMultilevel"/>
    <w:tmpl w:val="F20A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32"/>
    <w:rsid w:val="000038BB"/>
    <w:rsid w:val="00010755"/>
    <w:rsid w:val="00011762"/>
    <w:rsid w:val="000363A0"/>
    <w:rsid w:val="00043D96"/>
    <w:rsid w:val="000676D3"/>
    <w:rsid w:val="000778C0"/>
    <w:rsid w:val="00087EAE"/>
    <w:rsid w:val="00095216"/>
    <w:rsid w:val="000E75EE"/>
    <w:rsid w:val="000F1F72"/>
    <w:rsid w:val="00106976"/>
    <w:rsid w:val="0010701D"/>
    <w:rsid w:val="001139FB"/>
    <w:rsid w:val="00134BD7"/>
    <w:rsid w:val="00150534"/>
    <w:rsid w:val="0017715B"/>
    <w:rsid w:val="00182D1F"/>
    <w:rsid w:val="0018743A"/>
    <w:rsid w:val="001950C5"/>
    <w:rsid w:val="00196DAE"/>
    <w:rsid w:val="001A4F6D"/>
    <w:rsid w:val="001A7405"/>
    <w:rsid w:val="001C6791"/>
    <w:rsid w:val="001D6598"/>
    <w:rsid w:val="001D7A02"/>
    <w:rsid w:val="001E3735"/>
    <w:rsid w:val="001F4652"/>
    <w:rsid w:val="00203380"/>
    <w:rsid w:val="0020556F"/>
    <w:rsid w:val="00207674"/>
    <w:rsid w:val="00234370"/>
    <w:rsid w:val="00264811"/>
    <w:rsid w:val="002662EC"/>
    <w:rsid w:val="00284032"/>
    <w:rsid w:val="002A00EE"/>
    <w:rsid w:val="002A1563"/>
    <w:rsid w:val="002A6D4B"/>
    <w:rsid w:val="002B145A"/>
    <w:rsid w:val="002B789F"/>
    <w:rsid w:val="002C230A"/>
    <w:rsid w:val="002C3F87"/>
    <w:rsid w:val="002C4DB2"/>
    <w:rsid w:val="002E02E6"/>
    <w:rsid w:val="00305A27"/>
    <w:rsid w:val="00321CDE"/>
    <w:rsid w:val="00326588"/>
    <w:rsid w:val="00334AD8"/>
    <w:rsid w:val="00372D83"/>
    <w:rsid w:val="003759C1"/>
    <w:rsid w:val="00392705"/>
    <w:rsid w:val="003C1AD2"/>
    <w:rsid w:val="003D317D"/>
    <w:rsid w:val="003D4994"/>
    <w:rsid w:val="00405BC7"/>
    <w:rsid w:val="00431629"/>
    <w:rsid w:val="00432532"/>
    <w:rsid w:val="0043709C"/>
    <w:rsid w:val="00457232"/>
    <w:rsid w:val="00485C81"/>
    <w:rsid w:val="00492C8A"/>
    <w:rsid w:val="004A011D"/>
    <w:rsid w:val="004A0178"/>
    <w:rsid w:val="004A14AD"/>
    <w:rsid w:val="004A64E1"/>
    <w:rsid w:val="004B34EB"/>
    <w:rsid w:val="004B6926"/>
    <w:rsid w:val="004D2D4F"/>
    <w:rsid w:val="004D72FB"/>
    <w:rsid w:val="004E6374"/>
    <w:rsid w:val="00504C95"/>
    <w:rsid w:val="0051104D"/>
    <w:rsid w:val="00515EDC"/>
    <w:rsid w:val="00516DB9"/>
    <w:rsid w:val="00524E2E"/>
    <w:rsid w:val="00527234"/>
    <w:rsid w:val="00542F12"/>
    <w:rsid w:val="00552E4F"/>
    <w:rsid w:val="00580AB3"/>
    <w:rsid w:val="00586151"/>
    <w:rsid w:val="005D6782"/>
    <w:rsid w:val="005E1480"/>
    <w:rsid w:val="005E3C1B"/>
    <w:rsid w:val="005E3ED0"/>
    <w:rsid w:val="00601CA7"/>
    <w:rsid w:val="0060478A"/>
    <w:rsid w:val="00612FE1"/>
    <w:rsid w:val="006277D4"/>
    <w:rsid w:val="00644782"/>
    <w:rsid w:val="00676A80"/>
    <w:rsid w:val="007019FB"/>
    <w:rsid w:val="007045F4"/>
    <w:rsid w:val="007124DC"/>
    <w:rsid w:val="00715F8A"/>
    <w:rsid w:val="00733722"/>
    <w:rsid w:val="00736928"/>
    <w:rsid w:val="00745348"/>
    <w:rsid w:val="00762A36"/>
    <w:rsid w:val="00782890"/>
    <w:rsid w:val="00783E90"/>
    <w:rsid w:val="00794B3B"/>
    <w:rsid w:val="007A4E72"/>
    <w:rsid w:val="007B2E3F"/>
    <w:rsid w:val="007C035A"/>
    <w:rsid w:val="007E154B"/>
    <w:rsid w:val="008101D7"/>
    <w:rsid w:val="0083756E"/>
    <w:rsid w:val="00845786"/>
    <w:rsid w:val="00856C2D"/>
    <w:rsid w:val="00861749"/>
    <w:rsid w:val="0086268C"/>
    <w:rsid w:val="00866418"/>
    <w:rsid w:val="0089738B"/>
    <w:rsid w:val="008A0B9D"/>
    <w:rsid w:val="008B1828"/>
    <w:rsid w:val="008F1462"/>
    <w:rsid w:val="00912902"/>
    <w:rsid w:val="009133CD"/>
    <w:rsid w:val="00921546"/>
    <w:rsid w:val="00951FBF"/>
    <w:rsid w:val="009522BA"/>
    <w:rsid w:val="009536F5"/>
    <w:rsid w:val="00977E88"/>
    <w:rsid w:val="00983D20"/>
    <w:rsid w:val="00986012"/>
    <w:rsid w:val="00997306"/>
    <w:rsid w:val="009A01B8"/>
    <w:rsid w:val="009E7BE0"/>
    <w:rsid w:val="00A1020C"/>
    <w:rsid w:val="00A167C2"/>
    <w:rsid w:val="00A36A88"/>
    <w:rsid w:val="00A75F25"/>
    <w:rsid w:val="00A938DD"/>
    <w:rsid w:val="00A95D3C"/>
    <w:rsid w:val="00AA08F3"/>
    <w:rsid w:val="00AA2AE7"/>
    <w:rsid w:val="00AB5CD0"/>
    <w:rsid w:val="00AE31A7"/>
    <w:rsid w:val="00AF65B5"/>
    <w:rsid w:val="00B30C59"/>
    <w:rsid w:val="00B40EC0"/>
    <w:rsid w:val="00B422BD"/>
    <w:rsid w:val="00B83A95"/>
    <w:rsid w:val="00BC2E13"/>
    <w:rsid w:val="00C055F9"/>
    <w:rsid w:val="00C10E0F"/>
    <w:rsid w:val="00C152DC"/>
    <w:rsid w:val="00C76B25"/>
    <w:rsid w:val="00C96A2E"/>
    <w:rsid w:val="00C97B1B"/>
    <w:rsid w:val="00CB66CD"/>
    <w:rsid w:val="00CD603B"/>
    <w:rsid w:val="00CD68C7"/>
    <w:rsid w:val="00CE422A"/>
    <w:rsid w:val="00CF3CFD"/>
    <w:rsid w:val="00D00FCF"/>
    <w:rsid w:val="00D04DD4"/>
    <w:rsid w:val="00D150C2"/>
    <w:rsid w:val="00D16162"/>
    <w:rsid w:val="00D263F3"/>
    <w:rsid w:val="00D324C0"/>
    <w:rsid w:val="00D56588"/>
    <w:rsid w:val="00D72245"/>
    <w:rsid w:val="00D8192B"/>
    <w:rsid w:val="00D9023F"/>
    <w:rsid w:val="00DA007D"/>
    <w:rsid w:val="00DA5E63"/>
    <w:rsid w:val="00DA7723"/>
    <w:rsid w:val="00DC1488"/>
    <w:rsid w:val="00DC4040"/>
    <w:rsid w:val="00DE3216"/>
    <w:rsid w:val="00E52956"/>
    <w:rsid w:val="00E764EC"/>
    <w:rsid w:val="00EB21E2"/>
    <w:rsid w:val="00EE37EE"/>
    <w:rsid w:val="00EF33AC"/>
    <w:rsid w:val="00F10E27"/>
    <w:rsid w:val="00F175A6"/>
    <w:rsid w:val="00F42BC3"/>
    <w:rsid w:val="00F5171C"/>
    <w:rsid w:val="00F67C68"/>
    <w:rsid w:val="00F82EFB"/>
    <w:rsid w:val="00F84721"/>
    <w:rsid w:val="00F94BF7"/>
    <w:rsid w:val="00FE0859"/>
    <w:rsid w:val="00FE19B0"/>
    <w:rsid w:val="00F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A96754C-5696-4A6D-A5E2-BC6A4283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  <w:style w:type="character" w:customStyle="1" w:styleId="FontStyle34">
    <w:name w:val="Font Style34"/>
    <w:basedOn w:val="a0"/>
    <w:uiPriority w:val="99"/>
    <w:rsid w:val="00D150C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0"/>
    <w:uiPriority w:val="99"/>
    <w:rsid w:val="00D150C2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150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D150C2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408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D150C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D150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table" w:styleId="a8">
    <w:name w:val="Table Grid"/>
    <w:basedOn w:val="a1"/>
    <w:uiPriority w:val="59"/>
    <w:rsid w:val="00D150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1E37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3735"/>
  </w:style>
  <w:style w:type="paragraph" w:styleId="ab">
    <w:name w:val="footer"/>
    <w:basedOn w:val="a"/>
    <w:link w:val="ac"/>
    <w:rsid w:val="001E37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E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4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A662-499E-461F-BA1D-8DC714E3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1.dot</Template>
  <TotalTime>0</TotalTime>
  <Pages>2</Pages>
  <Words>215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Александрович Лебедев</cp:lastModifiedBy>
  <cp:revision>2</cp:revision>
  <cp:lastPrinted>2022-02-24T09:36:00Z</cp:lastPrinted>
  <dcterms:created xsi:type="dcterms:W3CDTF">2025-04-23T09:31:00Z</dcterms:created>
  <dcterms:modified xsi:type="dcterms:W3CDTF">2025-04-23T09:31:00Z</dcterms:modified>
</cp:coreProperties>
</file>