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48" w:rsidRPr="006D124E" w:rsidRDefault="00745348" w:rsidP="006D124E">
      <w:pPr>
        <w:pStyle w:val="a3"/>
        <w:rPr>
          <w:noProof/>
        </w:rPr>
      </w:pPr>
    </w:p>
    <w:p w:rsidR="00745348" w:rsidRPr="004E3136" w:rsidRDefault="00745348" w:rsidP="00F87CC7">
      <w:pPr>
        <w:pStyle w:val="a5"/>
        <w:rPr>
          <w:sz w:val="28"/>
          <w:szCs w:val="28"/>
        </w:rPr>
      </w:pPr>
      <w:r w:rsidRPr="004E3136">
        <w:rPr>
          <w:sz w:val="28"/>
          <w:szCs w:val="28"/>
        </w:rPr>
        <w:t>ТУЛЬСКАЯ  ОБЛАСТЬ</w:t>
      </w:r>
    </w:p>
    <w:p w:rsidR="004E3136" w:rsidRPr="004E3136" w:rsidRDefault="00745348" w:rsidP="004E3136">
      <w:pPr>
        <w:pStyle w:val="4"/>
        <w:rPr>
          <w:sz w:val="28"/>
          <w:szCs w:val="28"/>
        </w:rPr>
      </w:pPr>
      <w:r w:rsidRPr="004E3136">
        <w:rPr>
          <w:sz w:val="28"/>
          <w:szCs w:val="28"/>
        </w:rPr>
        <w:t>МУНИЦИПАЛЬНОЕ ОБРАЗОВАНИЕ</w:t>
      </w:r>
    </w:p>
    <w:p w:rsidR="004E3136" w:rsidRPr="004E3136" w:rsidRDefault="004E3136" w:rsidP="004E3136">
      <w:pPr>
        <w:pStyle w:val="4"/>
        <w:rPr>
          <w:sz w:val="28"/>
          <w:szCs w:val="28"/>
        </w:rPr>
      </w:pPr>
      <w:r w:rsidRPr="004E3136">
        <w:rPr>
          <w:sz w:val="28"/>
          <w:szCs w:val="28"/>
        </w:rPr>
        <w:t>БОГУЧАРОВСКОЕ КИРЕЕВСКОГО РЙОНА</w:t>
      </w:r>
    </w:p>
    <w:p w:rsidR="00745348" w:rsidRPr="004E3136" w:rsidRDefault="004E3136" w:rsidP="004E3136">
      <w:pPr>
        <w:pStyle w:val="4"/>
        <w:rPr>
          <w:b w:val="0"/>
          <w:sz w:val="28"/>
          <w:szCs w:val="28"/>
        </w:rPr>
      </w:pPr>
      <w:r w:rsidRPr="004E3136">
        <w:rPr>
          <w:sz w:val="28"/>
          <w:szCs w:val="28"/>
        </w:rPr>
        <w:t>СОБРАНИЕ ДЕПУТАТОВ 4-ГО СОЗЫВА</w:t>
      </w:r>
    </w:p>
    <w:p w:rsidR="00745348" w:rsidRPr="004E3136" w:rsidRDefault="00B722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E3136" w:rsidRPr="004E3136">
        <w:rPr>
          <w:b/>
          <w:sz w:val="28"/>
          <w:szCs w:val="28"/>
        </w:rPr>
        <w:t>-Е ЗАСЕДАНИЕ</w:t>
      </w:r>
    </w:p>
    <w:p w:rsidR="004E3136" w:rsidRDefault="004E3136">
      <w:pPr>
        <w:spacing w:line="360" w:lineRule="auto"/>
        <w:jc w:val="center"/>
        <w:rPr>
          <w:b/>
          <w:sz w:val="26"/>
        </w:rPr>
      </w:pPr>
    </w:p>
    <w:p w:rsidR="00524E2E" w:rsidRDefault="00745348" w:rsidP="00524E2E">
      <w:pPr>
        <w:pStyle w:val="1"/>
        <w:spacing w:line="360" w:lineRule="auto"/>
      </w:pPr>
      <w:bookmarkStart w:id="0" w:name="_GoBack"/>
      <w:r>
        <w:t>Р Е Ш Е Н И Е</w:t>
      </w:r>
    </w:p>
    <w:p w:rsidR="00457232" w:rsidRDefault="00B722B6" w:rsidP="00D16162">
      <w:pPr>
        <w:pStyle w:val="1"/>
        <w:spacing w:line="360" w:lineRule="auto"/>
        <w:jc w:val="left"/>
        <w:rPr>
          <w:sz w:val="24"/>
        </w:rPr>
      </w:pPr>
      <w:r>
        <w:rPr>
          <w:szCs w:val="28"/>
        </w:rPr>
        <w:t>о</w:t>
      </w:r>
      <w:r w:rsidR="004E3136">
        <w:rPr>
          <w:szCs w:val="28"/>
        </w:rPr>
        <w:t>т</w:t>
      </w:r>
      <w:r>
        <w:rPr>
          <w:szCs w:val="28"/>
        </w:rPr>
        <w:t xml:space="preserve"> 27 ноября 2018 года      </w:t>
      </w:r>
      <w:r w:rsidR="00F87CC7">
        <w:rPr>
          <w:szCs w:val="28"/>
        </w:rPr>
        <w:t xml:space="preserve">                                              </w:t>
      </w:r>
      <w:r w:rsidR="00D16162" w:rsidRPr="00B722B6">
        <w:rPr>
          <w:szCs w:val="28"/>
        </w:rPr>
        <w:t>№</w:t>
      </w:r>
      <w:r w:rsidRPr="00B722B6">
        <w:rPr>
          <w:szCs w:val="28"/>
        </w:rPr>
        <w:t xml:space="preserve"> 3-15</w:t>
      </w:r>
    </w:p>
    <w:p w:rsidR="00190FDE" w:rsidRPr="00190FDE" w:rsidRDefault="00190FDE" w:rsidP="00190FDE"/>
    <w:p w:rsidR="000363A0" w:rsidRPr="00856C2D" w:rsidRDefault="00856C2D" w:rsidP="00856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C4DC1" w:rsidRPr="00BC4DC1" w:rsidRDefault="00BC4DC1" w:rsidP="00BC4DC1">
      <w:pPr>
        <w:spacing w:line="276" w:lineRule="auto"/>
        <w:jc w:val="center"/>
        <w:rPr>
          <w:b/>
          <w:sz w:val="28"/>
          <w:szCs w:val="28"/>
        </w:rPr>
      </w:pPr>
      <w:r w:rsidRPr="00BC4DC1">
        <w:rPr>
          <w:b/>
          <w:sz w:val="28"/>
          <w:szCs w:val="28"/>
        </w:rPr>
        <w:t>Об утверждении квалификационных требований для замещения вакантных должностей муни</w:t>
      </w:r>
      <w:r>
        <w:rPr>
          <w:b/>
          <w:sz w:val="28"/>
          <w:szCs w:val="28"/>
        </w:rPr>
        <w:t xml:space="preserve">ципальной службы </w:t>
      </w:r>
      <w:r w:rsidR="00AB764C">
        <w:rPr>
          <w:b/>
          <w:sz w:val="28"/>
          <w:szCs w:val="28"/>
        </w:rPr>
        <w:t xml:space="preserve">в администрации </w:t>
      </w:r>
      <w:r w:rsidRPr="00BC4DC1">
        <w:rPr>
          <w:b/>
          <w:sz w:val="28"/>
          <w:szCs w:val="28"/>
        </w:rPr>
        <w:t xml:space="preserve">муниципального образования </w:t>
      </w:r>
      <w:r w:rsidR="00940F70">
        <w:rPr>
          <w:b/>
          <w:sz w:val="28"/>
          <w:szCs w:val="28"/>
        </w:rPr>
        <w:t xml:space="preserve">Богучаровское </w:t>
      </w:r>
      <w:r w:rsidR="00571A3E">
        <w:rPr>
          <w:b/>
          <w:sz w:val="28"/>
          <w:szCs w:val="28"/>
        </w:rPr>
        <w:t>Киреевского</w:t>
      </w:r>
      <w:r w:rsidRPr="00BC4DC1">
        <w:rPr>
          <w:b/>
          <w:sz w:val="28"/>
          <w:szCs w:val="28"/>
        </w:rPr>
        <w:t xml:space="preserve"> район</w:t>
      </w:r>
      <w:r w:rsidR="00571A3E">
        <w:rPr>
          <w:b/>
          <w:sz w:val="28"/>
          <w:szCs w:val="28"/>
        </w:rPr>
        <w:t>а</w:t>
      </w:r>
    </w:p>
    <w:bookmarkEnd w:id="0"/>
    <w:p w:rsidR="0043709C" w:rsidRPr="00524E2E" w:rsidRDefault="0043709C" w:rsidP="0043709C">
      <w:pPr>
        <w:jc w:val="center"/>
        <w:rPr>
          <w:b/>
          <w:sz w:val="26"/>
          <w:szCs w:val="26"/>
        </w:rPr>
      </w:pPr>
    </w:p>
    <w:p w:rsidR="00866418" w:rsidRPr="000546CF" w:rsidRDefault="00CD603B" w:rsidP="000546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24E2E">
        <w:rPr>
          <w:sz w:val="26"/>
          <w:szCs w:val="26"/>
        </w:rPr>
        <w:tab/>
      </w:r>
      <w:r w:rsidR="005D6782" w:rsidRPr="00D16162">
        <w:rPr>
          <w:sz w:val="28"/>
          <w:szCs w:val="28"/>
        </w:rPr>
        <w:t>Рассмотрев представление главы администрации муниципального образования</w:t>
      </w:r>
      <w:r w:rsidR="00571A3E">
        <w:rPr>
          <w:sz w:val="28"/>
          <w:szCs w:val="28"/>
        </w:rPr>
        <w:t xml:space="preserve"> БогучаровскоеКиреевского</w:t>
      </w:r>
      <w:r w:rsidR="005D6782" w:rsidRPr="00D16162">
        <w:rPr>
          <w:sz w:val="28"/>
          <w:szCs w:val="28"/>
        </w:rPr>
        <w:t xml:space="preserve"> район</w:t>
      </w:r>
      <w:r w:rsidR="00571A3E">
        <w:rPr>
          <w:sz w:val="28"/>
          <w:szCs w:val="28"/>
        </w:rPr>
        <w:t>а</w:t>
      </w:r>
      <w:r w:rsidR="00BC4DC1">
        <w:rPr>
          <w:sz w:val="28"/>
          <w:szCs w:val="28"/>
        </w:rPr>
        <w:t xml:space="preserve"> об утверждении квалификационных требований для замещения вакантных должностей муниципальной службы в </w:t>
      </w:r>
      <w:r w:rsidR="00AB764C">
        <w:rPr>
          <w:sz w:val="28"/>
          <w:szCs w:val="28"/>
        </w:rPr>
        <w:t xml:space="preserve">администрации </w:t>
      </w:r>
      <w:r w:rsidR="00BC4DC1">
        <w:rPr>
          <w:sz w:val="28"/>
          <w:szCs w:val="28"/>
        </w:rPr>
        <w:t xml:space="preserve">муниципального образования </w:t>
      </w:r>
      <w:r w:rsidR="00571A3E">
        <w:rPr>
          <w:sz w:val="28"/>
          <w:szCs w:val="28"/>
        </w:rPr>
        <w:t>Богучаровское Киреевского</w:t>
      </w:r>
      <w:r w:rsidR="00BC4DC1">
        <w:rPr>
          <w:sz w:val="28"/>
          <w:szCs w:val="28"/>
        </w:rPr>
        <w:t xml:space="preserve"> район</w:t>
      </w:r>
      <w:r w:rsidR="00571A3E">
        <w:rPr>
          <w:sz w:val="28"/>
          <w:szCs w:val="28"/>
        </w:rPr>
        <w:t>а</w:t>
      </w:r>
      <w:r w:rsidR="00BC4DC1">
        <w:rPr>
          <w:sz w:val="28"/>
          <w:szCs w:val="28"/>
        </w:rPr>
        <w:t>,</w:t>
      </w:r>
      <w:r w:rsidR="00BC4DC1">
        <w:rPr>
          <w:sz w:val="27"/>
          <w:szCs w:val="27"/>
        </w:rPr>
        <w:t>в</w:t>
      </w:r>
      <w:r w:rsidR="00BC4DC1" w:rsidRPr="00BC4DC1">
        <w:rPr>
          <w:sz w:val="28"/>
          <w:szCs w:val="28"/>
        </w:rPr>
        <w:t>соответствии с</w:t>
      </w:r>
      <w:r w:rsidR="00BC4DC1" w:rsidRPr="00293995">
        <w:rPr>
          <w:sz w:val="27"/>
          <w:szCs w:val="27"/>
        </w:rPr>
        <w:t xml:space="preserve"> Федеральным </w:t>
      </w:r>
      <w:hyperlink r:id="rId5" w:history="1">
        <w:r w:rsidR="00BC4DC1" w:rsidRPr="00293995">
          <w:rPr>
            <w:sz w:val="27"/>
            <w:szCs w:val="27"/>
          </w:rPr>
          <w:t>законом</w:t>
        </w:r>
      </w:hyperlink>
      <w:r w:rsidR="00BC4DC1" w:rsidRPr="00293995">
        <w:rPr>
          <w:sz w:val="27"/>
          <w:szCs w:val="27"/>
        </w:rPr>
        <w:t xml:space="preserve"> от 02.03.2007 № 25-ФЗ "О муниципальной службе в Российской Федерации", </w:t>
      </w:r>
      <w:hyperlink r:id="rId6" w:history="1">
        <w:r w:rsidR="00BC4DC1" w:rsidRPr="00293995">
          <w:rPr>
            <w:sz w:val="27"/>
            <w:szCs w:val="27"/>
          </w:rPr>
          <w:t>Законом</w:t>
        </w:r>
      </w:hyperlink>
      <w:r w:rsidR="00BC4DC1" w:rsidRPr="00293995">
        <w:rPr>
          <w:sz w:val="27"/>
          <w:szCs w:val="27"/>
        </w:rPr>
        <w:t xml:space="preserve"> Тульской области от 17.12.2007  № 930-ЗТО "О регулировании отдельных отношений в сфере муниципальной службы в Тульской области", </w:t>
      </w:r>
      <w:r w:rsidR="00011762">
        <w:rPr>
          <w:sz w:val="28"/>
          <w:szCs w:val="28"/>
        </w:rPr>
        <w:t xml:space="preserve"> на основании Устава </w:t>
      </w:r>
      <w:r w:rsidR="0043709C" w:rsidRPr="00D16162">
        <w:rPr>
          <w:sz w:val="28"/>
          <w:szCs w:val="28"/>
        </w:rPr>
        <w:t xml:space="preserve"> муниципального образования </w:t>
      </w:r>
      <w:r w:rsidR="00571A3E">
        <w:rPr>
          <w:sz w:val="28"/>
          <w:szCs w:val="28"/>
        </w:rPr>
        <w:t>Богучаровское Киреевского</w:t>
      </w:r>
      <w:r w:rsidR="0043709C" w:rsidRPr="00D16162">
        <w:rPr>
          <w:sz w:val="28"/>
          <w:szCs w:val="28"/>
        </w:rPr>
        <w:t xml:space="preserve"> район</w:t>
      </w:r>
      <w:r w:rsidR="00571A3E">
        <w:rPr>
          <w:sz w:val="28"/>
          <w:szCs w:val="28"/>
        </w:rPr>
        <w:t>а</w:t>
      </w:r>
      <w:r w:rsidR="0043709C" w:rsidRPr="00D16162">
        <w:rPr>
          <w:sz w:val="28"/>
          <w:szCs w:val="28"/>
        </w:rPr>
        <w:t>,</w:t>
      </w:r>
      <w:r w:rsidR="00571A3E">
        <w:rPr>
          <w:sz w:val="28"/>
          <w:szCs w:val="28"/>
        </w:rPr>
        <w:t xml:space="preserve"> Собрание депутатов </w:t>
      </w:r>
      <w:r w:rsidR="005D6782" w:rsidRPr="00D16162">
        <w:rPr>
          <w:sz w:val="28"/>
          <w:szCs w:val="28"/>
        </w:rPr>
        <w:t>муниципального образования</w:t>
      </w:r>
      <w:r w:rsidR="00571A3E">
        <w:rPr>
          <w:sz w:val="28"/>
          <w:szCs w:val="28"/>
        </w:rPr>
        <w:t xml:space="preserve"> Богучаровское  Киреевского</w:t>
      </w:r>
      <w:r w:rsidR="005D6782" w:rsidRPr="00D16162">
        <w:rPr>
          <w:sz w:val="28"/>
          <w:szCs w:val="28"/>
        </w:rPr>
        <w:t xml:space="preserve"> район</w:t>
      </w:r>
      <w:r w:rsidR="00571A3E">
        <w:rPr>
          <w:sz w:val="28"/>
          <w:szCs w:val="28"/>
        </w:rPr>
        <w:t>а</w:t>
      </w:r>
      <w:r w:rsidR="005D6782" w:rsidRPr="00D16162">
        <w:rPr>
          <w:sz w:val="28"/>
          <w:szCs w:val="28"/>
        </w:rPr>
        <w:t xml:space="preserve"> РЕШИЛО:</w:t>
      </w:r>
    </w:p>
    <w:p w:rsidR="00BC4DC1" w:rsidRDefault="005D1E38" w:rsidP="00BC4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C4DC1" w:rsidRPr="00BC4DC1">
        <w:rPr>
          <w:sz w:val="28"/>
          <w:szCs w:val="28"/>
        </w:rPr>
        <w:t xml:space="preserve">Утвердить </w:t>
      </w:r>
      <w:hyperlink r:id="rId7" w:anchor="Par35" w:history="1">
        <w:r w:rsidR="00BC4DC1" w:rsidRPr="00BC4DC1">
          <w:rPr>
            <w:sz w:val="28"/>
            <w:szCs w:val="28"/>
          </w:rPr>
          <w:t>квалификационные требования</w:t>
        </w:r>
      </w:hyperlink>
      <w:r w:rsidR="00BC4DC1" w:rsidRPr="00BC4DC1">
        <w:rPr>
          <w:sz w:val="28"/>
          <w:szCs w:val="28"/>
        </w:rPr>
        <w:t xml:space="preserve"> для замещения должностей муни</w:t>
      </w:r>
      <w:r w:rsidR="00BC4DC1">
        <w:rPr>
          <w:sz w:val="28"/>
          <w:szCs w:val="28"/>
        </w:rPr>
        <w:t>ципальной службы в</w:t>
      </w:r>
      <w:r w:rsidR="00AB764C">
        <w:rPr>
          <w:sz w:val="28"/>
          <w:szCs w:val="28"/>
        </w:rPr>
        <w:t xml:space="preserve"> администрации </w:t>
      </w:r>
      <w:r w:rsidR="00BC4DC1" w:rsidRPr="00BC4DC1">
        <w:rPr>
          <w:sz w:val="28"/>
          <w:szCs w:val="28"/>
        </w:rPr>
        <w:t xml:space="preserve"> муниципального образования</w:t>
      </w:r>
      <w:r w:rsidR="00571A3E">
        <w:rPr>
          <w:sz w:val="28"/>
          <w:szCs w:val="28"/>
        </w:rPr>
        <w:t xml:space="preserve"> Богучаровское  Киреевского</w:t>
      </w:r>
      <w:r w:rsidR="00BC4DC1" w:rsidRPr="00BC4DC1">
        <w:rPr>
          <w:sz w:val="28"/>
          <w:szCs w:val="28"/>
        </w:rPr>
        <w:t xml:space="preserve"> район</w:t>
      </w:r>
      <w:r w:rsidR="00571A3E">
        <w:rPr>
          <w:sz w:val="28"/>
          <w:szCs w:val="28"/>
        </w:rPr>
        <w:t>а</w:t>
      </w:r>
      <w:r w:rsidR="00BC4DC1" w:rsidRPr="00BC4DC1">
        <w:rPr>
          <w:sz w:val="28"/>
          <w:szCs w:val="28"/>
        </w:rPr>
        <w:t xml:space="preserve"> (приложение).</w:t>
      </w:r>
    </w:p>
    <w:p w:rsidR="009149B4" w:rsidRDefault="009149B4" w:rsidP="00914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силу:</w:t>
      </w:r>
    </w:p>
    <w:p w:rsidR="009149B4" w:rsidRDefault="009149B4" w:rsidP="00914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муниципального образования Богучаровское Киреевского района от 15 мая 2012 года № 44-119 «Об утверждении Положения о квалификационных требованиях к должностям муниципальной службы в администрации муниципального образования Богучаровское Киреевского района»;</w:t>
      </w:r>
    </w:p>
    <w:p w:rsidR="00C01173" w:rsidRDefault="00C01173" w:rsidP="00914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муниципального образования Богучаровское Киреевского района от 06 февраля 2013 года № 56-149 «О внесении изменений в решение Собрания депутатов муниципального образования Богучаровское Киреевского района от 15 мая 2012 года № 44-119 «Об утверждении Положения о квалификационных требованиях к должностям муниципальной службы в администрации муниципального образования Богучаровское Киреевского района»;</w:t>
      </w:r>
    </w:p>
    <w:p w:rsidR="009149B4" w:rsidRDefault="009149B4" w:rsidP="00914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муниципального образования Богучаровское Киреевского района </w:t>
      </w:r>
      <w:r w:rsidR="009B1C6A">
        <w:rPr>
          <w:sz w:val="28"/>
          <w:szCs w:val="28"/>
        </w:rPr>
        <w:t>от 17 февраля 2017 года № 47-147</w:t>
      </w:r>
      <w:r>
        <w:rPr>
          <w:sz w:val="28"/>
          <w:szCs w:val="28"/>
        </w:rPr>
        <w:t xml:space="preserve"> «О внесении изменений в решение Собрания депутатов муниципального образования Богучаровское Киреевского района от 15 мая 2012 года № 44-</w:t>
      </w:r>
      <w:r>
        <w:rPr>
          <w:sz w:val="28"/>
          <w:szCs w:val="28"/>
        </w:rPr>
        <w:lastRenderedPageBreak/>
        <w:t>119 «Об утверждении Положения о квалификационных требованиях к должностям муниципальной службы в администрации муниципального образования Богучаровское Киреевского района»;</w:t>
      </w:r>
    </w:p>
    <w:p w:rsidR="00C01173" w:rsidRDefault="009149B4" w:rsidP="00C01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B1C6A">
        <w:rPr>
          <w:sz w:val="28"/>
          <w:szCs w:val="28"/>
        </w:rPr>
        <w:t>решение Собрания депутатов муниципального образования Богучаровское Киреевского района от 28 июня 2017 года № 50-155 «О внесении изменений в решение Собрания депутатов муниципального образования Богучаровское Киреевского района от 15 мая 2012 года № 44-119 «Об утверждении Положения о квалификационных требованиях к должностям муниципальной службы в администрации муниципального образования Богучаровское Киреевского района»;</w:t>
      </w:r>
    </w:p>
    <w:p w:rsidR="00190FDE" w:rsidRDefault="00190FDE" w:rsidP="00190FDE">
      <w:pPr>
        <w:tabs>
          <w:tab w:val="left" w:pos="3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местах для обнародования, определенных решением Собрания депутатов муниципального образования Богучаровское Киреевского района от 02 октября 2017 года № 51-158 «Об утверждении перечня установленных мест обнародования муниципальных нормативно-правовых актов на территории муниципального образования Богучаровское Киреевского района».</w:t>
      </w:r>
    </w:p>
    <w:p w:rsidR="005D6782" w:rsidRPr="00D16162" w:rsidRDefault="00190FDE" w:rsidP="00C01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36F5">
        <w:rPr>
          <w:sz w:val="28"/>
          <w:szCs w:val="28"/>
        </w:rPr>
        <w:t xml:space="preserve">. </w:t>
      </w:r>
      <w:r w:rsidR="005D6782" w:rsidRPr="00D16162">
        <w:rPr>
          <w:sz w:val="28"/>
          <w:szCs w:val="28"/>
        </w:rPr>
        <w:t xml:space="preserve">Контроль за исполнением настоящего решения </w:t>
      </w:r>
      <w:r w:rsidR="00571A3E">
        <w:rPr>
          <w:sz w:val="28"/>
          <w:szCs w:val="28"/>
        </w:rPr>
        <w:t>оставляю за собой.</w:t>
      </w:r>
    </w:p>
    <w:p w:rsidR="00D16162" w:rsidRDefault="00CD603B" w:rsidP="00DC4040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="00190FDE">
        <w:rPr>
          <w:sz w:val="28"/>
          <w:szCs w:val="28"/>
        </w:rPr>
        <w:t>5</w:t>
      </w:r>
      <w:r w:rsidR="00D16162" w:rsidRPr="00D16162">
        <w:rPr>
          <w:sz w:val="28"/>
          <w:szCs w:val="28"/>
        </w:rPr>
        <w:t>. Решение вс</w:t>
      </w:r>
      <w:r w:rsidR="0070054C">
        <w:rPr>
          <w:sz w:val="28"/>
          <w:szCs w:val="28"/>
        </w:rPr>
        <w:t>туп</w:t>
      </w:r>
      <w:r w:rsidR="00190FDE">
        <w:rPr>
          <w:sz w:val="28"/>
          <w:szCs w:val="28"/>
        </w:rPr>
        <w:t>ает в силу со дня  обнародования.</w:t>
      </w:r>
    </w:p>
    <w:p w:rsidR="00190FDE" w:rsidRDefault="00190FDE" w:rsidP="00DC4040">
      <w:pPr>
        <w:jc w:val="both"/>
        <w:rPr>
          <w:sz w:val="28"/>
          <w:szCs w:val="28"/>
        </w:rPr>
      </w:pPr>
    </w:p>
    <w:p w:rsidR="00284358" w:rsidRDefault="00284358" w:rsidP="00DC4040">
      <w:pPr>
        <w:jc w:val="both"/>
        <w:rPr>
          <w:sz w:val="28"/>
          <w:szCs w:val="28"/>
        </w:rPr>
      </w:pPr>
    </w:p>
    <w:p w:rsidR="008A0B9D" w:rsidRDefault="008A0B9D" w:rsidP="00524E2E">
      <w:pPr>
        <w:jc w:val="both"/>
        <w:rPr>
          <w:b/>
          <w:sz w:val="28"/>
          <w:szCs w:val="28"/>
        </w:rPr>
      </w:pPr>
    </w:p>
    <w:p w:rsidR="001D7A02" w:rsidRDefault="00011762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D7A02">
        <w:rPr>
          <w:b/>
          <w:sz w:val="28"/>
          <w:szCs w:val="28"/>
        </w:rPr>
        <w:t xml:space="preserve"> муниципального</w:t>
      </w:r>
      <w:r w:rsidR="00190FDE">
        <w:rPr>
          <w:b/>
          <w:sz w:val="28"/>
          <w:szCs w:val="28"/>
        </w:rPr>
        <w:t xml:space="preserve"> образования</w:t>
      </w:r>
    </w:p>
    <w:p w:rsidR="001D7A02" w:rsidRDefault="00190FDE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E24F54" w:rsidRDefault="00E24F54" w:rsidP="00524E2E">
      <w:pPr>
        <w:jc w:val="both"/>
        <w:rPr>
          <w:b/>
          <w:sz w:val="28"/>
          <w:szCs w:val="28"/>
        </w:rPr>
      </w:pPr>
    </w:p>
    <w:p w:rsidR="00E24F54" w:rsidRDefault="00E24F54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24F54" w:rsidRDefault="00E24F54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D124E" w:rsidRDefault="006D124E" w:rsidP="00A220D6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124E" w:rsidRDefault="006D124E" w:rsidP="00A220D6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C4DC1" w:rsidRDefault="00BC4DC1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C4DC1" w:rsidRDefault="00BC4DC1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C4DC1" w:rsidRDefault="00BC4DC1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1173" w:rsidRDefault="00C01173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124E" w:rsidRDefault="00A220D6" w:rsidP="00BC4DC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решению </w:t>
      </w:r>
    </w:p>
    <w:p w:rsidR="00A220D6" w:rsidRDefault="00E2485E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Собрания депутатов</w:t>
      </w:r>
    </w:p>
    <w:p w:rsidR="00A220D6" w:rsidRDefault="00E2485E" w:rsidP="00A220D6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E2485E" w:rsidRDefault="00E2485E" w:rsidP="00A220D6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Богучаровское Киреевского района  </w:t>
      </w:r>
    </w:p>
    <w:p w:rsidR="00A220D6" w:rsidRPr="00A220D6" w:rsidRDefault="00B722B6" w:rsidP="00A97E0F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от 27 ноября </w:t>
      </w:r>
      <w:r w:rsidR="00E2485E">
        <w:rPr>
          <w:bCs/>
          <w:sz w:val="28"/>
          <w:szCs w:val="28"/>
        </w:rPr>
        <w:t>2018  года</w:t>
      </w:r>
      <w:r>
        <w:rPr>
          <w:bCs/>
          <w:sz w:val="28"/>
          <w:szCs w:val="28"/>
        </w:rPr>
        <w:t xml:space="preserve"> № 3-15</w:t>
      </w: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C4DC1" w:rsidRPr="00B7485E" w:rsidRDefault="00BC4DC1" w:rsidP="00BC4DC1">
      <w:pPr>
        <w:rPr>
          <w:b/>
          <w:bCs/>
          <w:sz w:val="28"/>
          <w:szCs w:val="28"/>
        </w:rPr>
      </w:pPr>
    </w:p>
    <w:p w:rsidR="00BC4DC1" w:rsidRPr="00B7485E" w:rsidRDefault="00BC4DC1" w:rsidP="00BC4DC1">
      <w:pPr>
        <w:jc w:val="center"/>
        <w:rPr>
          <w:b/>
          <w:bCs/>
          <w:sz w:val="28"/>
          <w:szCs w:val="28"/>
        </w:rPr>
      </w:pPr>
    </w:p>
    <w:p w:rsidR="00BC4DC1" w:rsidRPr="00B7485E" w:rsidRDefault="00BC4DC1" w:rsidP="00BC4DC1">
      <w:pPr>
        <w:jc w:val="center"/>
        <w:rPr>
          <w:sz w:val="28"/>
          <w:szCs w:val="28"/>
        </w:rPr>
      </w:pPr>
      <w:r w:rsidRPr="00B7485E">
        <w:rPr>
          <w:b/>
          <w:bCs/>
          <w:sz w:val="28"/>
          <w:szCs w:val="28"/>
        </w:rPr>
        <w:t>Квалификационные требования</w:t>
      </w:r>
    </w:p>
    <w:p w:rsidR="00BC4DC1" w:rsidRPr="00B7485E" w:rsidRDefault="00BC4DC1" w:rsidP="00BC4DC1">
      <w:pPr>
        <w:jc w:val="center"/>
        <w:rPr>
          <w:sz w:val="28"/>
          <w:szCs w:val="28"/>
        </w:rPr>
      </w:pPr>
      <w:r w:rsidRPr="00B7485E">
        <w:rPr>
          <w:b/>
          <w:bCs/>
          <w:sz w:val="28"/>
          <w:szCs w:val="28"/>
        </w:rPr>
        <w:t xml:space="preserve">для замещения должностей муниципальной службы </w:t>
      </w:r>
    </w:p>
    <w:p w:rsidR="00AB764C" w:rsidRDefault="00BC4DC1" w:rsidP="00BC4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AB764C">
        <w:rPr>
          <w:b/>
          <w:bCs/>
          <w:sz w:val="28"/>
          <w:szCs w:val="28"/>
        </w:rPr>
        <w:t xml:space="preserve"> администрации</w:t>
      </w:r>
      <w:r w:rsidRPr="00B7485E">
        <w:rPr>
          <w:b/>
          <w:bCs/>
          <w:sz w:val="28"/>
          <w:szCs w:val="28"/>
        </w:rPr>
        <w:t xml:space="preserve"> муниципального образования </w:t>
      </w:r>
    </w:p>
    <w:p w:rsidR="00BC4DC1" w:rsidRPr="00B7485E" w:rsidRDefault="00571A3E" w:rsidP="00BC4DC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Богучаровское Киреевского </w:t>
      </w:r>
      <w:r w:rsidR="00BC4DC1" w:rsidRPr="00B7485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 в администрации муниципального образования</w:t>
      </w:r>
      <w:r w:rsidR="00571A3E">
        <w:rPr>
          <w:sz w:val="28"/>
          <w:szCs w:val="28"/>
        </w:rPr>
        <w:t xml:space="preserve"> Богучаровское  Киреевского</w:t>
      </w:r>
      <w:r>
        <w:rPr>
          <w:sz w:val="28"/>
          <w:szCs w:val="28"/>
        </w:rPr>
        <w:t xml:space="preserve"> район</w:t>
      </w:r>
      <w:r w:rsidR="00571A3E">
        <w:rPr>
          <w:sz w:val="28"/>
          <w:szCs w:val="28"/>
        </w:rPr>
        <w:t>а</w:t>
      </w:r>
      <w:r>
        <w:rPr>
          <w:sz w:val="28"/>
          <w:szCs w:val="28"/>
        </w:rPr>
        <w:t xml:space="preserve">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</w:t>
      </w: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  <w:r w:rsidRPr="00B7485E">
        <w:rPr>
          <w:b/>
          <w:sz w:val="28"/>
          <w:szCs w:val="28"/>
        </w:rPr>
        <w:t>1. Квалификационные требования к уровню</w:t>
      </w: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  <w:r w:rsidRPr="00B7485E">
        <w:rPr>
          <w:b/>
          <w:sz w:val="28"/>
          <w:szCs w:val="28"/>
        </w:rPr>
        <w:t>профессионального образования</w:t>
      </w: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  <w:r w:rsidRPr="00B7485E">
        <w:rPr>
          <w:sz w:val="28"/>
          <w:szCs w:val="28"/>
        </w:rPr>
        <w:t xml:space="preserve">         1.1. Для замещения высших и главных должностей муниципальной службы необходи</w:t>
      </w:r>
      <w:r>
        <w:rPr>
          <w:sz w:val="28"/>
          <w:szCs w:val="28"/>
        </w:rPr>
        <w:t>мо иметь высшее  образование, не ниже уровня специалитета, магистратуры.</w:t>
      </w:r>
    </w:p>
    <w:p w:rsidR="00BC4DC1" w:rsidRPr="00B7485E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 w:rsidRPr="00B7485E">
        <w:rPr>
          <w:sz w:val="28"/>
          <w:szCs w:val="28"/>
        </w:rPr>
        <w:t xml:space="preserve">        1.2..</w:t>
      </w:r>
      <w:r>
        <w:rPr>
          <w:sz w:val="28"/>
          <w:szCs w:val="28"/>
        </w:rPr>
        <w:t xml:space="preserve"> Для замещения ведущих </w:t>
      </w:r>
      <w:r w:rsidRPr="00B7485E">
        <w:rPr>
          <w:sz w:val="28"/>
          <w:szCs w:val="28"/>
        </w:rPr>
        <w:t xml:space="preserve"> должностей муниципальной службы необходи</w:t>
      </w:r>
      <w:r>
        <w:rPr>
          <w:sz w:val="28"/>
          <w:szCs w:val="28"/>
        </w:rPr>
        <w:t xml:space="preserve">мо иметь высшее </w:t>
      </w:r>
      <w:r w:rsidRPr="00B7485E">
        <w:rPr>
          <w:sz w:val="28"/>
          <w:szCs w:val="28"/>
        </w:rPr>
        <w:t xml:space="preserve"> образование. </w:t>
      </w:r>
    </w:p>
    <w:p w:rsidR="00BC4DC1" w:rsidRPr="00B7485E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 w:rsidRPr="00B7485E">
        <w:rPr>
          <w:sz w:val="28"/>
          <w:szCs w:val="28"/>
        </w:rPr>
        <w:t xml:space="preserve">        1.3. Для замещения</w:t>
      </w:r>
      <w:r>
        <w:rPr>
          <w:sz w:val="28"/>
          <w:szCs w:val="28"/>
        </w:rPr>
        <w:t xml:space="preserve"> старших и младших групп</w:t>
      </w:r>
      <w:r w:rsidRPr="00B7485E">
        <w:rPr>
          <w:sz w:val="28"/>
          <w:szCs w:val="28"/>
        </w:rPr>
        <w:t xml:space="preserve"> должностей муниципальной службы необходимо иметь среднее профес</w:t>
      </w:r>
      <w:r>
        <w:rPr>
          <w:sz w:val="28"/>
          <w:szCs w:val="28"/>
        </w:rPr>
        <w:t>сиональное образование</w:t>
      </w:r>
      <w:r w:rsidRPr="00B7485E">
        <w:rPr>
          <w:sz w:val="28"/>
          <w:szCs w:val="28"/>
        </w:rPr>
        <w:t xml:space="preserve">. </w:t>
      </w:r>
    </w:p>
    <w:p w:rsidR="00E2485E" w:rsidRDefault="00E2485E" w:rsidP="00E24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Квалификационные требования к стажу муниципальной службы</w:t>
      </w:r>
    </w:p>
    <w:p w:rsidR="00E2485E" w:rsidRDefault="00E2485E" w:rsidP="00E24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стажу работы по специальности, направлению подготовки в зависимости от группы должностей муниципальной службы</w:t>
      </w:r>
    </w:p>
    <w:p w:rsidR="00E2485E" w:rsidRDefault="00E2485E" w:rsidP="00E2485E">
      <w:pPr>
        <w:jc w:val="both"/>
        <w:rPr>
          <w:sz w:val="28"/>
          <w:szCs w:val="28"/>
        </w:rPr>
      </w:pPr>
    </w:p>
    <w:p w:rsidR="00E2485E" w:rsidRDefault="00E2485E" w:rsidP="00E2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Для высших должностей муниципальной службы предусматривают стаж муниципальной службы или стаж работы по специальности, направлению подготовки не менее четырех лет. </w:t>
      </w:r>
    </w:p>
    <w:p w:rsidR="00E2485E" w:rsidRDefault="00E2485E" w:rsidP="00E2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Для главных должностей муниципальной службы предусматривают стаж муниципальной службы или стаж работы по специальности, направлению подготовки не менее двух лет. </w:t>
      </w:r>
    </w:p>
    <w:p w:rsidR="00E2485E" w:rsidRDefault="00E2485E" w:rsidP="00E2485E">
      <w:pPr>
        <w:jc w:val="both"/>
        <w:rPr>
          <w:sz w:val="28"/>
          <w:szCs w:val="28"/>
        </w:rPr>
      </w:pPr>
    </w:p>
    <w:p w:rsidR="00E2485E" w:rsidRDefault="00680FB7" w:rsidP="00E2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</w:t>
      </w:r>
      <w:r w:rsidR="00E2485E">
        <w:rPr>
          <w:sz w:val="28"/>
          <w:szCs w:val="28"/>
        </w:rPr>
        <w:t xml:space="preserve">. Для ведущих, старших и младших должностей муниципальной службы не предусматривают требования к стажу. </w:t>
      </w:r>
    </w:p>
    <w:p w:rsidR="00E2485E" w:rsidRDefault="00E2485E" w:rsidP="00E2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</w:p>
    <w:p w:rsidR="00E2485E" w:rsidRDefault="00680FB7" w:rsidP="00E2485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</w:t>
      </w:r>
      <w:r w:rsidR="00E2485E">
        <w:rPr>
          <w:sz w:val="28"/>
          <w:szCs w:val="28"/>
        </w:rPr>
        <w:t>.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E2485E" w:rsidRDefault="00680FB7" w:rsidP="00E2485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2485E">
        <w:rPr>
          <w:sz w:val="28"/>
          <w:szCs w:val="28"/>
        </w:rPr>
        <w:t>. 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E2485E" w:rsidRDefault="00680FB7" w:rsidP="00E2485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</w:t>
      </w:r>
      <w:r w:rsidR="00E2485E">
        <w:rPr>
          <w:sz w:val="28"/>
          <w:szCs w:val="28"/>
        </w:rPr>
        <w:t>. 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E2485E" w:rsidRDefault="00E2485E" w:rsidP="00E2485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BC4DC1" w:rsidRDefault="00BC4DC1" w:rsidP="00BC4DC1">
      <w:pPr>
        <w:jc w:val="both"/>
        <w:rPr>
          <w:b/>
          <w:sz w:val="28"/>
          <w:szCs w:val="28"/>
        </w:rPr>
      </w:pPr>
    </w:p>
    <w:p w:rsidR="00680FB7" w:rsidRDefault="00680FB7" w:rsidP="00BC4DC1">
      <w:pPr>
        <w:jc w:val="both"/>
        <w:rPr>
          <w:b/>
          <w:sz w:val="28"/>
          <w:szCs w:val="28"/>
        </w:rPr>
      </w:pPr>
    </w:p>
    <w:p w:rsidR="00680FB7" w:rsidRDefault="00680FB7" w:rsidP="00BC4DC1">
      <w:pPr>
        <w:jc w:val="both"/>
        <w:rPr>
          <w:b/>
          <w:sz w:val="28"/>
          <w:szCs w:val="28"/>
        </w:rPr>
      </w:pPr>
    </w:p>
    <w:p w:rsidR="00680FB7" w:rsidRDefault="00680FB7" w:rsidP="00BC4DC1">
      <w:pPr>
        <w:jc w:val="both"/>
        <w:rPr>
          <w:b/>
          <w:sz w:val="28"/>
          <w:szCs w:val="28"/>
        </w:rPr>
      </w:pPr>
    </w:p>
    <w:p w:rsidR="00680FB7" w:rsidRDefault="00680FB7" w:rsidP="00BC4DC1">
      <w:pPr>
        <w:jc w:val="both"/>
        <w:rPr>
          <w:sz w:val="28"/>
          <w:szCs w:val="28"/>
        </w:rPr>
      </w:pPr>
    </w:p>
    <w:p w:rsidR="00680FB7" w:rsidRDefault="00680FB7" w:rsidP="00BC4DC1">
      <w:pPr>
        <w:jc w:val="center"/>
        <w:rPr>
          <w:b/>
          <w:sz w:val="28"/>
          <w:szCs w:val="28"/>
        </w:rPr>
      </w:pPr>
    </w:p>
    <w:p w:rsidR="00BC4DC1" w:rsidRDefault="00BC4DC1" w:rsidP="00BC4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Квалификационные требования к профессиональным знаниям</w:t>
      </w:r>
    </w:p>
    <w:p w:rsidR="00BC4DC1" w:rsidRDefault="00BC4DC1" w:rsidP="00BC4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навыкам, необходимым для исполнения должностных</w:t>
      </w:r>
    </w:p>
    <w:p w:rsidR="00BC4DC1" w:rsidRDefault="00BC4DC1" w:rsidP="00BC4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обязанностей муниципальными служащими</w:t>
      </w:r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Default="00BC4DC1" w:rsidP="00BC4D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3.1. Определить следующие общие квалификационные требования к профессиональным знаниям и навыкам муниципальных служащих всех групп должностей муниципальной службы: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3.1.1. муниципальный служащий должен знать: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hyperlink r:id="rId8" w:history="1">
        <w:r w:rsidRPr="00BC4DC1">
          <w:rPr>
            <w:rStyle w:val="a9"/>
            <w:color w:val="auto"/>
            <w:sz w:val="28"/>
            <w:szCs w:val="28"/>
            <w:u w:val="none"/>
          </w:rPr>
          <w:t>Конституцию</w:t>
        </w:r>
      </w:hyperlink>
      <w:r>
        <w:rPr>
          <w:sz w:val="28"/>
          <w:szCs w:val="28"/>
        </w:rPr>
        <w:t xml:space="preserve">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законодательство о муниципальной службе Российской Федерации и Тульской области;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hyperlink r:id="rId9" w:history="1">
        <w:r w:rsidRPr="00BC4DC1">
          <w:rPr>
            <w:rStyle w:val="a9"/>
            <w:color w:val="auto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(Основной Закон) Тульской области, </w:t>
      </w:r>
      <w:hyperlink r:id="rId10" w:history="1">
        <w:r w:rsidRPr="00BC4DC1">
          <w:rPr>
            <w:rStyle w:val="a9"/>
            <w:color w:val="auto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муниципального образования;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положение об администрации муниципального образования</w:t>
      </w:r>
      <w:r w:rsidR="009139E4">
        <w:rPr>
          <w:sz w:val="28"/>
          <w:szCs w:val="28"/>
        </w:rPr>
        <w:t xml:space="preserve"> Богучаровское </w:t>
      </w:r>
      <w:r>
        <w:rPr>
          <w:sz w:val="28"/>
          <w:szCs w:val="28"/>
        </w:rPr>
        <w:t xml:space="preserve"> Киреевс</w:t>
      </w:r>
      <w:r w:rsidR="009139E4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 район</w:t>
      </w:r>
      <w:r w:rsidR="009139E4">
        <w:rPr>
          <w:sz w:val="28"/>
          <w:szCs w:val="28"/>
        </w:rPr>
        <w:t>а</w:t>
      </w:r>
      <w:r>
        <w:rPr>
          <w:sz w:val="28"/>
          <w:szCs w:val="28"/>
        </w:rPr>
        <w:t xml:space="preserve">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правила внутреннего трудового распорядка;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правила документооборота и работы со служебной информацией, инструкцию по делопроизводству;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требования к служебному поведению.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3.1.2. Муниципальный служащий должен иметь навыки: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ведения деловых переговоров и составления делового письма;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владения современными средствами, методами и технологией работы с информацией и документами;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организации личного труда и планирования рабочего времени;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владения оргтехникой и средствами коммуникации. </w:t>
      </w:r>
    </w:p>
    <w:p w:rsidR="00BC4DC1" w:rsidRDefault="00BC4DC1" w:rsidP="00BC4DC1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3.2. Определить следующие квалификационные требования к профессиональным знаниям и навыкам, предъявляемым к муниципальным служащим, замещающим высшие и главные группы должностей муниципальной службы: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3.2.1. муниципальные служащие, замещающие высшие и главные группы должностей муниципальной службы, должны знать: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основы государственного и муниципального управления;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документы, определяющие перспективы развития Российской Федерации, Тульской области и муниципального образования </w:t>
      </w:r>
      <w:r w:rsidR="00A85563">
        <w:rPr>
          <w:sz w:val="28"/>
          <w:szCs w:val="28"/>
        </w:rPr>
        <w:t xml:space="preserve">Богучаровское </w:t>
      </w:r>
      <w:r>
        <w:rPr>
          <w:sz w:val="28"/>
          <w:szCs w:val="28"/>
        </w:rPr>
        <w:t>Киреевск</w:t>
      </w:r>
      <w:r w:rsidR="00A85563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85563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профилю деятельности;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основы права, экономики, социально-политические аспекты развития общества;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отечественный и зарубежный опыт в области муниципального управления;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порядок подготовки, согласования и принятия муниципальных правовых актов;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основы управления персоналом;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3.2.2.  муниципальные служащие, замещающие высшие и главные группы должностей муниципальной службы, должны иметь навыки: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муниципального управления, анализа состояния и динамики развития муниципального образования и соответствующей сферы деятельности; прогнозирования, разработки документов, определяющих развитие муниципального образования;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организационно-распорядительной деятельности, планирования, взаимодействия, координации и контроля за деятельностью</w:t>
      </w:r>
      <w:r w:rsidR="000F604C">
        <w:rPr>
          <w:sz w:val="28"/>
          <w:szCs w:val="28"/>
        </w:rPr>
        <w:t xml:space="preserve"> администрации;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системного подхода в решении поставленных задач;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принятия управленческих решений и контроля их выполнения;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работы с документами и служебной информацией;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проведения семинаров, совещаний, публичных выступлений по актуальным проблемам профессиональной деятельности;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организации и ведения личного приема граждан;   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руководства муниципальными служащими</w:t>
      </w:r>
      <w:r w:rsidR="000F604C">
        <w:rPr>
          <w:sz w:val="28"/>
          <w:szCs w:val="28"/>
        </w:rPr>
        <w:t>,</w:t>
      </w:r>
      <w:r>
        <w:rPr>
          <w:sz w:val="28"/>
          <w:szCs w:val="28"/>
        </w:rPr>
        <w:t>, заключающегося в умении: определять перспективные, текущие цели и задачи деятельности органа местного самоуправления</w:t>
      </w:r>
      <w:r w:rsidR="000F604C">
        <w:rPr>
          <w:sz w:val="28"/>
          <w:szCs w:val="28"/>
        </w:rPr>
        <w:t>,</w:t>
      </w:r>
      <w:r>
        <w:rPr>
          <w:sz w:val="28"/>
          <w:szCs w:val="28"/>
        </w:rPr>
        <w:t xml:space="preserve">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 оптимально использовать потенциальные возможности муниципальных служащих, технические возможности и ресурсы для обеспечения эффективности и результативности профессиональной деятельности. </w:t>
      </w:r>
    </w:p>
    <w:p w:rsidR="00BC4DC1" w:rsidRDefault="00BC4DC1" w:rsidP="00BC4DC1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Определить следующие квалификационные требования к профессиональным знаниям и навыкам, предъявляемым к муниципальным служащим, замещающим ведущие и старшие группы должностей муниципальной службы: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3.3.1. муниципальные служащие, замещающие ведущие и старшие группы должностей муниципальной службы, должны знать: </w:t>
      </w:r>
    </w:p>
    <w:p w:rsidR="00BC4DC1" w:rsidRDefault="000F604C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задачи и функции администрации, в которой</w:t>
      </w:r>
      <w:r w:rsidR="00BC4DC1">
        <w:rPr>
          <w:sz w:val="28"/>
          <w:szCs w:val="28"/>
        </w:rPr>
        <w:t xml:space="preserve"> замещается должность муниципальной службы;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основы права и экономики;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порядок подготовки, согласования и принятия муниципальных правовых актов;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основы информационного, документационного, финансового обеспечения сфер деятельности администрации муниципального образования </w:t>
      </w:r>
      <w:r w:rsidR="000F604C">
        <w:rPr>
          <w:sz w:val="28"/>
          <w:szCs w:val="28"/>
        </w:rPr>
        <w:t xml:space="preserve">Богучаровское </w:t>
      </w:r>
      <w:r>
        <w:rPr>
          <w:sz w:val="28"/>
          <w:szCs w:val="28"/>
        </w:rPr>
        <w:t>К</w:t>
      </w:r>
      <w:r w:rsidR="000F604C">
        <w:rPr>
          <w:sz w:val="28"/>
          <w:szCs w:val="28"/>
        </w:rPr>
        <w:t>иреевского</w:t>
      </w:r>
      <w:r>
        <w:rPr>
          <w:sz w:val="28"/>
          <w:szCs w:val="28"/>
        </w:rPr>
        <w:t xml:space="preserve"> район</w:t>
      </w:r>
      <w:r w:rsidR="000F604C">
        <w:rPr>
          <w:sz w:val="28"/>
          <w:szCs w:val="28"/>
        </w:rPr>
        <w:t>а;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3.3.2. муниципальные служащие, замещающие ведущие и старшие группы должностей муниципальной службы, должны иметь навыки: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разработки предложений для последующего принятия управленческих решений по профилю деятельности;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организации взаимодействия со специалистами </w:t>
      </w:r>
      <w:r w:rsidR="000F604C">
        <w:rPr>
          <w:sz w:val="28"/>
          <w:szCs w:val="28"/>
        </w:rPr>
        <w:t>администрации;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разработки проектов нормативных правовых актов по направлению деятельности;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составления и исполнения перспективных и текущих планов;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аналитической, экспертной работы по профилю деятельности;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ведения служебного документооборота, исполнения служебных документов, подготовки проектов ответов на обращения организаций, граждан;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систематизации и подготовки аналитического, информационного материала, в том числе для средств массовой информации;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и умения строить межличностные отношения;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 </w:t>
      </w:r>
    </w:p>
    <w:p w:rsidR="00BC4DC1" w:rsidRDefault="00BC4DC1" w:rsidP="00BC4DC1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3.4. Определить следующие квалификационные требования к профессиональным знаниям и навыкам, предъявляемые к муниципальным служащим, замещающим младшие группы должностей муниципальной службы: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3.4.1. муниципальные служащие, замещающие младшие группы должностей муниципальной службы, должны знать: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задачи и функции</w:t>
      </w:r>
      <w:r w:rsidR="00DA47B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основы права и экономики;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порядок подготовки, согласования и принятия муниципальных правовых актов;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основы информационного, документационного, финансового обеспечения сфер деятельности администрации муниципального образования </w:t>
      </w:r>
      <w:r w:rsidR="008115A6">
        <w:rPr>
          <w:sz w:val="28"/>
          <w:szCs w:val="28"/>
        </w:rPr>
        <w:t>Богучаровское Киреевского</w:t>
      </w:r>
      <w:r>
        <w:rPr>
          <w:sz w:val="28"/>
          <w:szCs w:val="28"/>
        </w:rPr>
        <w:t xml:space="preserve"> район</w:t>
      </w:r>
      <w:r w:rsidR="008115A6">
        <w:rPr>
          <w:sz w:val="28"/>
          <w:szCs w:val="28"/>
        </w:rPr>
        <w:t>а</w:t>
      </w:r>
      <w:r>
        <w:rPr>
          <w:sz w:val="28"/>
          <w:szCs w:val="28"/>
        </w:rPr>
        <w:t xml:space="preserve">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3.4.2. муниципальные служащие, замещающие младшие группы должностей муниципальной службы, должны иметь навыки: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организационного, информационного, документационного, финансово-экономического, хозяйственного или иного обеспечения деятельности</w:t>
      </w:r>
      <w:r w:rsidR="00DA47B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взаимодействия с органами местного самоуправления;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ведения служебного документооборота, исполнения служебных документов, подготовки проектов ответов на обращения организаций и граждан;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систематизации и подготовки информационного материала по профилю деятельности; </w:t>
      </w:r>
    </w:p>
    <w:p w:rsidR="00BC4DC1" w:rsidRDefault="00BC4DC1" w:rsidP="00BC4D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организационной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деятельность; проявлять активность и инициативу при возникновении проблемных ситуаций; реализовывать основные формы работы: служебную переписку, ведение переговоров; рационально применять имеющиеся профессиональные знания и опыт. </w:t>
      </w:r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Default="00BC4DC1" w:rsidP="00BC4DC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A220D6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42B1F"/>
    <w:multiLevelType w:val="hybridMultilevel"/>
    <w:tmpl w:val="210C0A60"/>
    <w:lvl w:ilvl="0" w:tplc="3402BACE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9009FF"/>
    <w:multiLevelType w:val="hybridMultilevel"/>
    <w:tmpl w:val="97729EEE"/>
    <w:lvl w:ilvl="0" w:tplc="EEE20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096D2B"/>
    <w:multiLevelType w:val="hybridMultilevel"/>
    <w:tmpl w:val="445851CC"/>
    <w:lvl w:ilvl="0" w:tplc="2266F56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2"/>
    <w:rsid w:val="00011762"/>
    <w:rsid w:val="000137E2"/>
    <w:rsid w:val="00023749"/>
    <w:rsid w:val="00031980"/>
    <w:rsid w:val="000363A0"/>
    <w:rsid w:val="000546CF"/>
    <w:rsid w:val="00066DDB"/>
    <w:rsid w:val="00072E96"/>
    <w:rsid w:val="00095216"/>
    <w:rsid w:val="000C0BCA"/>
    <w:rsid w:val="000D76D5"/>
    <w:rsid w:val="000F604C"/>
    <w:rsid w:val="00106976"/>
    <w:rsid w:val="0010701D"/>
    <w:rsid w:val="00190FDE"/>
    <w:rsid w:val="001950C5"/>
    <w:rsid w:val="00196DAE"/>
    <w:rsid w:val="001D7A02"/>
    <w:rsid w:val="002029F0"/>
    <w:rsid w:val="00264811"/>
    <w:rsid w:val="002662EC"/>
    <w:rsid w:val="00271E63"/>
    <w:rsid w:val="00284358"/>
    <w:rsid w:val="002966A2"/>
    <w:rsid w:val="002A6D4B"/>
    <w:rsid w:val="002B789F"/>
    <w:rsid w:val="002C3F87"/>
    <w:rsid w:val="002C4DB2"/>
    <w:rsid w:val="00305A27"/>
    <w:rsid w:val="00321C51"/>
    <w:rsid w:val="00326588"/>
    <w:rsid w:val="0034680F"/>
    <w:rsid w:val="00347ADD"/>
    <w:rsid w:val="003759C1"/>
    <w:rsid w:val="003B7064"/>
    <w:rsid w:val="003D712A"/>
    <w:rsid w:val="0043709C"/>
    <w:rsid w:val="00446DD9"/>
    <w:rsid w:val="00457232"/>
    <w:rsid w:val="00485C81"/>
    <w:rsid w:val="004A0246"/>
    <w:rsid w:val="004A64E1"/>
    <w:rsid w:val="004D2D4F"/>
    <w:rsid w:val="004E3136"/>
    <w:rsid w:val="0051104D"/>
    <w:rsid w:val="00524E2E"/>
    <w:rsid w:val="00527234"/>
    <w:rsid w:val="0055185B"/>
    <w:rsid w:val="00571A3E"/>
    <w:rsid w:val="005966C7"/>
    <w:rsid w:val="005D1E38"/>
    <w:rsid w:val="005D6782"/>
    <w:rsid w:val="00676A80"/>
    <w:rsid w:val="00680FB7"/>
    <w:rsid w:val="006D124E"/>
    <w:rsid w:val="006F3B63"/>
    <w:rsid w:val="006F4EB3"/>
    <w:rsid w:val="0070054C"/>
    <w:rsid w:val="007124DC"/>
    <w:rsid w:val="00715F8A"/>
    <w:rsid w:val="00745348"/>
    <w:rsid w:val="00783E90"/>
    <w:rsid w:val="007A4E72"/>
    <w:rsid w:val="007C035A"/>
    <w:rsid w:val="007D3894"/>
    <w:rsid w:val="008115A6"/>
    <w:rsid w:val="0083756E"/>
    <w:rsid w:val="00842E6C"/>
    <w:rsid w:val="00844A99"/>
    <w:rsid w:val="00856C2D"/>
    <w:rsid w:val="0086268C"/>
    <w:rsid w:val="00862804"/>
    <w:rsid w:val="00866418"/>
    <w:rsid w:val="008A0B9D"/>
    <w:rsid w:val="008C4689"/>
    <w:rsid w:val="008E7060"/>
    <w:rsid w:val="008F1462"/>
    <w:rsid w:val="00912902"/>
    <w:rsid w:val="009139E4"/>
    <w:rsid w:val="009149B4"/>
    <w:rsid w:val="00917322"/>
    <w:rsid w:val="00940F70"/>
    <w:rsid w:val="00951FBF"/>
    <w:rsid w:val="009536F5"/>
    <w:rsid w:val="00977E88"/>
    <w:rsid w:val="009960BF"/>
    <w:rsid w:val="009973D7"/>
    <w:rsid w:val="009A01B8"/>
    <w:rsid w:val="009B1C6A"/>
    <w:rsid w:val="009E5004"/>
    <w:rsid w:val="00A1020C"/>
    <w:rsid w:val="00A220D6"/>
    <w:rsid w:val="00A36A88"/>
    <w:rsid w:val="00A85563"/>
    <w:rsid w:val="00A97E0F"/>
    <w:rsid w:val="00A97EF4"/>
    <w:rsid w:val="00AA2AE7"/>
    <w:rsid w:val="00AB764C"/>
    <w:rsid w:val="00AE31A7"/>
    <w:rsid w:val="00B722B6"/>
    <w:rsid w:val="00B83A95"/>
    <w:rsid w:val="00BC4DC1"/>
    <w:rsid w:val="00C01173"/>
    <w:rsid w:val="00C07DA0"/>
    <w:rsid w:val="00C152DC"/>
    <w:rsid w:val="00C74782"/>
    <w:rsid w:val="00CB65E4"/>
    <w:rsid w:val="00CD603B"/>
    <w:rsid w:val="00CE2EE5"/>
    <w:rsid w:val="00D16162"/>
    <w:rsid w:val="00D22163"/>
    <w:rsid w:val="00D324C0"/>
    <w:rsid w:val="00D72245"/>
    <w:rsid w:val="00D8192B"/>
    <w:rsid w:val="00D9023F"/>
    <w:rsid w:val="00DA007D"/>
    <w:rsid w:val="00DA47B1"/>
    <w:rsid w:val="00DA5E63"/>
    <w:rsid w:val="00DC1488"/>
    <w:rsid w:val="00DC4040"/>
    <w:rsid w:val="00E065B8"/>
    <w:rsid w:val="00E2485E"/>
    <w:rsid w:val="00E24F54"/>
    <w:rsid w:val="00E92D12"/>
    <w:rsid w:val="00ED209E"/>
    <w:rsid w:val="00F04DC7"/>
    <w:rsid w:val="00F12D0A"/>
    <w:rsid w:val="00F175A6"/>
    <w:rsid w:val="00F42BC3"/>
    <w:rsid w:val="00F72074"/>
    <w:rsid w:val="00F82EFB"/>
    <w:rsid w:val="00F87CC7"/>
    <w:rsid w:val="00FE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FA8BE1-5412-4D0F-BBAD-94895CC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C0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6DAE"/>
    <w:pPr>
      <w:jc w:val="center"/>
    </w:pPr>
    <w:rPr>
      <w:b/>
      <w:sz w:val="24"/>
    </w:rPr>
  </w:style>
  <w:style w:type="paragraph" w:styleId="a5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6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24F5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E24F54"/>
    <w:rPr>
      <w:color w:val="0000FF"/>
      <w:u w:val="single"/>
    </w:rPr>
  </w:style>
  <w:style w:type="paragraph" w:customStyle="1" w:styleId="ConsPlusNormal">
    <w:name w:val="ConsPlusNormal"/>
    <w:rsid w:val="00A97EF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97EF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30">
    <w:name w:val="Заголовок 3 Знак"/>
    <w:basedOn w:val="a0"/>
    <w:link w:val="3"/>
    <w:semiHidden/>
    <w:rsid w:val="000C0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Название Знак"/>
    <w:basedOn w:val="a0"/>
    <w:link w:val="a3"/>
    <w:rsid w:val="000C0BCA"/>
    <w:rPr>
      <w:b/>
      <w:sz w:val="24"/>
    </w:rPr>
  </w:style>
  <w:style w:type="paragraph" w:styleId="aa">
    <w:name w:val="Body Text Indent"/>
    <w:basedOn w:val="a"/>
    <w:link w:val="ab"/>
    <w:rsid w:val="000C0BCA"/>
    <w:pPr>
      <w:ind w:firstLine="720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0C0BCA"/>
    <w:rPr>
      <w:sz w:val="26"/>
    </w:rPr>
  </w:style>
  <w:style w:type="table" w:styleId="ac">
    <w:name w:val="Table Grid"/>
    <w:basedOn w:val="a1"/>
    <w:rsid w:val="00D22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434017C5110500B7FA63EF16DD84D4DACE75087976CABEA4C1D24k0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Z:\%D0%9E%D1%82%D0%B4%D0%B5%D0%BB%20%D0%BF%D0%BE%20%D1%80%D0%B0%D0%B1%D0%BE%D1%82%D0%B5%20%D1%81%D0%BE%20%D0%A1%D0%9C%D0%98\%D0%B4%D0%BB%D1%8F%20%D0%AE%D1%80%D0%B8%D1%8F\%D0%9A%D0%B0%D0%B4%D1%80%D1%8B\%D0%A1%D0%B0%D0%B9%D1%82%20%D0%9C%D0%A1\%D0%9A%D0%B2%D0%B0%D0%BB%D0%B8%D1%84%D0%B8%D0%BA%D0%B0%D1%86%D0%B8%D0%BE%D0%BD%D0%BD%D1%8B%D0%B5%20%D1%82%D1%80%D0%B5%D0%B1%D0%BE%D0%B2%D0%B0%D0%BD%D0%B8%D1%8F%20%D0%BA%20%D0%BA%D0%B0%D0%BD%D0%B4%D0%B8%D0%B4%D0%B0%D1%82%D0%B0%D0%BC%20%D0%BD%D0%B0%20%D0%B7%D0%B0%D0%BC%D0%B5%D1%89%D0%B5%D0%BD%D0%B8%D0%B5%20%D0%B2%D0%B0%D0%BA%D0%B0%D0%BD%D1%82%D0%BD%D1%8B%D1%85%20%D0%B4%D0%BE%D0%BB%D0%B6%D0%BD%D0%BE%D1%81%D1%82%D0%B5%D0%B9%20%D0%BC%D1%83%D0%BD%D0%B8%D1%86%D0%B8%D0%BF%D0%B0%D0%BB%D1%8C%D0%BD%D0%BE%D0%B9%20%D1%81%D0%BB%D1%83%D0%B6%D0%B1%D1%8B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434017C5110500B7FB833E701864648AFBE5889C732F6E746481810FAD5C60DCD4F1EC5D4BBB882AB6C27k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E5434017C5110500B7FA63EF16DD84D4EA3E75789C53BA9BB19134547F3DF914A82165C81D9BABD28k5N" TargetMode="External"/><Relationship Id="rId10" Type="http://schemas.openxmlformats.org/officeDocument/2006/relationships/hyperlink" Target="consultantplus://offline/ref=4E5434017C5110500B7FB833E701864648AFBE588AC234FAE546481810FAD5C620k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434017C5110500B7FB833E701864648AFBE588AC038FDE146481810FAD5C620kD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1.dot</Template>
  <TotalTime>0</TotalTime>
  <Pages>9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2016-04-25T09:16:00Z</cp:lastPrinted>
  <dcterms:created xsi:type="dcterms:W3CDTF">2025-04-24T08:54:00Z</dcterms:created>
  <dcterms:modified xsi:type="dcterms:W3CDTF">2025-04-24T08:54:00Z</dcterms:modified>
</cp:coreProperties>
</file>