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0A0"/>
      </w:tblPr>
      <w:tblGrid>
        <w:gridCol w:w="4572"/>
        <w:gridCol w:w="5496"/>
      </w:tblGrid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Т</w:t>
            </w:r>
            <w:r w:rsidR="002552E3">
              <w:rPr>
                <w:bCs/>
                <w:sz w:val="28"/>
                <w:szCs w:val="28"/>
              </w:rPr>
              <w:t>УЛЬСКАЯ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ОБЛАСТЬ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E20196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М</w:t>
            </w:r>
            <w:r w:rsidR="002552E3">
              <w:rPr>
                <w:bCs/>
                <w:sz w:val="28"/>
                <w:szCs w:val="28"/>
              </w:rPr>
              <w:t>УНИЦИПАЛЬНОЕ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ОБРАЗОВАНИЕ</w:t>
            </w:r>
          </w:p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2552E3">
              <w:rPr>
                <w:bCs/>
                <w:sz w:val="28"/>
                <w:szCs w:val="28"/>
              </w:rPr>
              <w:t>БОРОДИНСКОЕ</w:t>
            </w:r>
            <w:proofErr w:type="gramEnd"/>
            <w:r w:rsidR="002552E3">
              <w:rPr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234825" w:rsidRPr="008B2E0A" w:rsidTr="002552E3">
        <w:trPr>
          <w:trHeight w:val="590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 ДЕПУТАТОВ</w:t>
            </w:r>
          </w:p>
          <w:p w:rsidR="00234825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РЕШЕНИЕ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234825" w:rsidRPr="00234825" w:rsidRDefault="00234825" w:rsidP="00A828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825" w:rsidRPr="002552E3" w:rsidTr="002552E3">
        <w:trPr>
          <w:trHeight w:val="333"/>
        </w:trPr>
        <w:tc>
          <w:tcPr>
            <w:tcW w:w="4572" w:type="dxa"/>
          </w:tcPr>
          <w:p w:rsidR="00234825" w:rsidRPr="002552E3" w:rsidRDefault="002552E3" w:rsidP="00F1499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0443E" w:rsidRPr="002552E3"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F14999">
              <w:rPr>
                <w:b/>
                <w:bCs/>
                <w:color w:val="000000"/>
                <w:sz w:val="28"/>
                <w:szCs w:val="28"/>
              </w:rPr>
              <w:t>24.07.2024</w:t>
            </w:r>
          </w:p>
        </w:tc>
        <w:tc>
          <w:tcPr>
            <w:tcW w:w="5496" w:type="dxa"/>
          </w:tcPr>
          <w:p w:rsidR="00234825" w:rsidRPr="002552E3" w:rsidRDefault="002552E3" w:rsidP="00F14999">
            <w:pPr>
              <w:ind w:left="28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234825" w:rsidRPr="002552E3">
              <w:rPr>
                <w:b/>
                <w:bCs/>
                <w:sz w:val="28"/>
                <w:szCs w:val="28"/>
              </w:rPr>
              <w:t xml:space="preserve">№ </w:t>
            </w:r>
            <w:r w:rsidR="00F14999">
              <w:rPr>
                <w:b/>
                <w:bCs/>
                <w:sz w:val="28"/>
                <w:szCs w:val="28"/>
              </w:rPr>
              <w:t>14-33</w:t>
            </w:r>
          </w:p>
        </w:tc>
      </w:tr>
    </w:tbl>
    <w:p w:rsidR="00234825" w:rsidRPr="002552E3" w:rsidRDefault="00234825" w:rsidP="00234825">
      <w:pPr>
        <w:jc w:val="center"/>
        <w:rPr>
          <w:b/>
          <w:sz w:val="28"/>
          <w:szCs w:val="28"/>
        </w:rPr>
      </w:pPr>
    </w:p>
    <w:p w:rsidR="0050768A" w:rsidRDefault="004F5E20" w:rsidP="004F5E20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8A5343">
        <w:rPr>
          <w:rFonts w:ascii="PT Astra Serif" w:hAnsi="PT Astra Serif"/>
          <w:b/>
          <w:sz w:val="28"/>
          <w:szCs w:val="28"/>
        </w:rPr>
        <w:t xml:space="preserve">О </w:t>
      </w:r>
      <w:r w:rsidR="00AA39D7">
        <w:rPr>
          <w:rFonts w:ascii="PT Astra Serif" w:hAnsi="PT Astra Serif"/>
          <w:b/>
          <w:sz w:val="28"/>
          <w:szCs w:val="28"/>
        </w:rPr>
        <w:t>досрочном прекращении полномочий</w:t>
      </w:r>
      <w:r w:rsidR="002234A6">
        <w:rPr>
          <w:rFonts w:ascii="PT Astra Serif" w:hAnsi="PT Astra Serif"/>
          <w:b/>
          <w:sz w:val="28"/>
          <w:szCs w:val="28"/>
        </w:rPr>
        <w:t xml:space="preserve"> главы</w:t>
      </w:r>
      <w:r w:rsidRPr="008A534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Pr="008A5343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8A5343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8A5343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Бородинское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2234A6">
        <w:rPr>
          <w:rFonts w:ascii="PT Astra Serif" w:hAnsi="PT Astra Serif"/>
          <w:b/>
          <w:sz w:val="28"/>
          <w:szCs w:val="28"/>
        </w:rPr>
        <w:t xml:space="preserve"> </w:t>
      </w:r>
    </w:p>
    <w:p w:rsidR="004F5E20" w:rsidRPr="008A5343" w:rsidRDefault="00AA39D7" w:rsidP="004F5E20">
      <w:pPr>
        <w:tabs>
          <w:tab w:val="left" w:pos="5040"/>
          <w:tab w:val="left" w:pos="5220"/>
        </w:tabs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связи с отставкой по собственному желанию</w:t>
      </w:r>
    </w:p>
    <w:p w:rsidR="004F5E20" w:rsidRDefault="004F5E20" w:rsidP="004F5E20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F5E20" w:rsidRPr="008A5343" w:rsidRDefault="004F5E20" w:rsidP="004F5E20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F5E20" w:rsidRPr="008A5343" w:rsidRDefault="002234A6" w:rsidP="004F5E2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Рассмотрев заявление главы администрации муниципального образования Бородинское Киреевского</w:t>
      </w:r>
      <w:r w:rsidR="0050768A">
        <w:rPr>
          <w:rFonts w:ascii="PT Astra Serif" w:hAnsi="PT Astra Serif"/>
          <w:sz w:val="28"/>
          <w:szCs w:val="28"/>
        </w:rPr>
        <w:t xml:space="preserve"> района </w:t>
      </w:r>
      <w:proofErr w:type="spellStart"/>
      <w:r w:rsidR="0050768A">
        <w:rPr>
          <w:rFonts w:ascii="PT Astra Serif" w:hAnsi="PT Astra Serif"/>
          <w:sz w:val="28"/>
          <w:szCs w:val="28"/>
        </w:rPr>
        <w:t>Зятнина</w:t>
      </w:r>
      <w:proofErr w:type="spellEnd"/>
      <w:r w:rsidR="0050768A">
        <w:rPr>
          <w:rFonts w:ascii="PT Astra Serif" w:hAnsi="PT Astra Serif"/>
          <w:sz w:val="28"/>
          <w:szCs w:val="28"/>
        </w:rPr>
        <w:t xml:space="preserve"> Евгения Викторовича</w:t>
      </w:r>
      <w:r w:rsidR="000840D9">
        <w:rPr>
          <w:rFonts w:ascii="PT Astra Serif" w:hAnsi="PT Astra Serif"/>
          <w:sz w:val="28"/>
          <w:szCs w:val="28"/>
        </w:rPr>
        <w:t xml:space="preserve"> от 19.07.2024</w:t>
      </w:r>
      <w:r w:rsidR="0050768A">
        <w:rPr>
          <w:rFonts w:ascii="PT Astra Serif" w:hAnsi="PT Astra Serif"/>
          <w:sz w:val="28"/>
          <w:szCs w:val="28"/>
        </w:rPr>
        <w:t xml:space="preserve"> </w:t>
      </w:r>
      <w:r w:rsidR="009F3127">
        <w:rPr>
          <w:rFonts w:ascii="PT Astra Serif" w:hAnsi="PT Astra Serif"/>
          <w:sz w:val="28"/>
          <w:szCs w:val="28"/>
        </w:rPr>
        <w:t>о досрочном прекращении полномочий главы администрации муниципального образования Бородинское Киреевского района в связи отставкой по собственному желанию 25.07.2024, руководствуясь</w:t>
      </w:r>
      <w:r w:rsidR="006205B6">
        <w:rPr>
          <w:rFonts w:ascii="PT Astra Serif" w:hAnsi="PT Astra Serif"/>
          <w:sz w:val="28"/>
          <w:szCs w:val="28"/>
        </w:rPr>
        <w:t xml:space="preserve"> пунктом 2 части 10 статьи 37 Федерального</w:t>
      </w:r>
      <w:r w:rsidR="005E326C">
        <w:rPr>
          <w:rFonts w:ascii="PT Astra Serif" w:hAnsi="PT Astra Serif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</w:t>
      </w:r>
      <w:r w:rsidR="004F5E20" w:rsidRPr="008A5343">
        <w:rPr>
          <w:rFonts w:ascii="PT Astra Serif" w:hAnsi="PT Astra Serif"/>
          <w:sz w:val="28"/>
          <w:szCs w:val="28"/>
        </w:rPr>
        <w:t>, на основании</w:t>
      </w:r>
      <w:r w:rsidR="005E326C">
        <w:rPr>
          <w:rFonts w:ascii="PT Astra Serif" w:hAnsi="PT Astra Serif"/>
          <w:sz w:val="28"/>
          <w:szCs w:val="28"/>
        </w:rPr>
        <w:t xml:space="preserve"> пункта 1.1 части 7 статьи</w:t>
      </w:r>
      <w:proofErr w:type="gramEnd"/>
      <w:r w:rsidR="005E326C">
        <w:rPr>
          <w:rFonts w:ascii="PT Astra Serif" w:hAnsi="PT Astra Serif"/>
          <w:sz w:val="28"/>
          <w:szCs w:val="28"/>
        </w:rPr>
        <w:t xml:space="preserve"> 27, пункта 2 части 4 статьи 39.2</w:t>
      </w:r>
      <w:r w:rsidR="004F5E20" w:rsidRPr="008A5343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4F5E20" w:rsidRPr="004F5E20">
          <w:rPr>
            <w:rStyle w:val="a7"/>
            <w:rFonts w:ascii="PT Astra Serif" w:hAnsi="PT Astra Serif"/>
            <w:color w:val="auto"/>
            <w:sz w:val="28"/>
            <w:szCs w:val="28"/>
          </w:rPr>
          <w:t>Устава</w:t>
        </w:r>
      </w:hyperlink>
      <w:r w:rsidR="004F5E20" w:rsidRPr="008A534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F5E20">
        <w:rPr>
          <w:rFonts w:ascii="PT Astra Serif" w:hAnsi="PT Astra Serif"/>
          <w:sz w:val="28"/>
          <w:szCs w:val="28"/>
        </w:rPr>
        <w:t>Бородин</w:t>
      </w:r>
      <w:r w:rsidR="004F5E20" w:rsidRPr="008A5343">
        <w:rPr>
          <w:rFonts w:ascii="PT Astra Serif" w:hAnsi="PT Astra Serif"/>
          <w:sz w:val="28"/>
          <w:szCs w:val="28"/>
        </w:rPr>
        <w:t xml:space="preserve">ское Киреевского района,  Собрание депутатов муниципального образования </w:t>
      </w:r>
      <w:r w:rsidR="004F5E20">
        <w:rPr>
          <w:rFonts w:ascii="PT Astra Serif" w:hAnsi="PT Astra Serif"/>
          <w:sz w:val="28"/>
          <w:szCs w:val="28"/>
        </w:rPr>
        <w:t>Бородин</w:t>
      </w:r>
      <w:r w:rsidR="004F5E20" w:rsidRPr="008A5343">
        <w:rPr>
          <w:rFonts w:ascii="PT Astra Serif" w:hAnsi="PT Astra Serif"/>
          <w:sz w:val="28"/>
          <w:szCs w:val="28"/>
        </w:rPr>
        <w:t>ское Киреевского района РЕШИЛО:</w:t>
      </w:r>
    </w:p>
    <w:p w:rsidR="004F5E20" w:rsidRDefault="00304018" w:rsidP="00304018">
      <w:pPr>
        <w:jc w:val="both"/>
        <w:rPr>
          <w:rFonts w:ascii="PT Astra Serif" w:hAnsi="PT Astra Serif"/>
          <w:sz w:val="28"/>
          <w:szCs w:val="28"/>
        </w:rPr>
      </w:pPr>
      <w:bookmarkStart w:id="0" w:name="sub_1"/>
      <w:r>
        <w:rPr>
          <w:rFonts w:ascii="PT Astra Serif" w:hAnsi="PT Astra Serif"/>
          <w:sz w:val="28"/>
          <w:szCs w:val="28"/>
        </w:rPr>
        <w:t xml:space="preserve">             1. </w:t>
      </w:r>
      <w:r w:rsidR="005E326C">
        <w:rPr>
          <w:rFonts w:ascii="PT Astra Serif" w:hAnsi="PT Astra Serif"/>
          <w:sz w:val="28"/>
          <w:szCs w:val="28"/>
        </w:rPr>
        <w:t xml:space="preserve">Прекратить досрочно полномочия главы </w:t>
      </w:r>
      <w:r w:rsidR="004F5E20" w:rsidRPr="0030401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gramStart"/>
      <w:r w:rsidR="004F5E20" w:rsidRPr="00304018">
        <w:rPr>
          <w:rFonts w:ascii="PT Astra Serif" w:hAnsi="PT Astra Serif"/>
          <w:sz w:val="28"/>
          <w:szCs w:val="28"/>
        </w:rPr>
        <w:t>Бородинское</w:t>
      </w:r>
      <w:proofErr w:type="gramEnd"/>
      <w:r w:rsidR="004F5E20" w:rsidRPr="00304018">
        <w:rPr>
          <w:rFonts w:ascii="PT Astra Serif" w:hAnsi="PT Astra Serif"/>
          <w:sz w:val="28"/>
          <w:szCs w:val="28"/>
        </w:rPr>
        <w:t xml:space="preserve"> Киреевского района </w:t>
      </w:r>
      <w:proofErr w:type="spellStart"/>
      <w:r w:rsidR="005E326C">
        <w:rPr>
          <w:rFonts w:ascii="PT Astra Serif" w:hAnsi="PT Astra Serif"/>
          <w:sz w:val="28"/>
          <w:szCs w:val="28"/>
        </w:rPr>
        <w:t>Зятнина</w:t>
      </w:r>
      <w:proofErr w:type="spellEnd"/>
      <w:r w:rsidR="005E326C">
        <w:rPr>
          <w:rFonts w:ascii="PT Astra Serif" w:hAnsi="PT Astra Serif"/>
          <w:sz w:val="28"/>
          <w:szCs w:val="28"/>
        </w:rPr>
        <w:t xml:space="preserve"> Евгения Викторовича в связи с отставкой по собственному желанию 25.07.2024</w:t>
      </w:r>
      <w:r w:rsidR="004F5E20" w:rsidRPr="00304018">
        <w:rPr>
          <w:rFonts w:ascii="PT Astra Serif" w:hAnsi="PT Astra Serif"/>
          <w:sz w:val="28"/>
          <w:szCs w:val="28"/>
        </w:rPr>
        <w:t>.</w:t>
      </w:r>
    </w:p>
    <w:p w:rsidR="0036422E" w:rsidRPr="00304018" w:rsidRDefault="0036422E" w:rsidP="00304018">
      <w:pPr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2. Главе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Бородинское</w:t>
      </w:r>
      <w:proofErr w:type="gramEnd"/>
      <w:r>
        <w:rPr>
          <w:rFonts w:ascii="PT Astra Serif" w:hAnsi="PT Astra Serif"/>
          <w:sz w:val="28"/>
          <w:szCs w:val="28"/>
        </w:rPr>
        <w:t xml:space="preserve"> Киреевского района расторгнуть досрочно контракт с главой администрации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Бородинское</w:t>
      </w:r>
      <w:proofErr w:type="gramEnd"/>
      <w:r>
        <w:rPr>
          <w:rFonts w:ascii="PT Astra Serif" w:hAnsi="PT Astra Serif"/>
          <w:sz w:val="28"/>
          <w:szCs w:val="28"/>
        </w:rPr>
        <w:t xml:space="preserve"> Киреевского района </w:t>
      </w:r>
      <w:proofErr w:type="spellStart"/>
      <w:r>
        <w:rPr>
          <w:rFonts w:ascii="PT Astra Serif" w:hAnsi="PT Astra Serif"/>
          <w:sz w:val="28"/>
          <w:szCs w:val="28"/>
        </w:rPr>
        <w:t>Зятниным</w:t>
      </w:r>
      <w:proofErr w:type="spellEnd"/>
      <w:r>
        <w:rPr>
          <w:rFonts w:ascii="PT Astra Serif" w:hAnsi="PT Astra Serif"/>
          <w:sz w:val="28"/>
          <w:szCs w:val="28"/>
        </w:rPr>
        <w:t xml:space="preserve"> Евгением Викторовичем 25.07.2024</w:t>
      </w:r>
    </w:p>
    <w:p w:rsidR="004F5E20" w:rsidRPr="008A5343" w:rsidRDefault="00304018" w:rsidP="0030401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1" w:name="sub_2"/>
      <w:bookmarkEnd w:id="0"/>
      <w:r>
        <w:rPr>
          <w:rFonts w:ascii="PT Astra Serif" w:hAnsi="PT Astra Serif" w:cs="Arial"/>
          <w:sz w:val="28"/>
          <w:szCs w:val="28"/>
        </w:rPr>
        <w:t xml:space="preserve">            </w:t>
      </w:r>
      <w:r w:rsidR="0036422E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. </w:t>
      </w:r>
      <w:r w:rsidR="004F5E20" w:rsidRPr="008A5343">
        <w:rPr>
          <w:rFonts w:ascii="PT Astra Serif" w:hAnsi="PT Astra Serif" w:cs="Arial"/>
          <w:sz w:val="28"/>
          <w:szCs w:val="28"/>
        </w:rPr>
        <w:t>О</w:t>
      </w:r>
      <w:r w:rsidR="004F0DAD">
        <w:rPr>
          <w:rFonts w:ascii="PT Astra Serif" w:hAnsi="PT Astra Serif" w:cs="Arial"/>
          <w:sz w:val="28"/>
          <w:szCs w:val="28"/>
        </w:rPr>
        <w:t>публик</w:t>
      </w:r>
      <w:r w:rsidR="004F5E20" w:rsidRPr="008A5343">
        <w:rPr>
          <w:rFonts w:ascii="PT Astra Serif" w:hAnsi="PT Astra Serif" w:cs="Arial"/>
          <w:sz w:val="28"/>
          <w:szCs w:val="28"/>
        </w:rPr>
        <w:t xml:space="preserve">овать настоящее решение в </w:t>
      </w:r>
      <w:r w:rsidR="004F0DAD">
        <w:rPr>
          <w:rFonts w:ascii="PT Astra Serif" w:hAnsi="PT Astra Serif" w:cs="Arial"/>
          <w:sz w:val="28"/>
          <w:szCs w:val="28"/>
        </w:rPr>
        <w:t>газете «Маяк. Киреевский район»</w:t>
      </w:r>
      <w:r w:rsidR="004F5E20" w:rsidRPr="008A5343">
        <w:rPr>
          <w:rFonts w:ascii="PT Astra Serif" w:hAnsi="PT Astra Serif" w:cs="Arial"/>
          <w:sz w:val="28"/>
          <w:szCs w:val="28"/>
        </w:rPr>
        <w:t xml:space="preserve"> и разместить на </w:t>
      </w:r>
      <w:r w:rsidR="004F5E20" w:rsidRPr="008A5343">
        <w:rPr>
          <w:rFonts w:ascii="PT Astra Serif" w:hAnsi="PT Astra Serif" w:cs="Arial"/>
          <w:color w:val="000000"/>
          <w:sz w:val="28"/>
          <w:szCs w:val="28"/>
        </w:rPr>
        <w:t xml:space="preserve">официальном сайте муниципального образования Киреевский район </w:t>
      </w:r>
      <w:hyperlink r:id="rId6" w:history="1">
        <w:r w:rsidR="004F5E20"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http://kireevsk.tul</w:t>
        </w:r>
        <w:proofErr w:type="spellStart"/>
        <w:r w:rsidR="004F5E20" w:rsidRPr="008A5343">
          <w:rPr>
            <w:rFonts w:ascii="PT Astra Serif" w:hAnsi="PT Astra Serif" w:cs="Arial"/>
            <w:color w:val="0000FF"/>
            <w:sz w:val="28"/>
            <w:szCs w:val="28"/>
            <w:u w:val="single"/>
            <w:lang w:val="en-US"/>
          </w:rPr>
          <w:t>aregion</w:t>
        </w:r>
        <w:proofErr w:type="spellEnd"/>
        <w:r w:rsidR="004F5E20"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.</w:t>
        </w:r>
        <w:proofErr w:type="spellStart"/>
        <w:r w:rsidR="004F5E20" w:rsidRPr="008A5343">
          <w:rPr>
            <w:rFonts w:ascii="PT Astra Serif" w:hAnsi="PT Astra Serif" w:cs="Arial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4F5E20" w:rsidRPr="008A5343" w:rsidRDefault="00304018" w:rsidP="00304018">
      <w:pPr>
        <w:pStyle w:val="western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   </w:t>
      </w:r>
      <w:r w:rsidR="004F0DAD">
        <w:rPr>
          <w:rFonts w:ascii="PT Astra Serif" w:hAnsi="PT Astra Serif" w:cs="Arial"/>
          <w:color w:val="000000"/>
          <w:sz w:val="28"/>
          <w:szCs w:val="28"/>
        </w:rPr>
        <w:t>4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r w:rsidR="004F5E20" w:rsidRPr="008A5343">
        <w:rPr>
          <w:rFonts w:ascii="PT Astra Serif" w:hAnsi="PT Astra Serif" w:cs="Arial"/>
          <w:color w:val="000000"/>
          <w:sz w:val="28"/>
          <w:szCs w:val="28"/>
        </w:rPr>
        <w:t xml:space="preserve">Решение вступает в силу со дня </w:t>
      </w:r>
      <w:r w:rsidR="004F0DAD">
        <w:rPr>
          <w:rFonts w:ascii="PT Astra Serif" w:hAnsi="PT Astra Serif" w:cs="Arial"/>
          <w:color w:val="000000"/>
          <w:sz w:val="28"/>
          <w:szCs w:val="28"/>
        </w:rPr>
        <w:t>подписания.</w:t>
      </w:r>
    </w:p>
    <w:bookmarkEnd w:id="1"/>
    <w:p w:rsidR="004F5E20" w:rsidRPr="000852CF" w:rsidRDefault="004F5E20" w:rsidP="004F5E20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D16162" w:rsidRPr="004F0DAD" w:rsidRDefault="00D16162" w:rsidP="00234825">
      <w:pPr>
        <w:jc w:val="both"/>
        <w:rPr>
          <w:rFonts w:ascii="PT Astra Serif" w:hAnsi="PT Astra Serif"/>
          <w:sz w:val="28"/>
          <w:szCs w:val="28"/>
        </w:rPr>
      </w:pPr>
    </w:p>
    <w:p w:rsidR="00234825" w:rsidRPr="004F0DAD" w:rsidRDefault="00234825" w:rsidP="00234825">
      <w:pPr>
        <w:jc w:val="both"/>
        <w:rPr>
          <w:rFonts w:ascii="PT Astra Serif" w:hAnsi="PT Astra Serif"/>
          <w:sz w:val="28"/>
          <w:szCs w:val="28"/>
        </w:rPr>
      </w:pPr>
    </w:p>
    <w:p w:rsidR="00936996" w:rsidRPr="004F0DAD" w:rsidRDefault="00936996" w:rsidP="00234825">
      <w:pPr>
        <w:jc w:val="both"/>
        <w:rPr>
          <w:rFonts w:ascii="PT Astra Serif" w:hAnsi="PT Astra Serif"/>
          <w:b/>
          <w:sz w:val="28"/>
          <w:szCs w:val="28"/>
        </w:rPr>
      </w:pPr>
      <w:r w:rsidRPr="004F0DAD">
        <w:rPr>
          <w:rFonts w:ascii="PT Astra Serif" w:hAnsi="PT Astra Serif"/>
          <w:b/>
          <w:sz w:val="28"/>
          <w:szCs w:val="28"/>
        </w:rPr>
        <w:t xml:space="preserve">                  </w:t>
      </w:r>
      <w:r w:rsidR="00457254" w:rsidRPr="004F0DAD">
        <w:rPr>
          <w:rFonts w:ascii="PT Astra Serif" w:hAnsi="PT Astra Serif"/>
          <w:b/>
          <w:sz w:val="28"/>
          <w:szCs w:val="28"/>
        </w:rPr>
        <w:t>Глава</w:t>
      </w:r>
      <w:r w:rsidR="00234825" w:rsidRPr="004F0DAD">
        <w:rPr>
          <w:rFonts w:ascii="PT Astra Serif" w:hAnsi="PT Astra Serif"/>
          <w:b/>
          <w:sz w:val="28"/>
          <w:szCs w:val="28"/>
        </w:rPr>
        <w:t xml:space="preserve"> </w:t>
      </w:r>
    </w:p>
    <w:p w:rsidR="00457254" w:rsidRPr="004F0DAD" w:rsidRDefault="001D7A02" w:rsidP="00234825">
      <w:pPr>
        <w:jc w:val="both"/>
        <w:rPr>
          <w:rFonts w:ascii="PT Astra Serif" w:hAnsi="PT Astra Serif"/>
          <w:b/>
          <w:sz w:val="28"/>
          <w:szCs w:val="28"/>
        </w:rPr>
      </w:pPr>
      <w:r w:rsidRPr="004F0DAD">
        <w:rPr>
          <w:rFonts w:ascii="PT Astra Serif" w:hAnsi="PT Astra Serif"/>
          <w:b/>
          <w:sz w:val="28"/>
          <w:szCs w:val="28"/>
        </w:rPr>
        <w:t>муниципального</w:t>
      </w:r>
      <w:r w:rsidR="00457254" w:rsidRPr="004F0DAD">
        <w:rPr>
          <w:rFonts w:ascii="PT Astra Serif" w:hAnsi="PT Astra Serif"/>
          <w:b/>
          <w:sz w:val="28"/>
          <w:szCs w:val="28"/>
        </w:rPr>
        <w:t xml:space="preserve"> </w:t>
      </w:r>
      <w:r w:rsidRPr="004F0DAD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1D7A02" w:rsidRPr="004F0DAD" w:rsidRDefault="00F876CE" w:rsidP="00234825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4F0DAD">
        <w:rPr>
          <w:rFonts w:ascii="PT Astra Serif" w:hAnsi="PT Astra Serif"/>
          <w:b/>
          <w:sz w:val="28"/>
          <w:szCs w:val="28"/>
        </w:rPr>
        <w:t>Бородинское</w:t>
      </w:r>
      <w:proofErr w:type="gramEnd"/>
      <w:r w:rsidR="00457254" w:rsidRPr="004F0DAD">
        <w:rPr>
          <w:rFonts w:ascii="PT Astra Serif" w:hAnsi="PT Astra Serif"/>
          <w:b/>
          <w:sz w:val="28"/>
          <w:szCs w:val="28"/>
        </w:rPr>
        <w:t xml:space="preserve"> </w:t>
      </w:r>
      <w:r w:rsidR="00234825" w:rsidRPr="004F0DAD">
        <w:rPr>
          <w:rFonts w:ascii="PT Astra Serif" w:hAnsi="PT Astra Serif"/>
          <w:b/>
          <w:sz w:val="28"/>
          <w:szCs w:val="28"/>
        </w:rPr>
        <w:t>Киреевского района</w:t>
      </w:r>
      <w:r w:rsidR="00457254" w:rsidRPr="004F0DAD">
        <w:rPr>
          <w:rFonts w:ascii="PT Astra Serif" w:hAnsi="PT Astra Serif"/>
          <w:b/>
          <w:sz w:val="28"/>
          <w:szCs w:val="28"/>
        </w:rPr>
        <w:t xml:space="preserve"> </w:t>
      </w:r>
      <w:r w:rsidRPr="004F0DAD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234825" w:rsidRPr="004F0DAD">
        <w:rPr>
          <w:rFonts w:ascii="PT Astra Serif" w:hAnsi="PT Astra Serif"/>
          <w:b/>
          <w:sz w:val="28"/>
          <w:szCs w:val="28"/>
        </w:rPr>
        <w:t xml:space="preserve">             </w:t>
      </w:r>
      <w:r w:rsidR="00457254" w:rsidRPr="004F0DAD">
        <w:rPr>
          <w:rFonts w:ascii="PT Astra Serif" w:hAnsi="PT Astra Serif"/>
          <w:b/>
          <w:sz w:val="28"/>
          <w:szCs w:val="28"/>
        </w:rPr>
        <w:t xml:space="preserve">         </w:t>
      </w:r>
      <w:r w:rsidR="00234825" w:rsidRPr="004F0DAD">
        <w:rPr>
          <w:rFonts w:ascii="PT Astra Serif" w:hAnsi="PT Astra Serif"/>
          <w:b/>
          <w:sz w:val="28"/>
          <w:szCs w:val="28"/>
        </w:rPr>
        <w:t xml:space="preserve">     </w:t>
      </w:r>
      <w:r w:rsidR="00BA2E8E" w:rsidRPr="004F0DAD">
        <w:rPr>
          <w:rFonts w:ascii="PT Astra Serif" w:hAnsi="PT Astra Serif"/>
          <w:b/>
          <w:sz w:val="28"/>
          <w:szCs w:val="28"/>
        </w:rPr>
        <w:t>С</w:t>
      </w:r>
      <w:r w:rsidR="00457254" w:rsidRPr="004F0DAD">
        <w:rPr>
          <w:rFonts w:ascii="PT Astra Serif" w:hAnsi="PT Astra Serif"/>
          <w:b/>
          <w:sz w:val="28"/>
          <w:szCs w:val="28"/>
        </w:rPr>
        <w:t>.Ю.</w:t>
      </w:r>
      <w:r w:rsidR="00234825" w:rsidRPr="004F0DAD">
        <w:rPr>
          <w:rFonts w:ascii="PT Astra Serif" w:hAnsi="PT Astra Serif"/>
          <w:b/>
          <w:sz w:val="28"/>
          <w:szCs w:val="28"/>
        </w:rPr>
        <w:t xml:space="preserve"> </w:t>
      </w:r>
      <w:r w:rsidR="00BA2E8E" w:rsidRPr="004F0DAD">
        <w:rPr>
          <w:rFonts w:ascii="PT Astra Serif" w:hAnsi="PT Astra Serif"/>
          <w:b/>
          <w:sz w:val="28"/>
          <w:szCs w:val="28"/>
        </w:rPr>
        <w:t>Казанце</w:t>
      </w:r>
      <w:r w:rsidR="00234825" w:rsidRPr="004F0DAD">
        <w:rPr>
          <w:rFonts w:ascii="PT Astra Serif" w:hAnsi="PT Astra Serif"/>
          <w:b/>
          <w:sz w:val="28"/>
          <w:szCs w:val="28"/>
        </w:rPr>
        <w:t>в</w:t>
      </w:r>
    </w:p>
    <w:p w:rsidR="00D85D21" w:rsidRDefault="00D85D2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p w:rsidR="003E77C1" w:rsidRDefault="003E77C1" w:rsidP="00234825">
      <w:pPr>
        <w:jc w:val="both"/>
        <w:rPr>
          <w:b/>
          <w:sz w:val="28"/>
          <w:szCs w:val="28"/>
        </w:rPr>
      </w:pPr>
    </w:p>
    <w:sectPr w:rsidR="003E77C1" w:rsidSect="002552E3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187"/>
    <w:multiLevelType w:val="hybridMultilevel"/>
    <w:tmpl w:val="C77ED254"/>
    <w:lvl w:ilvl="0" w:tplc="447E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363A0"/>
    <w:rsid w:val="000840D9"/>
    <w:rsid w:val="00095216"/>
    <w:rsid w:val="0010701D"/>
    <w:rsid w:val="001950C5"/>
    <w:rsid w:val="00196DAE"/>
    <w:rsid w:val="001A268D"/>
    <w:rsid w:val="001D7A02"/>
    <w:rsid w:val="002234A6"/>
    <w:rsid w:val="00227DBB"/>
    <w:rsid w:val="00234825"/>
    <w:rsid w:val="002552E3"/>
    <w:rsid w:val="00264811"/>
    <w:rsid w:val="002662EC"/>
    <w:rsid w:val="002A6D4B"/>
    <w:rsid w:val="002B5E34"/>
    <w:rsid w:val="002C3F87"/>
    <w:rsid w:val="002C4DB2"/>
    <w:rsid w:val="002C5BD7"/>
    <w:rsid w:val="002E1A23"/>
    <w:rsid w:val="00304018"/>
    <w:rsid w:val="00325666"/>
    <w:rsid w:val="00344493"/>
    <w:rsid w:val="0036422E"/>
    <w:rsid w:val="003759C1"/>
    <w:rsid w:val="003E77C1"/>
    <w:rsid w:val="0043455E"/>
    <w:rsid w:val="0043709C"/>
    <w:rsid w:val="00451604"/>
    <w:rsid w:val="00457232"/>
    <w:rsid w:val="00457254"/>
    <w:rsid w:val="004644FB"/>
    <w:rsid w:val="00485C81"/>
    <w:rsid w:val="00487B9B"/>
    <w:rsid w:val="004A64E1"/>
    <w:rsid w:val="004D2D4F"/>
    <w:rsid w:val="004F0DAD"/>
    <w:rsid w:val="004F5E20"/>
    <w:rsid w:val="0050768A"/>
    <w:rsid w:val="00513544"/>
    <w:rsid w:val="00524E2E"/>
    <w:rsid w:val="00527F16"/>
    <w:rsid w:val="00533504"/>
    <w:rsid w:val="00545052"/>
    <w:rsid w:val="00557E15"/>
    <w:rsid w:val="00566123"/>
    <w:rsid w:val="00591871"/>
    <w:rsid w:val="005C0EE4"/>
    <w:rsid w:val="005D6782"/>
    <w:rsid w:val="005E08D2"/>
    <w:rsid w:val="005E326C"/>
    <w:rsid w:val="005F29BC"/>
    <w:rsid w:val="00606A99"/>
    <w:rsid w:val="006205B6"/>
    <w:rsid w:val="00663F9A"/>
    <w:rsid w:val="00676A80"/>
    <w:rsid w:val="00715F8A"/>
    <w:rsid w:val="00724607"/>
    <w:rsid w:val="00745348"/>
    <w:rsid w:val="0076170B"/>
    <w:rsid w:val="00783E90"/>
    <w:rsid w:val="007A4E72"/>
    <w:rsid w:val="007C035A"/>
    <w:rsid w:val="007D3FF1"/>
    <w:rsid w:val="007F75D6"/>
    <w:rsid w:val="00856C2D"/>
    <w:rsid w:val="0086268C"/>
    <w:rsid w:val="00866418"/>
    <w:rsid w:val="008B5829"/>
    <w:rsid w:val="00902CDA"/>
    <w:rsid w:val="00912902"/>
    <w:rsid w:val="00936996"/>
    <w:rsid w:val="00951FBF"/>
    <w:rsid w:val="00963D3A"/>
    <w:rsid w:val="00977E88"/>
    <w:rsid w:val="0098158C"/>
    <w:rsid w:val="00993336"/>
    <w:rsid w:val="009A01B8"/>
    <w:rsid w:val="009A584B"/>
    <w:rsid w:val="009D56C7"/>
    <w:rsid w:val="009F3127"/>
    <w:rsid w:val="00A1020C"/>
    <w:rsid w:val="00A242BB"/>
    <w:rsid w:val="00A47AC3"/>
    <w:rsid w:val="00A5355B"/>
    <w:rsid w:val="00A64FDE"/>
    <w:rsid w:val="00AA2AE7"/>
    <w:rsid w:val="00AA39D7"/>
    <w:rsid w:val="00AE31A7"/>
    <w:rsid w:val="00B47BB0"/>
    <w:rsid w:val="00B529DE"/>
    <w:rsid w:val="00B83A95"/>
    <w:rsid w:val="00B86567"/>
    <w:rsid w:val="00BA04EF"/>
    <w:rsid w:val="00BA2E8E"/>
    <w:rsid w:val="00C01699"/>
    <w:rsid w:val="00C11C25"/>
    <w:rsid w:val="00C152DC"/>
    <w:rsid w:val="00CA099D"/>
    <w:rsid w:val="00CD603B"/>
    <w:rsid w:val="00CE3F6D"/>
    <w:rsid w:val="00CF680A"/>
    <w:rsid w:val="00D1126D"/>
    <w:rsid w:val="00D16162"/>
    <w:rsid w:val="00D324C0"/>
    <w:rsid w:val="00D40C3F"/>
    <w:rsid w:val="00D40EDA"/>
    <w:rsid w:val="00D72245"/>
    <w:rsid w:val="00D74EB2"/>
    <w:rsid w:val="00D75B2D"/>
    <w:rsid w:val="00D8192B"/>
    <w:rsid w:val="00D85D21"/>
    <w:rsid w:val="00D9023F"/>
    <w:rsid w:val="00DA007D"/>
    <w:rsid w:val="00DA5E63"/>
    <w:rsid w:val="00DC1488"/>
    <w:rsid w:val="00E0443E"/>
    <w:rsid w:val="00E14B20"/>
    <w:rsid w:val="00E20196"/>
    <w:rsid w:val="00E84000"/>
    <w:rsid w:val="00EE3236"/>
    <w:rsid w:val="00F14999"/>
    <w:rsid w:val="00F175A6"/>
    <w:rsid w:val="00F33774"/>
    <w:rsid w:val="00F42BC3"/>
    <w:rsid w:val="00F532EE"/>
    <w:rsid w:val="00F82EFB"/>
    <w:rsid w:val="00F8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link w:val="10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4F5E20"/>
    <w:rPr>
      <w:color w:val="106BBE"/>
    </w:rPr>
  </w:style>
  <w:style w:type="paragraph" w:customStyle="1" w:styleId="western">
    <w:name w:val="western"/>
    <w:basedOn w:val="a"/>
    <w:rsid w:val="004F5E2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77C1"/>
    <w:rPr>
      <w:b/>
      <w:sz w:val="28"/>
    </w:rPr>
  </w:style>
  <w:style w:type="character" w:customStyle="1" w:styleId="a8">
    <w:name w:val="Цветовое выделение"/>
    <w:uiPriority w:val="99"/>
    <w:rsid w:val="003E77C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eevsk.tularegion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internet.garant.ru/document/redirect/30335064/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2017-11-16T05:50:00Z</cp:lastPrinted>
  <dcterms:created xsi:type="dcterms:W3CDTF">2024-07-26T07:21:00Z</dcterms:created>
  <dcterms:modified xsi:type="dcterms:W3CDTF">2024-07-26T07:21:00Z</dcterms:modified>
</cp:coreProperties>
</file>