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505"/>
        <w:gridCol w:w="5451"/>
      </w:tblGrid>
      <w:tr w:rsidR="00234825" w:rsidRPr="008B2E0A" w:rsidTr="002552E3">
        <w:trPr>
          <w:trHeight w:val="277"/>
        </w:trPr>
        <w:tc>
          <w:tcPr>
            <w:tcW w:w="10067" w:type="dxa"/>
            <w:gridSpan w:val="2"/>
          </w:tcPr>
          <w:p w:rsidR="00234825" w:rsidRPr="002552E3" w:rsidRDefault="00234825" w:rsidP="002552E3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2552E3">
              <w:rPr>
                <w:bCs/>
                <w:sz w:val="28"/>
                <w:szCs w:val="28"/>
              </w:rPr>
              <w:t>Т</w:t>
            </w:r>
            <w:r w:rsidR="002552E3">
              <w:rPr>
                <w:bCs/>
                <w:sz w:val="28"/>
                <w:szCs w:val="28"/>
              </w:rPr>
              <w:t>УЛЬСКАЯ</w:t>
            </w:r>
            <w:r w:rsidRPr="002552E3">
              <w:rPr>
                <w:bCs/>
                <w:sz w:val="28"/>
                <w:szCs w:val="28"/>
              </w:rPr>
              <w:t xml:space="preserve"> </w:t>
            </w:r>
            <w:r w:rsidR="002552E3">
              <w:rPr>
                <w:bCs/>
                <w:sz w:val="28"/>
                <w:szCs w:val="28"/>
              </w:rPr>
              <w:t>ОБЛАСТЬ</w:t>
            </w:r>
          </w:p>
        </w:tc>
      </w:tr>
      <w:tr w:rsidR="00234825" w:rsidRPr="008B2E0A" w:rsidTr="002552E3">
        <w:trPr>
          <w:trHeight w:val="292"/>
        </w:trPr>
        <w:tc>
          <w:tcPr>
            <w:tcW w:w="10067" w:type="dxa"/>
            <w:gridSpan w:val="2"/>
          </w:tcPr>
          <w:p w:rsidR="00E20196" w:rsidRPr="002552E3" w:rsidRDefault="00234825" w:rsidP="00A82800">
            <w:pPr>
              <w:jc w:val="center"/>
              <w:rPr>
                <w:bCs/>
                <w:sz w:val="28"/>
                <w:szCs w:val="28"/>
              </w:rPr>
            </w:pPr>
            <w:r w:rsidRPr="002552E3">
              <w:rPr>
                <w:bCs/>
                <w:sz w:val="28"/>
                <w:szCs w:val="28"/>
              </w:rPr>
              <w:t>М</w:t>
            </w:r>
            <w:r w:rsidR="002552E3">
              <w:rPr>
                <w:bCs/>
                <w:sz w:val="28"/>
                <w:szCs w:val="28"/>
              </w:rPr>
              <w:t>УНИЦИПАЛЬНОЕ</w:t>
            </w:r>
            <w:r w:rsidRPr="002552E3">
              <w:rPr>
                <w:bCs/>
                <w:sz w:val="28"/>
                <w:szCs w:val="28"/>
              </w:rPr>
              <w:t xml:space="preserve"> </w:t>
            </w:r>
            <w:r w:rsidR="002552E3">
              <w:rPr>
                <w:bCs/>
                <w:sz w:val="28"/>
                <w:szCs w:val="28"/>
              </w:rPr>
              <w:t>ОБРАЗОВАНИЕ</w:t>
            </w:r>
          </w:p>
          <w:p w:rsidR="00234825" w:rsidRPr="002552E3" w:rsidRDefault="00234825" w:rsidP="002552E3">
            <w:pPr>
              <w:jc w:val="center"/>
              <w:rPr>
                <w:bCs/>
                <w:sz w:val="28"/>
                <w:szCs w:val="28"/>
              </w:rPr>
            </w:pPr>
            <w:r w:rsidRPr="002552E3">
              <w:rPr>
                <w:bCs/>
                <w:sz w:val="28"/>
                <w:szCs w:val="28"/>
              </w:rPr>
              <w:t xml:space="preserve"> </w:t>
            </w:r>
            <w:r w:rsidR="002552E3">
              <w:rPr>
                <w:bCs/>
                <w:sz w:val="28"/>
                <w:szCs w:val="28"/>
              </w:rPr>
              <w:t>БОРОДИНСКОЕ КИРЕЕВСКОГО РАЙОНА</w:t>
            </w:r>
          </w:p>
        </w:tc>
      </w:tr>
      <w:tr w:rsidR="00234825" w:rsidRPr="008B2E0A" w:rsidTr="002552E3">
        <w:trPr>
          <w:trHeight w:val="590"/>
        </w:trPr>
        <w:tc>
          <w:tcPr>
            <w:tcW w:w="10067" w:type="dxa"/>
            <w:gridSpan w:val="2"/>
          </w:tcPr>
          <w:p w:rsidR="00234825" w:rsidRPr="002552E3" w:rsidRDefault="002552E3" w:rsidP="00A828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СОБРАНИЕ ДЕПУТАТОВ</w:t>
            </w:r>
          </w:p>
          <w:p w:rsidR="00234825" w:rsidRPr="002552E3" w:rsidRDefault="00234825" w:rsidP="00A8280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34825" w:rsidRPr="008B2E0A" w:rsidTr="002552E3">
        <w:trPr>
          <w:trHeight w:val="277"/>
        </w:trPr>
        <w:tc>
          <w:tcPr>
            <w:tcW w:w="10067" w:type="dxa"/>
            <w:gridSpan w:val="2"/>
          </w:tcPr>
          <w:p w:rsidR="00234825" w:rsidRPr="002552E3" w:rsidRDefault="002552E3" w:rsidP="00A82800">
            <w:pPr>
              <w:jc w:val="center"/>
              <w:rPr>
                <w:bCs/>
                <w:sz w:val="28"/>
                <w:szCs w:val="28"/>
              </w:rPr>
            </w:pPr>
            <w:r w:rsidRPr="002552E3">
              <w:rPr>
                <w:bCs/>
                <w:sz w:val="28"/>
                <w:szCs w:val="28"/>
              </w:rPr>
              <w:t>РЕШЕНИЕ</w:t>
            </w:r>
          </w:p>
        </w:tc>
      </w:tr>
      <w:tr w:rsidR="00234825" w:rsidRPr="008B2E0A" w:rsidTr="002552E3">
        <w:trPr>
          <w:trHeight w:val="292"/>
        </w:trPr>
        <w:tc>
          <w:tcPr>
            <w:tcW w:w="10067" w:type="dxa"/>
            <w:gridSpan w:val="2"/>
          </w:tcPr>
          <w:p w:rsidR="00234825" w:rsidRPr="00234825" w:rsidRDefault="00234825" w:rsidP="00A828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4825" w:rsidRPr="002552E3" w:rsidTr="002552E3">
        <w:trPr>
          <w:trHeight w:val="333"/>
        </w:trPr>
        <w:tc>
          <w:tcPr>
            <w:tcW w:w="4572" w:type="dxa"/>
          </w:tcPr>
          <w:p w:rsidR="00234825" w:rsidRPr="002552E3" w:rsidRDefault="002552E3" w:rsidP="00A44CF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E0443E" w:rsidRPr="002552E3">
              <w:rPr>
                <w:b/>
                <w:bCs/>
                <w:color w:val="000000"/>
                <w:sz w:val="28"/>
                <w:szCs w:val="28"/>
              </w:rPr>
              <w:t xml:space="preserve">от </w:t>
            </w:r>
            <w:r w:rsidR="00A44CFF">
              <w:rPr>
                <w:b/>
                <w:bCs/>
                <w:color w:val="000000"/>
                <w:sz w:val="28"/>
                <w:szCs w:val="28"/>
              </w:rPr>
              <w:t>04.04.2024</w:t>
            </w:r>
          </w:p>
        </w:tc>
        <w:tc>
          <w:tcPr>
            <w:tcW w:w="5496" w:type="dxa"/>
          </w:tcPr>
          <w:p w:rsidR="00234825" w:rsidRPr="002552E3" w:rsidRDefault="002552E3" w:rsidP="00A44CFF">
            <w:pPr>
              <w:ind w:left="28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="00234825" w:rsidRPr="002552E3">
              <w:rPr>
                <w:b/>
                <w:bCs/>
                <w:sz w:val="28"/>
                <w:szCs w:val="28"/>
              </w:rPr>
              <w:t xml:space="preserve">№ </w:t>
            </w:r>
            <w:r w:rsidR="00A44CFF">
              <w:rPr>
                <w:b/>
                <w:bCs/>
                <w:sz w:val="28"/>
                <w:szCs w:val="28"/>
              </w:rPr>
              <w:t>10-26</w:t>
            </w:r>
          </w:p>
        </w:tc>
      </w:tr>
    </w:tbl>
    <w:p w:rsidR="00234825" w:rsidRPr="002552E3" w:rsidRDefault="00234825" w:rsidP="00234825">
      <w:pPr>
        <w:jc w:val="center"/>
        <w:rPr>
          <w:b/>
          <w:sz w:val="28"/>
          <w:szCs w:val="28"/>
        </w:rPr>
      </w:pPr>
    </w:p>
    <w:p w:rsidR="004F5E20" w:rsidRPr="008A5343" w:rsidRDefault="004F5E20" w:rsidP="004F5E20">
      <w:pPr>
        <w:tabs>
          <w:tab w:val="left" w:pos="5040"/>
          <w:tab w:val="left" w:pos="5220"/>
        </w:tabs>
        <w:jc w:val="center"/>
        <w:rPr>
          <w:rFonts w:ascii="PT Astra Serif" w:hAnsi="PT Astra Serif" w:cs="Arial"/>
          <w:b/>
          <w:sz w:val="28"/>
          <w:szCs w:val="28"/>
        </w:rPr>
      </w:pPr>
      <w:r w:rsidRPr="008A5343">
        <w:rPr>
          <w:rFonts w:ascii="PT Astra Serif" w:hAnsi="PT Astra Serif"/>
          <w:b/>
          <w:sz w:val="28"/>
          <w:szCs w:val="28"/>
        </w:rPr>
        <w:t xml:space="preserve">О реестре должностей муниципальной службы в </w:t>
      </w: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  <w:r w:rsidRPr="008A5343">
        <w:rPr>
          <w:rFonts w:ascii="PT Astra Serif" w:hAnsi="PT Astra Serif"/>
          <w:b/>
          <w:sz w:val="28"/>
          <w:szCs w:val="28"/>
        </w:rPr>
        <w:t>муниципально</w:t>
      </w:r>
      <w:r>
        <w:rPr>
          <w:rFonts w:ascii="PT Astra Serif" w:hAnsi="PT Astra Serif"/>
          <w:b/>
          <w:sz w:val="28"/>
          <w:szCs w:val="28"/>
        </w:rPr>
        <w:t>го</w:t>
      </w:r>
      <w:r w:rsidRPr="008A5343">
        <w:rPr>
          <w:rFonts w:ascii="PT Astra Serif" w:hAnsi="PT Astra Serif"/>
          <w:b/>
          <w:sz w:val="28"/>
          <w:szCs w:val="28"/>
        </w:rPr>
        <w:t xml:space="preserve"> образовани</w:t>
      </w:r>
      <w:r>
        <w:rPr>
          <w:rFonts w:ascii="PT Astra Serif" w:hAnsi="PT Astra Serif"/>
          <w:b/>
          <w:sz w:val="28"/>
          <w:szCs w:val="28"/>
        </w:rPr>
        <w:t>я</w:t>
      </w:r>
      <w:r w:rsidRPr="008A5343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Бородинское Киреевского района</w:t>
      </w:r>
    </w:p>
    <w:p w:rsidR="004F5E20" w:rsidRDefault="004F5E20" w:rsidP="004F5E20">
      <w:pPr>
        <w:tabs>
          <w:tab w:val="left" w:pos="5040"/>
          <w:tab w:val="left" w:pos="5220"/>
        </w:tabs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4F5E20" w:rsidRPr="008A5343" w:rsidRDefault="004F5E20" w:rsidP="004F5E20">
      <w:pPr>
        <w:tabs>
          <w:tab w:val="left" w:pos="5040"/>
          <w:tab w:val="left" w:pos="5220"/>
        </w:tabs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4F5E20" w:rsidRPr="008A5343" w:rsidRDefault="004F5E20" w:rsidP="004F5E2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A5343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5" w:history="1">
        <w:r w:rsidRPr="004F5E20">
          <w:rPr>
            <w:rStyle w:val="a7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 w:rsidRPr="008A5343">
        <w:rPr>
          <w:rFonts w:ascii="PT Astra Serif" w:hAnsi="PT Astra Serif"/>
          <w:sz w:val="28"/>
          <w:szCs w:val="28"/>
        </w:rPr>
        <w:t xml:space="preserve"> от 02.03.2007 N 25-ФЗ "О муниципальной службе в Российской Федерации", </w:t>
      </w:r>
      <w:hyperlink r:id="rId6" w:history="1">
        <w:r w:rsidRPr="004F5E20">
          <w:rPr>
            <w:rStyle w:val="a7"/>
            <w:rFonts w:ascii="PT Astra Serif" w:hAnsi="PT Astra Serif"/>
            <w:color w:val="auto"/>
            <w:sz w:val="28"/>
            <w:szCs w:val="28"/>
          </w:rPr>
          <w:t>Законом</w:t>
        </w:r>
      </w:hyperlink>
      <w:r w:rsidRPr="008A5343">
        <w:rPr>
          <w:rFonts w:ascii="PT Astra Serif" w:hAnsi="PT Astra Serif"/>
          <w:sz w:val="28"/>
          <w:szCs w:val="28"/>
        </w:rPr>
        <w:t xml:space="preserve"> Тульской области от 17.12.2007 N 931-ЗТО "О Реестре должностей муниципальной службы в Тульской области", на основании </w:t>
      </w:r>
      <w:hyperlink r:id="rId7" w:history="1">
        <w:r w:rsidRPr="004F5E20">
          <w:rPr>
            <w:rStyle w:val="a7"/>
            <w:rFonts w:ascii="PT Astra Serif" w:hAnsi="PT Astra Serif"/>
            <w:color w:val="auto"/>
            <w:sz w:val="28"/>
            <w:szCs w:val="28"/>
          </w:rPr>
          <w:t>Устава</w:t>
        </w:r>
      </w:hyperlink>
      <w:r w:rsidRPr="008A534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>Бородин</w:t>
      </w:r>
      <w:r w:rsidRPr="008A5343">
        <w:rPr>
          <w:rFonts w:ascii="PT Astra Serif" w:hAnsi="PT Astra Serif"/>
          <w:sz w:val="28"/>
          <w:szCs w:val="28"/>
        </w:rPr>
        <w:t xml:space="preserve">ское Киреевского района,  Собрание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Бородин</w:t>
      </w:r>
      <w:r w:rsidRPr="008A5343">
        <w:rPr>
          <w:rFonts w:ascii="PT Astra Serif" w:hAnsi="PT Astra Serif"/>
          <w:sz w:val="28"/>
          <w:szCs w:val="28"/>
        </w:rPr>
        <w:t>ское Киреевского района РЕШИЛО:</w:t>
      </w:r>
    </w:p>
    <w:p w:rsidR="004F5E20" w:rsidRPr="00304018" w:rsidRDefault="00304018" w:rsidP="00304018">
      <w:pPr>
        <w:jc w:val="both"/>
        <w:rPr>
          <w:rFonts w:ascii="PT Astra Serif" w:hAnsi="PT Astra Serif" w:cs="Arial"/>
          <w:b/>
          <w:sz w:val="28"/>
          <w:szCs w:val="28"/>
        </w:rPr>
      </w:pPr>
      <w:bookmarkStart w:id="1" w:name="sub_1"/>
      <w:r>
        <w:rPr>
          <w:rFonts w:ascii="PT Astra Serif" w:hAnsi="PT Astra Serif"/>
          <w:sz w:val="28"/>
          <w:szCs w:val="28"/>
        </w:rPr>
        <w:t xml:space="preserve">             1. </w:t>
      </w:r>
      <w:r w:rsidR="004F5E20" w:rsidRPr="00304018">
        <w:rPr>
          <w:rFonts w:ascii="PT Astra Serif" w:hAnsi="PT Astra Serif"/>
          <w:sz w:val="28"/>
          <w:szCs w:val="28"/>
        </w:rPr>
        <w:t>Утвердить реестр до</w:t>
      </w:r>
      <w:r>
        <w:rPr>
          <w:rFonts w:ascii="PT Astra Serif" w:hAnsi="PT Astra Serif"/>
          <w:sz w:val="28"/>
          <w:szCs w:val="28"/>
        </w:rPr>
        <w:t xml:space="preserve">лжностей муниципальной службы в </w:t>
      </w:r>
      <w:r w:rsidR="004F5E20" w:rsidRPr="00304018"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 (</w:t>
      </w:r>
      <w:hyperlink w:anchor="sub_1000" w:history="1">
        <w:r w:rsidR="004F5E20" w:rsidRPr="00304018">
          <w:rPr>
            <w:rStyle w:val="a7"/>
            <w:rFonts w:ascii="PT Astra Serif" w:hAnsi="PT Astra Serif"/>
            <w:color w:val="auto"/>
            <w:sz w:val="28"/>
            <w:szCs w:val="28"/>
          </w:rPr>
          <w:t>приложение</w:t>
        </w:r>
      </w:hyperlink>
      <w:r w:rsidR="004F5E20" w:rsidRPr="00304018">
        <w:rPr>
          <w:rFonts w:ascii="PT Astra Serif" w:hAnsi="PT Astra Serif"/>
          <w:sz w:val="28"/>
          <w:szCs w:val="28"/>
        </w:rPr>
        <w:t>).</w:t>
      </w:r>
    </w:p>
    <w:p w:rsidR="004F5E20" w:rsidRPr="008A5343" w:rsidRDefault="00304018" w:rsidP="00304018">
      <w:pPr>
        <w:pStyle w:val="western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" w:name="sub_2"/>
      <w:bookmarkEnd w:id="1"/>
      <w:r>
        <w:rPr>
          <w:rFonts w:ascii="PT Astra Serif" w:hAnsi="PT Astra Serif" w:cs="Arial"/>
          <w:sz w:val="28"/>
          <w:szCs w:val="28"/>
        </w:rPr>
        <w:t xml:space="preserve">            2. </w:t>
      </w:r>
      <w:r w:rsidR="004F5E20" w:rsidRPr="008A5343">
        <w:rPr>
          <w:rFonts w:ascii="PT Astra Serif" w:hAnsi="PT Astra Serif" w:cs="Arial"/>
          <w:sz w:val="28"/>
          <w:szCs w:val="28"/>
        </w:rPr>
        <w:t xml:space="preserve">Обнародовать настоящее решение в местах для обнародования и разместить на </w:t>
      </w:r>
      <w:r w:rsidR="004F5E20" w:rsidRPr="008A5343">
        <w:rPr>
          <w:rFonts w:ascii="PT Astra Serif" w:hAnsi="PT Astra Serif" w:cs="Arial"/>
          <w:color w:val="000000"/>
          <w:sz w:val="28"/>
          <w:szCs w:val="28"/>
        </w:rPr>
        <w:t xml:space="preserve">официальном сайте муниципального образования Киреевский район </w:t>
      </w:r>
      <w:hyperlink r:id="rId8" w:history="1">
        <w:r w:rsidR="004F5E20" w:rsidRPr="008A5343">
          <w:rPr>
            <w:rFonts w:ascii="PT Astra Serif" w:hAnsi="PT Astra Serif" w:cs="Arial"/>
            <w:color w:val="0000FF"/>
            <w:sz w:val="28"/>
            <w:szCs w:val="28"/>
            <w:u w:val="single"/>
          </w:rPr>
          <w:t>http://kireevsk.tul</w:t>
        </w:r>
        <w:proofErr w:type="spellStart"/>
        <w:r w:rsidR="004F5E20" w:rsidRPr="008A5343">
          <w:rPr>
            <w:rFonts w:ascii="PT Astra Serif" w:hAnsi="PT Astra Serif" w:cs="Arial"/>
            <w:color w:val="0000FF"/>
            <w:sz w:val="28"/>
            <w:szCs w:val="28"/>
            <w:u w:val="single"/>
            <w:lang w:val="en-US"/>
          </w:rPr>
          <w:t>aregion</w:t>
        </w:r>
        <w:proofErr w:type="spellEnd"/>
        <w:r w:rsidR="004F5E20" w:rsidRPr="008A5343">
          <w:rPr>
            <w:rFonts w:ascii="PT Astra Serif" w:hAnsi="PT Astra Serif" w:cs="Arial"/>
            <w:color w:val="0000FF"/>
            <w:sz w:val="28"/>
            <w:szCs w:val="28"/>
            <w:u w:val="single"/>
          </w:rPr>
          <w:t>.</w:t>
        </w:r>
        <w:proofErr w:type="spellStart"/>
        <w:r w:rsidR="004F5E20" w:rsidRPr="008A5343">
          <w:rPr>
            <w:rFonts w:ascii="PT Astra Serif" w:hAnsi="PT Astra Serif" w:cs="Arial"/>
            <w:color w:val="0000FF"/>
            <w:sz w:val="28"/>
            <w:szCs w:val="28"/>
            <w:u w:val="single"/>
          </w:rPr>
          <w:t>ru</w:t>
        </w:r>
        <w:proofErr w:type="spellEnd"/>
      </w:hyperlink>
    </w:p>
    <w:p w:rsidR="004F5E20" w:rsidRPr="008A5343" w:rsidRDefault="00304018" w:rsidP="00304018">
      <w:pPr>
        <w:pStyle w:val="western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          3. </w:t>
      </w:r>
      <w:r w:rsidR="004F5E20" w:rsidRPr="008A5343">
        <w:rPr>
          <w:rFonts w:ascii="PT Astra Serif" w:hAnsi="PT Astra Serif" w:cs="Arial"/>
          <w:color w:val="000000"/>
          <w:sz w:val="28"/>
          <w:szCs w:val="28"/>
        </w:rPr>
        <w:t>Решение вступает в силу со дня обнародования</w:t>
      </w:r>
      <w:r w:rsidR="004F5E20">
        <w:rPr>
          <w:rFonts w:ascii="PT Astra Serif" w:hAnsi="PT Astra Serif" w:cs="Arial"/>
          <w:color w:val="000000"/>
          <w:sz w:val="28"/>
          <w:szCs w:val="28"/>
        </w:rPr>
        <w:t xml:space="preserve"> и распространяет своё действие на правоотношения, возникшие с 01.</w:t>
      </w:r>
      <w:r>
        <w:rPr>
          <w:rFonts w:ascii="PT Astra Serif" w:hAnsi="PT Astra Serif" w:cs="Arial"/>
          <w:color w:val="000000"/>
          <w:sz w:val="28"/>
          <w:szCs w:val="28"/>
        </w:rPr>
        <w:t>04</w:t>
      </w:r>
      <w:r w:rsidR="004F5E20">
        <w:rPr>
          <w:rFonts w:ascii="PT Astra Serif" w:hAnsi="PT Astra Serif" w:cs="Arial"/>
          <w:color w:val="000000"/>
          <w:sz w:val="28"/>
          <w:szCs w:val="28"/>
        </w:rPr>
        <w:t>.202</w:t>
      </w:r>
      <w:r>
        <w:rPr>
          <w:rFonts w:ascii="PT Astra Serif" w:hAnsi="PT Astra Serif" w:cs="Arial"/>
          <w:color w:val="000000"/>
          <w:sz w:val="28"/>
          <w:szCs w:val="28"/>
        </w:rPr>
        <w:t>4</w:t>
      </w:r>
      <w:r w:rsidR="004F5E20" w:rsidRPr="008A5343">
        <w:rPr>
          <w:rFonts w:ascii="PT Astra Serif" w:hAnsi="PT Astra Serif" w:cs="Arial"/>
          <w:color w:val="000000"/>
          <w:sz w:val="28"/>
          <w:szCs w:val="28"/>
        </w:rPr>
        <w:t>.</w:t>
      </w:r>
    </w:p>
    <w:bookmarkEnd w:id="2"/>
    <w:p w:rsidR="004F5E20" w:rsidRPr="000852CF" w:rsidRDefault="004F5E20" w:rsidP="004F5E20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D16162" w:rsidRPr="002552E3" w:rsidRDefault="00D16162" w:rsidP="00234825">
      <w:pPr>
        <w:jc w:val="both"/>
        <w:rPr>
          <w:sz w:val="28"/>
          <w:szCs w:val="28"/>
        </w:rPr>
      </w:pPr>
    </w:p>
    <w:p w:rsidR="00234825" w:rsidRPr="002552E3" w:rsidRDefault="00234825" w:rsidP="00234825">
      <w:pPr>
        <w:jc w:val="both"/>
        <w:rPr>
          <w:sz w:val="28"/>
          <w:szCs w:val="28"/>
        </w:rPr>
      </w:pPr>
    </w:p>
    <w:p w:rsidR="00936996" w:rsidRDefault="00936996" w:rsidP="002348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457254">
        <w:rPr>
          <w:b/>
          <w:sz w:val="28"/>
          <w:szCs w:val="28"/>
        </w:rPr>
        <w:t>Глава</w:t>
      </w:r>
      <w:r w:rsidR="00234825" w:rsidRPr="002552E3">
        <w:rPr>
          <w:b/>
          <w:sz w:val="28"/>
          <w:szCs w:val="28"/>
        </w:rPr>
        <w:t xml:space="preserve"> </w:t>
      </w:r>
    </w:p>
    <w:p w:rsidR="00457254" w:rsidRDefault="001D7A02" w:rsidP="00234825">
      <w:pPr>
        <w:jc w:val="both"/>
        <w:rPr>
          <w:b/>
          <w:sz w:val="28"/>
          <w:szCs w:val="28"/>
        </w:rPr>
      </w:pPr>
      <w:r w:rsidRPr="002552E3">
        <w:rPr>
          <w:b/>
          <w:sz w:val="28"/>
          <w:szCs w:val="28"/>
        </w:rPr>
        <w:t>муниципального</w:t>
      </w:r>
      <w:r w:rsidR="00457254">
        <w:rPr>
          <w:b/>
          <w:sz w:val="28"/>
          <w:szCs w:val="28"/>
        </w:rPr>
        <w:t xml:space="preserve"> </w:t>
      </w:r>
      <w:r w:rsidRPr="002552E3">
        <w:rPr>
          <w:b/>
          <w:sz w:val="28"/>
          <w:szCs w:val="28"/>
        </w:rPr>
        <w:t xml:space="preserve">образования </w:t>
      </w:r>
    </w:p>
    <w:p w:rsidR="001D7A02" w:rsidRDefault="00F876CE" w:rsidP="00234825">
      <w:pPr>
        <w:jc w:val="both"/>
        <w:rPr>
          <w:b/>
          <w:sz w:val="28"/>
          <w:szCs w:val="28"/>
        </w:rPr>
      </w:pPr>
      <w:r w:rsidRPr="002552E3">
        <w:rPr>
          <w:b/>
          <w:sz w:val="28"/>
          <w:szCs w:val="28"/>
        </w:rPr>
        <w:t>Бородинское</w:t>
      </w:r>
      <w:r w:rsidR="00457254">
        <w:rPr>
          <w:b/>
          <w:sz w:val="28"/>
          <w:szCs w:val="28"/>
        </w:rPr>
        <w:t xml:space="preserve"> </w:t>
      </w:r>
      <w:r w:rsidR="00234825" w:rsidRPr="002552E3">
        <w:rPr>
          <w:b/>
          <w:sz w:val="28"/>
          <w:szCs w:val="28"/>
        </w:rPr>
        <w:t>Киреевского района</w:t>
      </w:r>
      <w:r w:rsidR="00457254">
        <w:rPr>
          <w:b/>
          <w:sz w:val="28"/>
          <w:szCs w:val="28"/>
        </w:rPr>
        <w:t xml:space="preserve"> </w:t>
      </w:r>
      <w:r w:rsidRPr="002552E3">
        <w:rPr>
          <w:b/>
          <w:sz w:val="28"/>
          <w:szCs w:val="28"/>
        </w:rPr>
        <w:t xml:space="preserve">                    </w:t>
      </w:r>
      <w:r w:rsidR="00234825" w:rsidRPr="002552E3">
        <w:rPr>
          <w:b/>
          <w:sz w:val="28"/>
          <w:szCs w:val="28"/>
        </w:rPr>
        <w:t xml:space="preserve">             </w:t>
      </w:r>
      <w:r w:rsidR="00457254">
        <w:rPr>
          <w:b/>
          <w:sz w:val="28"/>
          <w:szCs w:val="28"/>
        </w:rPr>
        <w:t xml:space="preserve">         </w:t>
      </w:r>
      <w:r w:rsidR="00234825" w:rsidRPr="002552E3">
        <w:rPr>
          <w:b/>
          <w:sz w:val="28"/>
          <w:szCs w:val="28"/>
        </w:rPr>
        <w:t xml:space="preserve">     </w:t>
      </w:r>
      <w:r w:rsidR="00BA2E8E">
        <w:rPr>
          <w:b/>
          <w:sz w:val="28"/>
          <w:szCs w:val="28"/>
        </w:rPr>
        <w:t>С</w:t>
      </w:r>
      <w:r w:rsidR="00457254">
        <w:rPr>
          <w:b/>
          <w:sz w:val="28"/>
          <w:szCs w:val="28"/>
        </w:rPr>
        <w:t>.Ю.</w:t>
      </w:r>
      <w:r w:rsidR="00234825" w:rsidRPr="002552E3">
        <w:rPr>
          <w:b/>
          <w:sz w:val="28"/>
          <w:szCs w:val="28"/>
        </w:rPr>
        <w:t xml:space="preserve"> </w:t>
      </w:r>
      <w:r w:rsidR="00BA2E8E">
        <w:rPr>
          <w:b/>
          <w:sz w:val="28"/>
          <w:szCs w:val="28"/>
        </w:rPr>
        <w:t>Казанце</w:t>
      </w:r>
      <w:r w:rsidR="00234825" w:rsidRPr="002552E3">
        <w:rPr>
          <w:b/>
          <w:sz w:val="28"/>
          <w:szCs w:val="28"/>
        </w:rPr>
        <w:t>в</w:t>
      </w:r>
    </w:p>
    <w:p w:rsidR="00D85D21" w:rsidRDefault="00D85D21" w:rsidP="00234825">
      <w:pPr>
        <w:jc w:val="both"/>
        <w:rPr>
          <w:b/>
          <w:sz w:val="28"/>
          <w:szCs w:val="28"/>
        </w:rPr>
      </w:pPr>
    </w:p>
    <w:p w:rsidR="003E77C1" w:rsidRDefault="003E77C1" w:rsidP="00234825">
      <w:pPr>
        <w:jc w:val="both"/>
        <w:rPr>
          <w:b/>
          <w:sz w:val="28"/>
          <w:szCs w:val="28"/>
        </w:rPr>
      </w:pPr>
    </w:p>
    <w:p w:rsidR="003E77C1" w:rsidRDefault="003E77C1" w:rsidP="00234825">
      <w:pPr>
        <w:jc w:val="both"/>
        <w:rPr>
          <w:b/>
          <w:sz w:val="28"/>
          <w:szCs w:val="28"/>
        </w:rPr>
      </w:pPr>
    </w:p>
    <w:p w:rsidR="003E77C1" w:rsidRDefault="003E77C1" w:rsidP="00234825">
      <w:pPr>
        <w:jc w:val="both"/>
        <w:rPr>
          <w:b/>
          <w:sz w:val="28"/>
          <w:szCs w:val="28"/>
        </w:rPr>
      </w:pPr>
    </w:p>
    <w:p w:rsidR="003E77C1" w:rsidRDefault="003E77C1" w:rsidP="00234825">
      <w:pPr>
        <w:jc w:val="both"/>
        <w:rPr>
          <w:b/>
          <w:sz w:val="28"/>
          <w:szCs w:val="28"/>
        </w:rPr>
      </w:pPr>
    </w:p>
    <w:p w:rsidR="003E77C1" w:rsidRDefault="003E77C1" w:rsidP="00234825">
      <w:pPr>
        <w:jc w:val="both"/>
        <w:rPr>
          <w:b/>
          <w:sz w:val="28"/>
          <w:szCs w:val="28"/>
        </w:rPr>
      </w:pPr>
    </w:p>
    <w:p w:rsidR="003E77C1" w:rsidRDefault="003E77C1" w:rsidP="00234825">
      <w:pPr>
        <w:jc w:val="both"/>
        <w:rPr>
          <w:b/>
          <w:sz w:val="28"/>
          <w:szCs w:val="28"/>
        </w:rPr>
      </w:pPr>
    </w:p>
    <w:p w:rsidR="003E77C1" w:rsidRDefault="003E77C1" w:rsidP="00234825">
      <w:pPr>
        <w:jc w:val="both"/>
        <w:rPr>
          <w:b/>
          <w:sz w:val="28"/>
          <w:szCs w:val="28"/>
        </w:rPr>
      </w:pPr>
    </w:p>
    <w:p w:rsidR="003E77C1" w:rsidRDefault="003E77C1" w:rsidP="00234825">
      <w:pPr>
        <w:jc w:val="both"/>
        <w:rPr>
          <w:b/>
          <w:sz w:val="28"/>
          <w:szCs w:val="28"/>
        </w:rPr>
      </w:pPr>
    </w:p>
    <w:p w:rsidR="003E77C1" w:rsidRDefault="003E77C1" w:rsidP="00234825">
      <w:pPr>
        <w:jc w:val="both"/>
        <w:rPr>
          <w:b/>
          <w:sz w:val="28"/>
          <w:szCs w:val="28"/>
        </w:rPr>
      </w:pPr>
    </w:p>
    <w:p w:rsidR="003E77C1" w:rsidRDefault="003E77C1" w:rsidP="00234825">
      <w:pPr>
        <w:jc w:val="both"/>
        <w:rPr>
          <w:b/>
          <w:sz w:val="28"/>
          <w:szCs w:val="28"/>
        </w:rPr>
      </w:pPr>
    </w:p>
    <w:p w:rsidR="003E77C1" w:rsidRDefault="003E77C1" w:rsidP="00234825">
      <w:pPr>
        <w:jc w:val="both"/>
        <w:rPr>
          <w:b/>
          <w:sz w:val="28"/>
          <w:szCs w:val="28"/>
        </w:rPr>
      </w:pPr>
    </w:p>
    <w:p w:rsidR="003E77C1" w:rsidRDefault="003E77C1" w:rsidP="003E77C1">
      <w:pPr>
        <w:jc w:val="right"/>
        <w:rPr>
          <w:rStyle w:val="a8"/>
          <w:rFonts w:ascii="PT Astra Serif" w:hAnsi="PT Astra Serif" w:cs="Arial"/>
          <w:sz w:val="28"/>
          <w:szCs w:val="28"/>
        </w:rPr>
      </w:pPr>
      <w:bookmarkStart w:id="3" w:name="sub_1000"/>
      <w:r w:rsidRPr="00420548">
        <w:rPr>
          <w:rStyle w:val="a8"/>
          <w:rFonts w:ascii="PT Astra Serif" w:hAnsi="PT Astra Serif" w:cs="Arial"/>
          <w:sz w:val="28"/>
          <w:szCs w:val="28"/>
        </w:rPr>
        <w:lastRenderedPageBreak/>
        <w:t xml:space="preserve">Приложение </w:t>
      </w:r>
      <w:r w:rsidRPr="00420548">
        <w:rPr>
          <w:rStyle w:val="a8"/>
          <w:rFonts w:ascii="PT Astra Serif" w:hAnsi="PT Astra Serif" w:cs="Arial"/>
          <w:sz w:val="28"/>
          <w:szCs w:val="28"/>
        </w:rPr>
        <w:br/>
        <w:t xml:space="preserve">к </w:t>
      </w:r>
      <w:hyperlink w:anchor="sub_0" w:history="1">
        <w:r w:rsidRPr="003E77C1">
          <w:rPr>
            <w:rStyle w:val="a7"/>
            <w:rFonts w:ascii="PT Astra Serif" w:hAnsi="PT Astra Serif" w:cs="Arial"/>
            <w:b/>
            <w:color w:val="auto"/>
            <w:sz w:val="28"/>
            <w:szCs w:val="28"/>
          </w:rPr>
          <w:t>решению</w:t>
        </w:r>
      </w:hyperlink>
      <w:r w:rsidR="00902CDA">
        <w:rPr>
          <w:b/>
        </w:rPr>
        <w:t xml:space="preserve"> </w:t>
      </w:r>
      <w:r w:rsidRPr="00420548">
        <w:rPr>
          <w:rStyle w:val="a8"/>
          <w:rFonts w:ascii="PT Astra Serif" w:hAnsi="PT Astra Serif" w:cs="Arial"/>
          <w:sz w:val="28"/>
          <w:szCs w:val="28"/>
        </w:rPr>
        <w:t xml:space="preserve">Собрания депутатов </w:t>
      </w:r>
      <w:r w:rsidRPr="00420548">
        <w:rPr>
          <w:rStyle w:val="a8"/>
          <w:rFonts w:ascii="PT Astra Serif" w:hAnsi="PT Astra Serif" w:cs="Arial"/>
          <w:sz w:val="28"/>
          <w:szCs w:val="28"/>
        </w:rPr>
        <w:br/>
        <w:t xml:space="preserve">муниципального образования </w:t>
      </w:r>
      <w:r w:rsidRPr="00420548">
        <w:rPr>
          <w:rStyle w:val="a8"/>
          <w:rFonts w:ascii="PT Astra Serif" w:hAnsi="PT Astra Serif" w:cs="Arial"/>
          <w:sz w:val="28"/>
          <w:szCs w:val="28"/>
        </w:rPr>
        <w:br/>
      </w:r>
      <w:r w:rsidR="00CA099D">
        <w:rPr>
          <w:rStyle w:val="a8"/>
          <w:rFonts w:ascii="PT Astra Serif" w:hAnsi="PT Astra Serif" w:cs="Arial"/>
          <w:sz w:val="28"/>
          <w:szCs w:val="28"/>
        </w:rPr>
        <w:t>Бородин</w:t>
      </w:r>
      <w:r w:rsidRPr="00420548">
        <w:rPr>
          <w:rStyle w:val="a8"/>
          <w:rFonts w:ascii="PT Astra Serif" w:hAnsi="PT Astra Serif" w:cs="Arial"/>
          <w:sz w:val="28"/>
          <w:szCs w:val="28"/>
        </w:rPr>
        <w:t xml:space="preserve">ское Киреевского района </w:t>
      </w:r>
      <w:r w:rsidRPr="00420548">
        <w:rPr>
          <w:rStyle w:val="a8"/>
          <w:rFonts w:ascii="PT Astra Serif" w:hAnsi="PT Astra Serif" w:cs="Arial"/>
          <w:sz w:val="28"/>
          <w:szCs w:val="28"/>
        </w:rPr>
        <w:br/>
        <w:t xml:space="preserve">от </w:t>
      </w:r>
      <w:r w:rsidR="00A44CFF">
        <w:rPr>
          <w:rStyle w:val="a8"/>
          <w:rFonts w:ascii="PT Astra Serif" w:hAnsi="PT Astra Serif" w:cs="Arial"/>
          <w:sz w:val="28"/>
          <w:szCs w:val="28"/>
        </w:rPr>
        <w:t>04.04.2024</w:t>
      </w:r>
      <w:r w:rsidRPr="00420548">
        <w:rPr>
          <w:rStyle w:val="a8"/>
          <w:rFonts w:ascii="PT Astra Serif" w:hAnsi="PT Astra Serif" w:cs="Arial"/>
          <w:sz w:val="28"/>
          <w:szCs w:val="28"/>
        </w:rPr>
        <w:t xml:space="preserve"> N </w:t>
      </w:r>
      <w:r w:rsidR="00A44CFF">
        <w:rPr>
          <w:rStyle w:val="a8"/>
          <w:rFonts w:ascii="PT Astra Serif" w:hAnsi="PT Astra Serif" w:cs="Arial"/>
          <w:sz w:val="28"/>
          <w:szCs w:val="28"/>
        </w:rPr>
        <w:t>10-26</w:t>
      </w:r>
    </w:p>
    <w:p w:rsidR="00CA099D" w:rsidRPr="00420548" w:rsidRDefault="00CA099D" w:rsidP="003E77C1">
      <w:pPr>
        <w:jc w:val="right"/>
        <w:rPr>
          <w:rStyle w:val="a8"/>
          <w:rFonts w:ascii="PT Astra Serif" w:hAnsi="PT Astra Serif" w:cs="Arial"/>
          <w:b w:val="0"/>
          <w:sz w:val="28"/>
          <w:szCs w:val="28"/>
        </w:rPr>
      </w:pPr>
    </w:p>
    <w:bookmarkEnd w:id="3"/>
    <w:p w:rsidR="003E77C1" w:rsidRPr="00420548" w:rsidRDefault="003E77C1" w:rsidP="003E77C1">
      <w:pPr>
        <w:rPr>
          <w:rFonts w:ascii="PT Astra Serif" w:hAnsi="PT Astra Serif"/>
          <w:sz w:val="28"/>
          <w:szCs w:val="28"/>
        </w:rPr>
      </w:pPr>
    </w:p>
    <w:p w:rsidR="003E77C1" w:rsidRPr="00420548" w:rsidRDefault="003E77C1" w:rsidP="003E77C1">
      <w:pPr>
        <w:pStyle w:val="1"/>
        <w:rPr>
          <w:rFonts w:ascii="PT Astra Serif" w:hAnsi="PT Astra Serif"/>
          <w:szCs w:val="28"/>
        </w:rPr>
      </w:pPr>
      <w:r w:rsidRPr="00420548">
        <w:rPr>
          <w:rFonts w:ascii="PT Astra Serif" w:hAnsi="PT Astra Serif"/>
          <w:szCs w:val="28"/>
        </w:rPr>
        <w:t xml:space="preserve">Реестр </w:t>
      </w:r>
      <w:r w:rsidRPr="00420548">
        <w:rPr>
          <w:rFonts w:ascii="PT Astra Serif" w:hAnsi="PT Astra Serif"/>
          <w:szCs w:val="28"/>
        </w:rPr>
        <w:br/>
        <w:t xml:space="preserve">должностей муниципальной службы в </w:t>
      </w:r>
      <w:r>
        <w:rPr>
          <w:rFonts w:ascii="PT Astra Serif" w:hAnsi="PT Astra Serif"/>
          <w:szCs w:val="28"/>
        </w:rPr>
        <w:t xml:space="preserve">администрации </w:t>
      </w:r>
      <w:r w:rsidRPr="00420548">
        <w:rPr>
          <w:rFonts w:ascii="PT Astra Serif" w:hAnsi="PT Astra Serif"/>
          <w:szCs w:val="28"/>
        </w:rPr>
        <w:t>муниципально</w:t>
      </w:r>
      <w:r>
        <w:rPr>
          <w:rFonts w:ascii="PT Astra Serif" w:hAnsi="PT Astra Serif"/>
          <w:szCs w:val="28"/>
        </w:rPr>
        <w:t>го</w:t>
      </w:r>
      <w:r w:rsidRPr="00420548">
        <w:rPr>
          <w:rFonts w:ascii="PT Astra Serif" w:hAnsi="PT Astra Serif"/>
          <w:szCs w:val="28"/>
        </w:rPr>
        <w:t xml:space="preserve"> образовани</w:t>
      </w:r>
      <w:r>
        <w:rPr>
          <w:rFonts w:ascii="PT Astra Serif" w:hAnsi="PT Astra Serif"/>
          <w:szCs w:val="28"/>
        </w:rPr>
        <w:t>я</w:t>
      </w:r>
      <w:r w:rsidRPr="00420548">
        <w:rPr>
          <w:rFonts w:ascii="PT Astra Serif" w:hAnsi="PT Astra Serif"/>
          <w:szCs w:val="28"/>
        </w:rPr>
        <w:t xml:space="preserve"> </w:t>
      </w:r>
      <w:r w:rsidR="00CA099D">
        <w:rPr>
          <w:rFonts w:ascii="PT Astra Serif" w:hAnsi="PT Astra Serif"/>
          <w:szCs w:val="28"/>
        </w:rPr>
        <w:t>Бородин</w:t>
      </w:r>
      <w:r w:rsidRPr="00420548">
        <w:rPr>
          <w:rFonts w:ascii="PT Astra Serif" w:hAnsi="PT Astra Serif"/>
          <w:szCs w:val="28"/>
        </w:rPr>
        <w:t>ское Киреевского района</w:t>
      </w:r>
    </w:p>
    <w:p w:rsidR="003E77C1" w:rsidRPr="00420548" w:rsidRDefault="003E77C1" w:rsidP="003E77C1">
      <w:pPr>
        <w:rPr>
          <w:rFonts w:ascii="PT Astra Serif" w:hAnsi="PT Astra Serif"/>
          <w:sz w:val="28"/>
          <w:szCs w:val="28"/>
        </w:rPr>
      </w:pPr>
    </w:p>
    <w:p w:rsidR="003E77C1" w:rsidRPr="00420548" w:rsidRDefault="003E77C1" w:rsidP="003E77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0548">
        <w:rPr>
          <w:rFonts w:ascii="PT Astra Serif" w:hAnsi="PT Astra Serif"/>
          <w:sz w:val="28"/>
          <w:szCs w:val="28"/>
        </w:rPr>
        <w:t xml:space="preserve">Перечень должностей муниципальной службы в администрации муниципального образования </w:t>
      </w:r>
      <w:r w:rsidR="00CA099D">
        <w:rPr>
          <w:rFonts w:ascii="PT Astra Serif" w:hAnsi="PT Astra Serif"/>
          <w:sz w:val="28"/>
          <w:szCs w:val="28"/>
        </w:rPr>
        <w:t>Бородин</w:t>
      </w:r>
      <w:r w:rsidRPr="00420548">
        <w:rPr>
          <w:rFonts w:ascii="PT Astra Serif" w:hAnsi="PT Astra Serif"/>
          <w:sz w:val="28"/>
          <w:szCs w:val="28"/>
        </w:rPr>
        <w:t>ское Киреевского района:</w:t>
      </w:r>
    </w:p>
    <w:p w:rsidR="003E77C1" w:rsidRDefault="003E77C1" w:rsidP="003E77C1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sub_1003"/>
    </w:p>
    <w:p w:rsidR="003E77C1" w:rsidRPr="00420548" w:rsidRDefault="003E77C1" w:rsidP="003E77C1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420548">
        <w:rPr>
          <w:rFonts w:ascii="PT Astra Serif" w:hAnsi="PT Astra Serif"/>
          <w:sz w:val="28"/>
          <w:szCs w:val="28"/>
        </w:rPr>
        <w:t xml:space="preserve">1. </w:t>
      </w:r>
      <w:r w:rsidRPr="00420548">
        <w:rPr>
          <w:rFonts w:ascii="PT Astra Serif" w:hAnsi="PT Astra Serif"/>
          <w:i/>
          <w:sz w:val="28"/>
          <w:szCs w:val="28"/>
        </w:rPr>
        <w:t>Группа высших должностей муниципальной службы</w:t>
      </w:r>
    </w:p>
    <w:bookmarkEnd w:id="4"/>
    <w:p w:rsidR="003E77C1" w:rsidRDefault="003E77C1" w:rsidP="003E77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0548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CA099D" w:rsidRPr="00420548" w:rsidRDefault="00CA099D" w:rsidP="003E77C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главы администрации</w:t>
      </w:r>
    </w:p>
    <w:p w:rsidR="003E77C1" w:rsidRDefault="003E77C1" w:rsidP="003E77C1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sub_1004"/>
    </w:p>
    <w:p w:rsidR="003E77C1" w:rsidRPr="00420548" w:rsidRDefault="003E77C1" w:rsidP="003E77C1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420548">
        <w:rPr>
          <w:rFonts w:ascii="PT Astra Serif" w:hAnsi="PT Astra Serif"/>
          <w:sz w:val="28"/>
          <w:szCs w:val="28"/>
        </w:rPr>
        <w:t>2</w:t>
      </w:r>
      <w:r w:rsidRPr="00420548">
        <w:rPr>
          <w:rFonts w:ascii="PT Astra Serif" w:hAnsi="PT Astra Serif"/>
          <w:i/>
          <w:sz w:val="28"/>
          <w:szCs w:val="28"/>
        </w:rPr>
        <w:t>. Группа главных должностей муниципальной службы</w:t>
      </w:r>
    </w:p>
    <w:bookmarkEnd w:id="5"/>
    <w:p w:rsidR="003E77C1" w:rsidRDefault="003E77C1" w:rsidP="003E77C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</w:t>
      </w:r>
    </w:p>
    <w:p w:rsidR="003E77C1" w:rsidRDefault="003E77C1" w:rsidP="003E77C1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sub_1005"/>
    </w:p>
    <w:p w:rsidR="003E77C1" w:rsidRPr="00420548" w:rsidRDefault="003E77C1" w:rsidP="003E77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0548">
        <w:rPr>
          <w:rFonts w:ascii="PT Astra Serif" w:hAnsi="PT Astra Serif"/>
          <w:sz w:val="28"/>
          <w:szCs w:val="28"/>
        </w:rPr>
        <w:t xml:space="preserve">3. </w:t>
      </w:r>
      <w:r w:rsidRPr="00420548">
        <w:rPr>
          <w:rFonts w:ascii="PT Astra Serif" w:hAnsi="PT Astra Serif"/>
          <w:i/>
          <w:sz w:val="28"/>
          <w:szCs w:val="28"/>
        </w:rPr>
        <w:t>Группа ведущих должностей муниципальной службы</w:t>
      </w:r>
    </w:p>
    <w:bookmarkEnd w:id="6"/>
    <w:p w:rsidR="003E77C1" w:rsidRDefault="003E77C1" w:rsidP="003E77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0548">
        <w:rPr>
          <w:rFonts w:ascii="PT Astra Serif" w:hAnsi="PT Astra Serif"/>
          <w:sz w:val="28"/>
          <w:szCs w:val="28"/>
        </w:rPr>
        <w:t>Консультант</w:t>
      </w:r>
    </w:p>
    <w:p w:rsidR="003E77C1" w:rsidRDefault="003E77C1" w:rsidP="003E77C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3E77C1" w:rsidSect="002552E3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187"/>
    <w:multiLevelType w:val="hybridMultilevel"/>
    <w:tmpl w:val="C77ED254"/>
    <w:lvl w:ilvl="0" w:tplc="447E2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32"/>
    <w:rsid w:val="000363A0"/>
    <w:rsid w:val="00095216"/>
    <w:rsid w:val="0010701D"/>
    <w:rsid w:val="001950C5"/>
    <w:rsid w:val="00196DAE"/>
    <w:rsid w:val="001A268D"/>
    <w:rsid w:val="001D7A02"/>
    <w:rsid w:val="00227DBB"/>
    <w:rsid w:val="00234825"/>
    <w:rsid w:val="002552E3"/>
    <w:rsid w:val="00264811"/>
    <w:rsid w:val="002662EC"/>
    <w:rsid w:val="002A6D4B"/>
    <w:rsid w:val="002B5E34"/>
    <w:rsid w:val="002C3F87"/>
    <w:rsid w:val="002C4DB2"/>
    <w:rsid w:val="002E1A23"/>
    <w:rsid w:val="00304018"/>
    <w:rsid w:val="00325666"/>
    <w:rsid w:val="00344493"/>
    <w:rsid w:val="003759C1"/>
    <w:rsid w:val="00384958"/>
    <w:rsid w:val="003E77C1"/>
    <w:rsid w:val="0043455E"/>
    <w:rsid w:val="0043709C"/>
    <w:rsid w:val="00451604"/>
    <w:rsid w:val="00457232"/>
    <w:rsid w:val="00457254"/>
    <w:rsid w:val="004644FB"/>
    <w:rsid w:val="00485C81"/>
    <w:rsid w:val="00487B9B"/>
    <w:rsid w:val="004A64E1"/>
    <w:rsid w:val="004D2D4F"/>
    <w:rsid w:val="004F5E20"/>
    <w:rsid w:val="00513544"/>
    <w:rsid w:val="00524E2E"/>
    <w:rsid w:val="00527F16"/>
    <w:rsid w:val="00545052"/>
    <w:rsid w:val="00557E15"/>
    <w:rsid w:val="00566123"/>
    <w:rsid w:val="00591871"/>
    <w:rsid w:val="005D6782"/>
    <w:rsid w:val="005F29BC"/>
    <w:rsid w:val="00606A99"/>
    <w:rsid w:val="00663F9A"/>
    <w:rsid w:val="00676A80"/>
    <w:rsid w:val="00715F8A"/>
    <w:rsid w:val="00724607"/>
    <w:rsid w:val="00745348"/>
    <w:rsid w:val="0076170B"/>
    <w:rsid w:val="00783E90"/>
    <w:rsid w:val="007A4E72"/>
    <w:rsid w:val="007C035A"/>
    <w:rsid w:val="007D3FF1"/>
    <w:rsid w:val="007F75D6"/>
    <w:rsid w:val="00856C2D"/>
    <w:rsid w:val="0086268C"/>
    <w:rsid w:val="00866418"/>
    <w:rsid w:val="008B5829"/>
    <w:rsid w:val="008D0715"/>
    <w:rsid w:val="00902CDA"/>
    <w:rsid w:val="00912902"/>
    <w:rsid w:val="00936996"/>
    <w:rsid w:val="00951FBF"/>
    <w:rsid w:val="00963D3A"/>
    <w:rsid w:val="00977E88"/>
    <w:rsid w:val="0098158C"/>
    <w:rsid w:val="00993336"/>
    <w:rsid w:val="009A01B8"/>
    <w:rsid w:val="009D56C7"/>
    <w:rsid w:val="00A1020C"/>
    <w:rsid w:val="00A242BB"/>
    <w:rsid w:val="00A44CFF"/>
    <w:rsid w:val="00A47AC3"/>
    <w:rsid w:val="00A5355B"/>
    <w:rsid w:val="00A64FDE"/>
    <w:rsid w:val="00AA2AE7"/>
    <w:rsid w:val="00AE31A7"/>
    <w:rsid w:val="00B47BB0"/>
    <w:rsid w:val="00B529DE"/>
    <w:rsid w:val="00B83A95"/>
    <w:rsid w:val="00B86567"/>
    <w:rsid w:val="00BA04EF"/>
    <w:rsid w:val="00BA2E8E"/>
    <w:rsid w:val="00C01699"/>
    <w:rsid w:val="00C11C25"/>
    <w:rsid w:val="00C152DC"/>
    <w:rsid w:val="00CA099D"/>
    <w:rsid w:val="00CD603B"/>
    <w:rsid w:val="00CE3F6D"/>
    <w:rsid w:val="00CF680A"/>
    <w:rsid w:val="00D16162"/>
    <w:rsid w:val="00D324C0"/>
    <w:rsid w:val="00D40C3F"/>
    <w:rsid w:val="00D40EDA"/>
    <w:rsid w:val="00D72245"/>
    <w:rsid w:val="00D74EB2"/>
    <w:rsid w:val="00D8192B"/>
    <w:rsid w:val="00D85D21"/>
    <w:rsid w:val="00D9023F"/>
    <w:rsid w:val="00DA007D"/>
    <w:rsid w:val="00DA5E63"/>
    <w:rsid w:val="00DC1488"/>
    <w:rsid w:val="00E0443E"/>
    <w:rsid w:val="00E14B20"/>
    <w:rsid w:val="00E20196"/>
    <w:rsid w:val="00E84000"/>
    <w:rsid w:val="00EE3236"/>
    <w:rsid w:val="00F175A6"/>
    <w:rsid w:val="00F33774"/>
    <w:rsid w:val="00F42BC3"/>
    <w:rsid w:val="00F532EE"/>
    <w:rsid w:val="00F82EFB"/>
    <w:rsid w:val="00F8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7005E4-5A56-4136-8AE0-75F941E7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4F5E20"/>
    <w:rPr>
      <w:color w:val="106BBE"/>
    </w:rPr>
  </w:style>
  <w:style w:type="paragraph" w:customStyle="1" w:styleId="western">
    <w:name w:val="western"/>
    <w:basedOn w:val="a"/>
    <w:rsid w:val="004F5E2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E77C1"/>
    <w:rPr>
      <w:b/>
      <w:sz w:val="28"/>
    </w:rPr>
  </w:style>
  <w:style w:type="character" w:customStyle="1" w:styleId="a8">
    <w:name w:val="Цветовое выделение"/>
    <w:uiPriority w:val="99"/>
    <w:rsid w:val="003E77C1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eevsk.tula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3033506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30324465/0" TargetMode="External"/><Relationship Id="rId5" Type="http://schemas.openxmlformats.org/officeDocument/2006/relationships/hyperlink" Target="http://internet.garant.ru/document/redirect/12152272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Сергеевна Лепёхина</cp:lastModifiedBy>
  <cp:revision>2</cp:revision>
  <cp:lastPrinted>2017-11-16T05:50:00Z</cp:lastPrinted>
  <dcterms:created xsi:type="dcterms:W3CDTF">2025-04-22T08:42:00Z</dcterms:created>
  <dcterms:modified xsi:type="dcterms:W3CDTF">2025-04-22T08:42:00Z</dcterms:modified>
</cp:coreProperties>
</file>