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079" w:rsidRPr="006E4079" w:rsidRDefault="006E4079" w:rsidP="006E4079">
      <w:pPr>
        <w:jc w:val="center"/>
        <w:rPr>
          <w:rFonts w:ascii="PT Astra Serif" w:hAnsi="PT Astra Serif"/>
          <w:sz w:val="28"/>
          <w:szCs w:val="28"/>
        </w:rPr>
      </w:pPr>
      <w:r w:rsidRPr="006E4079">
        <w:rPr>
          <w:rFonts w:ascii="PT Astra Serif" w:hAnsi="PT Astra Serif"/>
          <w:sz w:val="28"/>
          <w:szCs w:val="28"/>
        </w:rPr>
        <w:t>АДМИНИСТРАЦИЯ</w:t>
      </w:r>
    </w:p>
    <w:p w:rsidR="00AC03E9" w:rsidRPr="006E4079" w:rsidRDefault="00745348">
      <w:pPr>
        <w:pStyle w:val="4"/>
        <w:rPr>
          <w:rFonts w:ascii="PT Astra Serif" w:hAnsi="PT Astra Serif"/>
          <w:b w:val="0"/>
          <w:sz w:val="28"/>
          <w:szCs w:val="28"/>
        </w:rPr>
      </w:pPr>
      <w:r w:rsidRPr="006E4079">
        <w:rPr>
          <w:rFonts w:ascii="PT Astra Serif" w:hAnsi="PT Astra Serif"/>
          <w:b w:val="0"/>
          <w:sz w:val="28"/>
          <w:szCs w:val="28"/>
        </w:rPr>
        <w:t xml:space="preserve">МУНИЦИПАЛЬНОЕ ОБРАЗОВАНИЕ </w:t>
      </w:r>
    </w:p>
    <w:p w:rsidR="00745348" w:rsidRPr="006E4079" w:rsidRDefault="00434037">
      <w:pPr>
        <w:pStyle w:val="4"/>
        <w:rPr>
          <w:rFonts w:ascii="PT Astra Serif" w:hAnsi="PT Astra Serif"/>
          <w:b w:val="0"/>
          <w:sz w:val="28"/>
          <w:szCs w:val="28"/>
        </w:rPr>
      </w:pPr>
      <w:proofErr w:type="gramStart"/>
      <w:r w:rsidRPr="006E4079">
        <w:rPr>
          <w:rFonts w:ascii="PT Astra Serif" w:hAnsi="PT Astra Serif"/>
          <w:b w:val="0"/>
          <w:sz w:val="28"/>
          <w:szCs w:val="28"/>
        </w:rPr>
        <w:t>БОРОДИН</w:t>
      </w:r>
      <w:r w:rsidR="00B839F8" w:rsidRPr="006E4079">
        <w:rPr>
          <w:rFonts w:ascii="PT Astra Serif" w:hAnsi="PT Astra Serif"/>
          <w:b w:val="0"/>
          <w:sz w:val="28"/>
          <w:szCs w:val="28"/>
        </w:rPr>
        <w:t>СКОЕ</w:t>
      </w:r>
      <w:proofErr w:type="gramEnd"/>
      <w:r w:rsidR="00B839F8" w:rsidRPr="006E4079">
        <w:rPr>
          <w:rFonts w:ascii="PT Astra Serif" w:hAnsi="PT Astra Serif"/>
          <w:b w:val="0"/>
          <w:sz w:val="28"/>
          <w:szCs w:val="28"/>
        </w:rPr>
        <w:t xml:space="preserve"> </w:t>
      </w:r>
      <w:r w:rsidR="00745348" w:rsidRPr="006E4079">
        <w:rPr>
          <w:rFonts w:ascii="PT Astra Serif" w:hAnsi="PT Astra Serif"/>
          <w:b w:val="0"/>
          <w:sz w:val="28"/>
          <w:szCs w:val="28"/>
        </w:rPr>
        <w:t>КИРЕЕВСК</w:t>
      </w:r>
      <w:r w:rsidR="00B839F8" w:rsidRPr="006E4079">
        <w:rPr>
          <w:rFonts w:ascii="PT Astra Serif" w:hAnsi="PT Astra Serif"/>
          <w:b w:val="0"/>
          <w:sz w:val="28"/>
          <w:szCs w:val="28"/>
        </w:rPr>
        <w:t>ОГО</w:t>
      </w:r>
      <w:r w:rsidR="00745348" w:rsidRPr="006E4079">
        <w:rPr>
          <w:rFonts w:ascii="PT Astra Serif" w:hAnsi="PT Astra Serif"/>
          <w:b w:val="0"/>
          <w:sz w:val="28"/>
          <w:szCs w:val="28"/>
        </w:rPr>
        <w:t xml:space="preserve"> РАЙОН</w:t>
      </w:r>
      <w:r w:rsidR="00B839F8" w:rsidRPr="006E4079">
        <w:rPr>
          <w:rFonts w:ascii="PT Astra Serif" w:hAnsi="PT Astra Serif"/>
          <w:b w:val="0"/>
          <w:sz w:val="28"/>
          <w:szCs w:val="28"/>
        </w:rPr>
        <w:t>А</w:t>
      </w:r>
    </w:p>
    <w:p w:rsidR="00B839F8" w:rsidRPr="006E4079" w:rsidRDefault="00B839F8" w:rsidP="00524E2E">
      <w:pPr>
        <w:pStyle w:val="1"/>
        <w:spacing w:line="360" w:lineRule="auto"/>
        <w:rPr>
          <w:rFonts w:ascii="PT Astra Serif" w:hAnsi="PT Astra Serif"/>
          <w:szCs w:val="28"/>
        </w:rPr>
      </w:pPr>
    </w:p>
    <w:p w:rsidR="00524E2E" w:rsidRPr="006E4079" w:rsidRDefault="00D915CA" w:rsidP="00524E2E">
      <w:pPr>
        <w:pStyle w:val="1"/>
        <w:spacing w:line="360" w:lineRule="auto"/>
        <w:rPr>
          <w:rFonts w:ascii="PT Astra Serif" w:hAnsi="PT Astra Serif"/>
          <w:szCs w:val="28"/>
        </w:rPr>
      </w:pPr>
      <w:r w:rsidRPr="006E4079">
        <w:rPr>
          <w:rFonts w:ascii="PT Astra Serif" w:hAnsi="PT Astra Serif"/>
          <w:szCs w:val="28"/>
        </w:rPr>
        <w:t>ПОСТАНОВЛЕНИЕ</w:t>
      </w:r>
    </w:p>
    <w:p w:rsidR="00D352B4" w:rsidRPr="006E4079" w:rsidRDefault="00D352B4" w:rsidP="00D352B4">
      <w:pPr>
        <w:rPr>
          <w:rFonts w:ascii="PT Astra Serif" w:hAnsi="PT Astra Serif"/>
        </w:rPr>
      </w:pPr>
    </w:p>
    <w:p w:rsidR="000363A0" w:rsidRPr="006E4079" w:rsidRDefault="00E764EC" w:rsidP="002474D0">
      <w:pPr>
        <w:pStyle w:val="1"/>
        <w:spacing w:line="360" w:lineRule="auto"/>
        <w:jc w:val="left"/>
        <w:rPr>
          <w:rFonts w:ascii="PT Astra Serif" w:hAnsi="PT Astra Serif"/>
          <w:b w:val="0"/>
          <w:szCs w:val="28"/>
        </w:rPr>
      </w:pPr>
      <w:r w:rsidRPr="006E4079">
        <w:rPr>
          <w:rFonts w:ascii="PT Astra Serif" w:hAnsi="PT Astra Serif"/>
          <w:b w:val="0"/>
          <w:szCs w:val="28"/>
        </w:rPr>
        <w:t xml:space="preserve">от </w:t>
      </w:r>
      <w:r w:rsidR="00166C25">
        <w:rPr>
          <w:rFonts w:ascii="PT Astra Serif" w:hAnsi="PT Astra Serif"/>
          <w:b w:val="0"/>
          <w:szCs w:val="28"/>
        </w:rPr>
        <w:t>02.10.2024</w:t>
      </w:r>
      <w:r w:rsidR="006E4079" w:rsidRPr="001C66FD">
        <w:rPr>
          <w:rFonts w:ascii="PT Astra Serif" w:hAnsi="PT Astra Serif"/>
          <w:b w:val="0"/>
          <w:szCs w:val="28"/>
        </w:rPr>
        <w:t xml:space="preserve">                    </w:t>
      </w:r>
      <w:r w:rsidR="00FD07D1" w:rsidRPr="006E4079">
        <w:rPr>
          <w:rFonts w:ascii="PT Astra Serif" w:hAnsi="PT Astra Serif"/>
          <w:b w:val="0"/>
          <w:szCs w:val="28"/>
        </w:rPr>
        <w:t xml:space="preserve">                            </w:t>
      </w:r>
      <w:r w:rsidR="00166C25">
        <w:rPr>
          <w:rFonts w:ascii="PT Astra Serif" w:hAnsi="PT Astra Serif"/>
          <w:b w:val="0"/>
          <w:szCs w:val="28"/>
        </w:rPr>
        <w:t xml:space="preserve">          </w:t>
      </w:r>
      <w:r w:rsidR="00FD07D1" w:rsidRPr="006E4079">
        <w:rPr>
          <w:rFonts w:ascii="PT Astra Serif" w:hAnsi="PT Astra Serif"/>
          <w:b w:val="0"/>
          <w:szCs w:val="28"/>
        </w:rPr>
        <w:t xml:space="preserve">             </w:t>
      </w:r>
      <w:r w:rsidR="002474D0" w:rsidRPr="006E4079">
        <w:rPr>
          <w:rFonts w:ascii="PT Astra Serif" w:hAnsi="PT Astra Serif"/>
          <w:b w:val="0"/>
          <w:szCs w:val="28"/>
        </w:rPr>
        <w:t xml:space="preserve">                          </w:t>
      </w:r>
      <w:r w:rsidR="00FD07D1" w:rsidRPr="006E4079">
        <w:rPr>
          <w:rFonts w:ascii="PT Astra Serif" w:hAnsi="PT Astra Serif"/>
          <w:b w:val="0"/>
          <w:szCs w:val="28"/>
        </w:rPr>
        <w:t xml:space="preserve">    </w:t>
      </w:r>
      <w:r w:rsidR="00D16162" w:rsidRPr="006E4079">
        <w:rPr>
          <w:rFonts w:ascii="PT Astra Serif" w:hAnsi="PT Astra Serif"/>
          <w:b w:val="0"/>
          <w:szCs w:val="28"/>
        </w:rPr>
        <w:t xml:space="preserve"> №</w:t>
      </w:r>
      <w:r w:rsidR="00D749BD" w:rsidRPr="006E4079">
        <w:rPr>
          <w:rFonts w:ascii="PT Astra Serif" w:hAnsi="PT Astra Serif"/>
          <w:b w:val="0"/>
          <w:szCs w:val="28"/>
        </w:rPr>
        <w:t xml:space="preserve"> </w:t>
      </w:r>
      <w:r w:rsidR="00166C25">
        <w:rPr>
          <w:rFonts w:ascii="PT Astra Serif" w:hAnsi="PT Astra Serif"/>
          <w:b w:val="0"/>
          <w:szCs w:val="28"/>
        </w:rPr>
        <w:t>68</w:t>
      </w:r>
    </w:p>
    <w:p w:rsidR="00BE5C70" w:rsidRPr="006E4079" w:rsidRDefault="00BE5C70" w:rsidP="00BE5C70">
      <w:pPr>
        <w:rPr>
          <w:rFonts w:ascii="PT Astra Serif" w:hAnsi="PT Astra Serif"/>
        </w:rPr>
      </w:pPr>
    </w:p>
    <w:tbl>
      <w:tblPr>
        <w:tblW w:w="0" w:type="auto"/>
        <w:tblLook w:val="01E0"/>
      </w:tblPr>
      <w:tblGrid>
        <w:gridCol w:w="9571"/>
      </w:tblGrid>
      <w:tr w:rsidR="00AC03E9" w:rsidRPr="006E4079" w:rsidTr="00FA4E6A">
        <w:tc>
          <w:tcPr>
            <w:tcW w:w="9571" w:type="dxa"/>
          </w:tcPr>
          <w:p w:rsidR="00AC03E9" w:rsidRPr="006E4079" w:rsidRDefault="00AC03E9" w:rsidP="00D1561F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6E4079">
              <w:rPr>
                <w:rFonts w:ascii="PT Astra Serif" w:hAnsi="PT Astra Serif"/>
                <w:b/>
                <w:sz w:val="28"/>
                <w:szCs w:val="28"/>
              </w:rPr>
              <w:t>О в</w:t>
            </w:r>
            <w:r w:rsidR="00D1561F">
              <w:rPr>
                <w:rFonts w:ascii="PT Astra Serif" w:hAnsi="PT Astra Serif"/>
                <w:b/>
                <w:sz w:val="28"/>
                <w:szCs w:val="28"/>
              </w:rPr>
              <w:t>озложе</w:t>
            </w:r>
            <w:r w:rsidRPr="006E4079">
              <w:rPr>
                <w:rFonts w:ascii="PT Astra Serif" w:hAnsi="PT Astra Serif"/>
                <w:b/>
                <w:sz w:val="28"/>
                <w:szCs w:val="28"/>
              </w:rPr>
              <w:t xml:space="preserve">нии </w:t>
            </w:r>
            <w:r w:rsidR="00D1561F">
              <w:rPr>
                <w:rFonts w:ascii="PT Astra Serif" w:hAnsi="PT Astra Serif"/>
                <w:b/>
                <w:sz w:val="28"/>
                <w:szCs w:val="28"/>
              </w:rPr>
              <w:t>совершения нотариальных действий</w:t>
            </w:r>
          </w:p>
        </w:tc>
      </w:tr>
    </w:tbl>
    <w:p w:rsidR="004B34EB" w:rsidRPr="006E4079" w:rsidRDefault="004B34EB" w:rsidP="0043709C">
      <w:pPr>
        <w:jc w:val="center"/>
        <w:rPr>
          <w:rFonts w:ascii="PT Astra Serif" w:hAnsi="PT Astra Serif"/>
          <w:b/>
          <w:sz w:val="28"/>
          <w:szCs w:val="28"/>
        </w:rPr>
      </w:pPr>
    </w:p>
    <w:p w:rsidR="00AC03E9" w:rsidRPr="006E4079" w:rsidRDefault="006E4079" w:rsidP="00AC03E9">
      <w:pPr>
        <w:jc w:val="both"/>
        <w:rPr>
          <w:rFonts w:ascii="PT Astra Serif" w:hAnsi="PT Astra Serif"/>
          <w:sz w:val="28"/>
          <w:szCs w:val="28"/>
        </w:rPr>
      </w:pPr>
      <w:r w:rsidRPr="006E4079">
        <w:rPr>
          <w:rFonts w:ascii="PT Astra Serif" w:hAnsi="PT Astra Serif"/>
          <w:sz w:val="28"/>
          <w:szCs w:val="28"/>
        </w:rPr>
        <w:t xml:space="preserve">          </w:t>
      </w:r>
      <w:proofErr w:type="gramStart"/>
      <w:r w:rsidR="00AC03E9" w:rsidRPr="006E4079">
        <w:rPr>
          <w:rFonts w:ascii="PT Astra Serif" w:hAnsi="PT Astra Serif"/>
          <w:sz w:val="28"/>
          <w:szCs w:val="28"/>
        </w:rPr>
        <w:t>В с</w:t>
      </w:r>
      <w:r w:rsidR="00D1561F">
        <w:rPr>
          <w:rFonts w:ascii="PT Astra Serif" w:hAnsi="PT Astra Serif"/>
          <w:sz w:val="28"/>
          <w:szCs w:val="28"/>
        </w:rPr>
        <w:t>оответстви</w:t>
      </w:r>
      <w:r w:rsidR="00AC03E9" w:rsidRPr="006E4079">
        <w:rPr>
          <w:rFonts w:ascii="PT Astra Serif" w:hAnsi="PT Astra Serif"/>
          <w:sz w:val="28"/>
          <w:szCs w:val="28"/>
        </w:rPr>
        <w:t xml:space="preserve">и </w:t>
      </w:r>
      <w:r w:rsidR="00D1561F">
        <w:rPr>
          <w:rFonts w:ascii="PT Astra Serif" w:hAnsi="PT Astra Serif"/>
          <w:sz w:val="28"/>
          <w:szCs w:val="28"/>
        </w:rPr>
        <w:t>со ст. ст. 37</w:t>
      </w:r>
      <w:r w:rsidR="00AC03E9" w:rsidRPr="006E4079">
        <w:rPr>
          <w:rFonts w:ascii="PT Astra Serif" w:hAnsi="PT Astra Serif"/>
          <w:sz w:val="28"/>
          <w:szCs w:val="28"/>
        </w:rPr>
        <w:t>,</w:t>
      </w:r>
      <w:r w:rsidR="00D1561F">
        <w:rPr>
          <w:rFonts w:ascii="PT Astra Serif" w:hAnsi="PT Astra Serif"/>
          <w:sz w:val="28"/>
          <w:szCs w:val="28"/>
        </w:rPr>
        <w:t xml:space="preserve"> 39 Основ законодательства</w:t>
      </w:r>
      <w:r w:rsidR="00A73A51">
        <w:rPr>
          <w:rFonts w:ascii="PT Astra Serif" w:hAnsi="PT Astra Serif"/>
          <w:sz w:val="28"/>
          <w:szCs w:val="28"/>
        </w:rPr>
        <w:t xml:space="preserve"> Российской Федерации о нотариате от 11 февраля 1993 года № 4462-1, пунктом 2 инструкции </w:t>
      </w:r>
      <w:r w:rsidR="00A73A51">
        <w:rPr>
          <w:rFonts w:ascii="PT Astra Serif" w:hAnsi="PT Astra Serif" w:hint="eastAsia"/>
          <w:sz w:val="28"/>
          <w:szCs w:val="28"/>
        </w:rPr>
        <w:t>«</w:t>
      </w:r>
      <w:r w:rsidR="00A73A51">
        <w:rPr>
          <w:rFonts w:ascii="PT Astra Serif" w:hAnsi="PT Astra Serif"/>
          <w:sz w:val="28"/>
          <w:szCs w:val="28"/>
        </w:rPr>
        <w:t>О порядке совершения нотариальных действий главами местных администраций поселений и специально уполномоченными должностными лицами местного самоуправления поселений</w:t>
      </w:r>
      <w:r w:rsidR="00A73A51">
        <w:rPr>
          <w:rFonts w:ascii="PT Astra Serif" w:hAnsi="PT Astra Serif" w:hint="eastAsia"/>
          <w:sz w:val="28"/>
          <w:szCs w:val="28"/>
        </w:rPr>
        <w:t>»</w:t>
      </w:r>
      <w:r w:rsidR="00AC03E9" w:rsidRPr="006E4079">
        <w:rPr>
          <w:rFonts w:ascii="PT Astra Serif" w:hAnsi="PT Astra Serif"/>
          <w:sz w:val="28"/>
          <w:szCs w:val="28"/>
        </w:rPr>
        <w:t xml:space="preserve"> на основании пункта </w:t>
      </w:r>
      <w:r w:rsidR="00A73A51">
        <w:rPr>
          <w:rFonts w:ascii="PT Astra Serif" w:hAnsi="PT Astra Serif"/>
          <w:sz w:val="28"/>
          <w:szCs w:val="28"/>
        </w:rPr>
        <w:t>2 части 1</w:t>
      </w:r>
      <w:r w:rsidR="00AC03E9" w:rsidRPr="006E4079">
        <w:rPr>
          <w:rFonts w:ascii="PT Astra Serif" w:hAnsi="PT Astra Serif"/>
          <w:sz w:val="28"/>
          <w:szCs w:val="28"/>
        </w:rPr>
        <w:t xml:space="preserve"> статьи </w:t>
      </w:r>
      <w:r w:rsidR="00A73A51">
        <w:rPr>
          <w:rFonts w:ascii="PT Astra Serif" w:hAnsi="PT Astra Serif"/>
          <w:sz w:val="28"/>
          <w:szCs w:val="28"/>
        </w:rPr>
        <w:t>8</w:t>
      </w:r>
      <w:r w:rsidR="00AC03E9" w:rsidRPr="006E4079">
        <w:rPr>
          <w:rFonts w:ascii="PT Astra Serif" w:hAnsi="PT Astra Serif"/>
          <w:sz w:val="28"/>
          <w:szCs w:val="28"/>
        </w:rPr>
        <w:t xml:space="preserve"> Устава муниципального образования Бородинское Киреевского района, администрация муниципального образования Бородинское Киреевского района ПОСТАНОВЛЯЕТ:</w:t>
      </w:r>
      <w:proofErr w:type="gramEnd"/>
    </w:p>
    <w:p w:rsidR="00AC03E9" w:rsidRDefault="00AC03E9" w:rsidP="007C633F">
      <w:pPr>
        <w:jc w:val="both"/>
        <w:rPr>
          <w:rFonts w:ascii="PT Astra Serif" w:hAnsi="PT Astra Serif"/>
          <w:sz w:val="28"/>
          <w:szCs w:val="28"/>
        </w:rPr>
      </w:pPr>
      <w:r w:rsidRPr="006E4079">
        <w:rPr>
          <w:rFonts w:ascii="PT Astra Serif" w:hAnsi="PT Astra Serif"/>
          <w:sz w:val="28"/>
          <w:szCs w:val="28"/>
        </w:rPr>
        <w:tab/>
        <w:t xml:space="preserve">1. </w:t>
      </w:r>
      <w:r w:rsidR="007C633F">
        <w:rPr>
          <w:rFonts w:ascii="PT Astra Serif" w:hAnsi="PT Astra Serif"/>
          <w:sz w:val="28"/>
          <w:szCs w:val="28"/>
        </w:rPr>
        <w:t>Совершение нотариальных действий возложить на заместителя главы администрации муниципального образования Бородинское Киреевского района Альбову Оксану Алексеевну;</w:t>
      </w:r>
    </w:p>
    <w:p w:rsidR="00AD007C" w:rsidRDefault="00AD007C" w:rsidP="00AC03E9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2. Считать утратившим силу:</w:t>
      </w:r>
    </w:p>
    <w:p w:rsidR="00A76869" w:rsidRDefault="007647D5" w:rsidP="00A76869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</w:t>
      </w:r>
      <w:r w:rsidR="00A76869">
        <w:rPr>
          <w:rFonts w:ascii="PT Astra Serif" w:hAnsi="PT Astra Serif"/>
          <w:sz w:val="28"/>
          <w:szCs w:val="28"/>
        </w:rPr>
        <w:t xml:space="preserve">Постановление администрации муниципального образования Бородинское Киреевского района от </w:t>
      </w:r>
      <w:r w:rsidR="005E4732">
        <w:rPr>
          <w:rFonts w:ascii="PT Astra Serif" w:hAnsi="PT Astra Serif"/>
          <w:sz w:val="28"/>
          <w:szCs w:val="28"/>
        </w:rPr>
        <w:t>1</w:t>
      </w:r>
      <w:r w:rsidR="007C633F">
        <w:rPr>
          <w:rFonts w:ascii="PT Astra Serif" w:hAnsi="PT Astra Serif"/>
          <w:sz w:val="28"/>
          <w:szCs w:val="28"/>
        </w:rPr>
        <w:t>4</w:t>
      </w:r>
      <w:r w:rsidR="00A76869">
        <w:rPr>
          <w:rFonts w:ascii="PT Astra Serif" w:hAnsi="PT Astra Serif"/>
          <w:sz w:val="28"/>
          <w:szCs w:val="28"/>
        </w:rPr>
        <w:t>.</w:t>
      </w:r>
      <w:r w:rsidR="007C633F">
        <w:rPr>
          <w:rFonts w:ascii="PT Astra Serif" w:hAnsi="PT Astra Serif"/>
          <w:sz w:val="28"/>
          <w:szCs w:val="28"/>
        </w:rPr>
        <w:t>05</w:t>
      </w:r>
      <w:r w:rsidR="00A76869">
        <w:rPr>
          <w:rFonts w:ascii="PT Astra Serif" w:hAnsi="PT Astra Serif"/>
          <w:sz w:val="28"/>
          <w:szCs w:val="28"/>
        </w:rPr>
        <w:t>.20</w:t>
      </w:r>
      <w:r w:rsidR="007C633F">
        <w:rPr>
          <w:rFonts w:ascii="PT Astra Serif" w:hAnsi="PT Astra Serif"/>
          <w:sz w:val="28"/>
          <w:szCs w:val="28"/>
        </w:rPr>
        <w:t>19 года</w:t>
      </w:r>
      <w:r w:rsidR="00A76869">
        <w:rPr>
          <w:rFonts w:ascii="PT Astra Serif" w:hAnsi="PT Astra Serif"/>
          <w:sz w:val="28"/>
          <w:szCs w:val="28"/>
        </w:rPr>
        <w:t xml:space="preserve"> № </w:t>
      </w:r>
      <w:r w:rsidR="007C633F">
        <w:rPr>
          <w:rFonts w:ascii="PT Astra Serif" w:hAnsi="PT Astra Serif"/>
          <w:sz w:val="28"/>
          <w:szCs w:val="28"/>
        </w:rPr>
        <w:t>46</w:t>
      </w:r>
      <w:r w:rsidR="00A76869">
        <w:rPr>
          <w:rFonts w:ascii="PT Astra Serif" w:hAnsi="PT Astra Serif"/>
          <w:sz w:val="28"/>
          <w:szCs w:val="28"/>
        </w:rPr>
        <w:t xml:space="preserve"> </w:t>
      </w:r>
      <w:r w:rsidR="00A76869">
        <w:rPr>
          <w:rFonts w:ascii="PT Astra Serif" w:hAnsi="PT Astra Serif" w:hint="eastAsia"/>
          <w:sz w:val="28"/>
          <w:szCs w:val="28"/>
        </w:rPr>
        <w:t>«</w:t>
      </w:r>
      <w:r w:rsidR="00A76869" w:rsidRPr="007C633F">
        <w:rPr>
          <w:rFonts w:ascii="PT Astra Serif" w:hAnsi="PT Astra Serif"/>
          <w:sz w:val="28"/>
          <w:szCs w:val="28"/>
        </w:rPr>
        <w:t xml:space="preserve">О </w:t>
      </w:r>
      <w:r w:rsidR="007C633F" w:rsidRPr="007C633F">
        <w:rPr>
          <w:rFonts w:ascii="PT Astra Serif" w:hAnsi="PT Astra Serif"/>
          <w:sz w:val="28"/>
          <w:szCs w:val="28"/>
        </w:rPr>
        <w:t>возложении совершения нотариальных действий</w:t>
      </w:r>
      <w:r w:rsidR="00A76869" w:rsidRPr="007647D5">
        <w:rPr>
          <w:rFonts w:ascii="PT Astra Serif" w:hAnsi="PT Astra Serif"/>
          <w:sz w:val="28"/>
          <w:szCs w:val="28"/>
        </w:rPr>
        <w:t>»</w:t>
      </w:r>
      <w:r w:rsidR="007C633F">
        <w:rPr>
          <w:rFonts w:ascii="PT Astra Serif" w:hAnsi="PT Astra Serif"/>
          <w:sz w:val="28"/>
          <w:szCs w:val="28"/>
        </w:rPr>
        <w:t>;</w:t>
      </w:r>
    </w:p>
    <w:p w:rsidR="007C633F" w:rsidRDefault="007C633F" w:rsidP="00A76869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3. Направить настоящее постановление в Тульскую областную нотариальную палату, Управление Министерства юстиции Российской Федерации по Тульской области;</w:t>
      </w:r>
    </w:p>
    <w:p w:rsidR="00AC03E9" w:rsidRPr="006E4079" w:rsidRDefault="00AC03E9" w:rsidP="00AC03E9">
      <w:pPr>
        <w:jc w:val="both"/>
        <w:rPr>
          <w:rFonts w:ascii="PT Astra Serif" w:hAnsi="PT Astra Serif"/>
          <w:sz w:val="28"/>
          <w:szCs w:val="28"/>
        </w:rPr>
      </w:pPr>
      <w:r w:rsidRPr="006E4079">
        <w:rPr>
          <w:rFonts w:ascii="PT Astra Serif" w:hAnsi="PT Astra Serif"/>
          <w:sz w:val="28"/>
          <w:szCs w:val="28"/>
        </w:rPr>
        <w:tab/>
      </w:r>
      <w:r w:rsidR="007C633F">
        <w:rPr>
          <w:rFonts w:ascii="PT Astra Serif" w:hAnsi="PT Astra Serif"/>
          <w:sz w:val="28"/>
          <w:szCs w:val="28"/>
        </w:rPr>
        <w:t>4</w:t>
      </w:r>
      <w:r w:rsidRPr="006E4079">
        <w:rPr>
          <w:rFonts w:ascii="PT Astra Serif" w:hAnsi="PT Astra Serif"/>
          <w:sz w:val="28"/>
          <w:szCs w:val="28"/>
        </w:rPr>
        <w:t xml:space="preserve">. </w:t>
      </w:r>
      <w:proofErr w:type="gramStart"/>
      <w:r w:rsidRPr="006E4079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6E4079">
        <w:rPr>
          <w:rFonts w:ascii="PT Astra Serif" w:hAnsi="PT Astra Serif"/>
          <w:sz w:val="28"/>
          <w:szCs w:val="28"/>
        </w:rPr>
        <w:t xml:space="preserve"> исполнением настоящего постановления оставляю за собой.</w:t>
      </w:r>
    </w:p>
    <w:p w:rsidR="00AC03E9" w:rsidRPr="006E4079" w:rsidRDefault="00AC03E9" w:rsidP="00AC03E9">
      <w:pPr>
        <w:jc w:val="both"/>
        <w:rPr>
          <w:rFonts w:ascii="PT Astra Serif" w:hAnsi="PT Astra Serif"/>
          <w:sz w:val="28"/>
          <w:szCs w:val="28"/>
        </w:rPr>
      </w:pPr>
      <w:r w:rsidRPr="006E4079">
        <w:rPr>
          <w:rFonts w:ascii="PT Astra Serif" w:hAnsi="PT Astra Serif"/>
          <w:sz w:val="28"/>
          <w:szCs w:val="28"/>
        </w:rPr>
        <w:tab/>
      </w:r>
      <w:r w:rsidR="007C633F">
        <w:rPr>
          <w:rFonts w:ascii="PT Astra Serif" w:hAnsi="PT Astra Serif"/>
          <w:sz w:val="28"/>
          <w:szCs w:val="28"/>
        </w:rPr>
        <w:t>5</w:t>
      </w:r>
      <w:r w:rsidRPr="006E4079">
        <w:rPr>
          <w:rFonts w:ascii="PT Astra Serif" w:hAnsi="PT Astra Serif"/>
          <w:sz w:val="28"/>
          <w:szCs w:val="28"/>
        </w:rPr>
        <w:t>. Постановление вступает в силу со дня его подписания.</w:t>
      </w:r>
    </w:p>
    <w:p w:rsidR="00FA62F2" w:rsidRPr="006E4079" w:rsidRDefault="00FA62F2" w:rsidP="00524E2E">
      <w:pPr>
        <w:jc w:val="both"/>
        <w:rPr>
          <w:rFonts w:ascii="PT Astra Serif" w:hAnsi="PT Astra Serif"/>
          <w:sz w:val="28"/>
          <w:szCs w:val="28"/>
        </w:rPr>
      </w:pPr>
    </w:p>
    <w:p w:rsidR="00F03074" w:rsidRDefault="002474D0" w:rsidP="00524E2E">
      <w:pPr>
        <w:jc w:val="both"/>
        <w:rPr>
          <w:rFonts w:ascii="PT Astra Serif" w:hAnsi="PT Astra Serif"/>
          <w:b/>
          <w:sz w:val="28"/>
          <w:szCs w:val="28"/>
        </w:rPr>
      </w:pPr>
      <w:r w:rsidRPr="006E4079">
        <w:rPr>
          <w:rFonts w:ascii="PT Astra Serif" w:hAnsi="PT Astra Serif"/>
          <w:b/>
          <w:sz w:val="28"/>
          <w:szCs w:val="28"/>
        </w:rPr>
        <w:t xml:space="preserve">       </w:t>
      </w:r>
    </w:p>
    <w:p w:rsidR="0043664F" w:rsidRPr="006E4079" w:rsidRDefault="00751DD7" w:rsidP="00524E2E">
      <w:pPr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Заместитель г</w:t>
      </w:r>
      <w:r w:rsidR="00011762" w:rsidRPr="006E4079">
        <w:rPr>
          <w:rFonts w:ascii="PT Astra Serif" w:hAnsi="PT Astra Serif"/>
          <w:b/>
          <w:sz w:val="28"/>
          <w:szCs w:val="28"/>
        </w:rPr>
        <w:t>лав</w:t>
      </w:r>
      <w:r>
        <w:rPr>
          <w:rFonts w:ascii="PT Astra Serif" w:hAnsi="PT Astra Serif"/>
          <w:b/>
          <w:sz w:val="28"/>
          <w:szCs w:val="28"/>
        </w:rPr>
        <w:t>ы</w:t>
      </w:r>
      <w:r w:rsidR="0043664F" w:rsidRPr="006E4079">
        <w:rPr>
          <w:rFonts w:ascii="PT Astra Serif" w:hAnsi="PT Astra Serif"/>
          <w:b/>
          <w:sz w:val="28"/>
          <w:szCs w:val="28"/>
        </w:rPr>
        <w:t xml:space="preserve"> администрации</w:t>
      </w:r>
      <w:r w:rsidR="001D7A02" w:rsidRPr="006E4079">
        <w:rPr>
          <w:rFonts w:ascii="PT Astra Serif" w:hAnsi="PT Astra Serif"/>
          <w:b/>
          <w:sz w:val="28"/>
          <w:szCs w:val="28"/>
        </w:rPr>
        <w:t xml:space="preserve"> </w:t>
      </w:r>
    </w:p>
    <w:p w:rsidR="00B839F8" w:rsidRPr="006E4079" w:rsidRDefault="002474D0" w:rsidP="00524E2E">
      <w:pPr>
        <w:jc w:val="both"/>
        <w:rPr>
          <w:rFonts w:ascii="PT Astra Serif" w:hAnsi="PT Astra Serif"/>
          <w:b/>
          <w:sz w:val="28"/>
          <w:szCs w:val="28"/>
        </w:rPr>
      </w:pPr>
      <w:r w:rsidRPr="006E4079">
        <w:rPr>
          <w:rFonts w:ascii="PT Astra Serif" w:hAnsi="PT Astra Serif"/>
          <w:b/>
          <w:sz w:val="28"/>
          <w:szCs w:val="28"/>
        </w:rPr>
        <w:t xml:space="preserve">  </w:t>
      </w:r>
      <w:r w:rsidR="0043664F" w:rsidRPr="006E4079">
        <w:rPr>
          <w:rFonts w:ascii="PT Astra Serif" w:hAnsi="PT Astra Serif"/>
          <w:b/>
          <w:sz w:val="28"/>
          <w:szCs w:val="28"/>
        </w:rPr>
        <w:t>м</w:t>
      </w:r>
      <w:r w:rsidR="001D7A02" w:rsidRPr="006E4079">
        <w:rPr>
          <w:rFonts w:ascii="PT Astra Serif" w:hAnsi="PT Astra Serif"/>
          <w:b/>
          <w:sz w:val="28"/>
          <w:szCs w:val="28"/>
        </w:rPr>
        <w:t>униципального</w:t>
      </w:r>
      <w:r w:rsidR="0043664F" w:rsidRPr="006E4079">
        <w:rPr>
          <w:rFonts w:ascii="PT Astra Serif" w:hAnsi="PT Astra Serif"/>
          <w:b/>
          <w:sz w:val="28"/>
          <w:szCs w:val="28"/>
        </w:rPr>
        <w:t xml:space="preserve"> </w:t>
      </w:r>
      <w:r w:rsidR="001D7A02" w:rsidRPr="006E4079">
        <w:rPr>
          <w:rFonts w:ascii="PT Astra Serif" w:hAnsi="PT Astra Serif"/>
          <w:b/>
          <w:sz w:val="28"/>
          <w:szCs w:val="28"/>
        </w:rPr>
        <w:t>образования</w:t>
      </w:r>
    </w:p>
    <w:p w:rsidR="00321CDE" w:rsidRPr="006E4079" w:rsidRDefault="0043664F" w:rsidP="00524E2E">
      <w:pPr>
        <w:jc w:val="both"/>
        <w:rPr>
          <w:rFonts w:ascii="PT Astra Serif" w:hAnsi="PT Astra Serif"/>
          <w:b/>
          <w:sz w:val="28"/>
          <w:szCs w:val="28"/>
        </w:rPr>
      </w:pPr>
      <w:proofErr w:type="gramStart"/>
      <w:r w:rsidRPr="006E4079">
        <w:rPr>
          <w:rFonts w:ascii="PT Astra Serif" w:hAnsi="PT Astra Serif"/>
          <w:b/>
          <w:sz w:val="28"/>
          <w:szCs w:val="28"/>
        </w:rPr>
        <w:t>Бородин</w:t>
      </w:r>
      <w:r w:rsidR="00B839F8" w:rsidRPr="006E4079">
        <w:rPr>
          <w:rFonts w:ascii="PT Astra Serif" w:hAnsi="PT Astra Serif"/>
          <w:b/>
          <w:sz w:val="28"/>
          <w:szCs w:val="28"/>
        </w:rPr>
        <w:t>ское</w:t>
      </w:r>
      <w:proofErr w:type="gramEnd"/>
      <w:r w:rsidR="001D7A02" w:rsidRPr="006E4079">
        <w:rPr>
          <w:rFonts w:ascii="PT Astra Serif" w:hAnsi="PT Astra Serif"/>
          <w:b/>
          <w:sz w:val="28"/>
          <w:szCs w:val="28"/>
        </w:rPr>
        <w:t xml:space="preserve"> Киреевск</w:t>
      </w:r>
      <w:r w:rsidR="00B839F8" w:rsidRPr="006E4079">
        <w:rPr>
          <w:rFonts w:ascii="PT Astra Serif" w:hAnsi="PT Astra Serif"/>
          <w:b/>
          <w:sz w:val="28"/>
          <w:szCs w:val="28"/>
        </w:rPr>
        <w:t>ого</w:t>
      </w:r>
      <w:r w:rsidR="001D7A02" w:rsidRPr="006E4079">
        <w:rPr>
          <w:rFonts w:ascii="PT Astra Serif" w:hAnsi="PT Astra Serif"/>
          <w:b/>
          <w:sz w:val="28"/>
          <w:szCs w:val="28"/>
        </w:rPr>
        <w:t xml:space="preserve"> район</w:t>
      </w:r>
      <w:r w:rsidR="00B839F8" w:rsidRPr="006E4079">
        <w:rPr>
          <w:rFonts w:ascii="PT Astra Serif" w:hAnsi="PT Astra Serif"/>
          <w:b/>
          <w:sz w:val="28"/>
          <w:szCs w:val="28"/>
        </w:rPr>
        <w:t>а</w:t>
      </w:r>
      <w:r w:rsidR="00973927" w:rsidRPr="006E4079">
        <w:rPr>
          <w:rFonts w:ascii="PT Astra Serif" w:hAnsi="PT Astra Serif"/>
          <w:b/>
          <w:sz w:val="28"/>
          <w:szCs w:val="28"/>
        </w:rPr>
        <w:t xml:space="preserve">                              </w:t>
      </w:r>
      <w:r w:rsidR="00751DD7">
        <w:rPr>
          <w:rFonts w:ascii="PT Astra Serif" w:hAnsi="PT Astra Serif"/>
          <w:b/>
          <w:sz w:val="28"/>
          <w:szCs w:val="28"/>
        </w:rPr>
        <w:t xml:space="preserve">       </w:t>
      </w:r>
      <w:r w:rsidR="00973927" w:rsidRPr="006E4079">
        <w:rPr>
          <w:rFonts w:ascii="PT Astra Serif" w:hAnsi="PT Astra Serif"/>
          <w:b/>
          <w:sz w:val="28"/>
          <w:szCs w:val="28"/>
        </w:rPr>
        <w:t xml:space="preserve">        </w:t>
      </w:r>
      <w:r w:rsidR="00751DD7">
        <w:rPr>
          <w:rFonts w:ascii="PT Astra Serif" w:hAnsi="PT Astra Serif"/>
          <w:b/>
          <w:sz w:val="28"/>
          <w:szCs w:val="28"/>
        </w:rPr>
        <w:t>А</w:t>
      </w:r>
      <w:r w:rsidRPr="006E4079">
        <w:rPr>
          <w:rFonts w:ascii="PT Astra Serif" w:hAnsi="PT Astra Serif"/>
          <w:b/>
          <w:sz w:val="28"/>
          <w:szCs w:val="28"/>
        </w:rPr>
        <w:t xml:space="preserve">.В. </w:t>
      </w:r>
      <w:proofErr w:type="spellStart"/>
      <w:r w:rsidR="00751DD7">
        <w:rPr>
          <w:rFonts w:ascii="PT Astra Serif" w:hAnsi="PT Astra Serif"/>
          <w:b/>
          <w:sz w:val="28"/>
          <w:szCs w:val="28"/>
        </w:rPr>
        <w:t>Тихонцов</w:t>
      </w:r>
      <w:proofErr w:type="spellEnd"/>
    </w:p>
    <w:p w:rsidR="00111B2A" w:rsidRDefault="00A76869" w:rsidP="00FF458B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           </w:t>
      </w:r>
    </w:p>
    <w:p w:rsidR="00111B2A" w:rsidRDefault="00111B2A" w:rsidP="00FF458B">
      <w:pPr>
        <w:rPr>
          <w:rFonts w:ascii="PT Astra Serif" w:hAnsi="PT Astra Serif"/>
          <w:sz w:val="28"/>
          <w:szCs w:val="28"/>
        </w:rPr>
      </w:pPr>
    </w:p>
    <w:p w:rsidR="00111B2A" w:rsidRDefault="00111B2A" w:rsidP="00FF458B">
      <w:pPr>
        <w:rPr>
          <w:rFonts w:ascii="PT Astra Serif" w:hAnsi="PT Astra Serif"/>
          <w:sz w:val="28"/>
          <w:szCs w:val="28"/>
        </w:rPr>
      </w:pPr>
    </w:p>
    <w:p w:rsidR="00751DD7" w:rsidRDefault="00111B2A" w:rsidP="00FF458B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                </w:t>
      </w:r>
    </w:p>
    <w:p w:rsidR="00751DD7" w:rsidRDefault="00751DD7" w:rsidP="00FF458B">
      <w:pPr>
        <w:rPr>
          <w:rFonts w:ascii="PT Astra Serif" w:hAnsi="PT Astra Serif"/>
          <w:sz w:val="28"/>
          <w:szCs w:val="28"/>
        </w:rPr>
      </w:pPr>
    </w:p>
    <w:p w:rsidR="00751DD7" w:rsidRDefault="00751DD7" w:rsidP="00FF458B">
      <w:pPr>
        <w:rPr>
          <w:rFonts w:ascii="PT Astra Serif" w:hAnsi="PT Astra Serif"/>
          <w:sz w:val="28"/>
          <w:szCs w:val="28"/>
        </w:rPr>
      </w:pPr>
    </w:p>
    <w:p w:rsidR="00751DD7" w:rsidRDefault="00751DD7" w:rsidP="00FF458B">
      <w:pPr>
        <w:rPr>
          <w:rFonts w:ascii="PT Astra Serif" w:hAnsi="PT Astra Serif"/>
          <w:sz w:val="28"/>
          <w:szCs w:val="28"/>
        </w:rPr>
      </w:pPr>
    </w:p>
    <w:p w:rsidR="00751DD7" w:rsidRDefault="00751DD7" w:rsidP="00FF458B">
      <w:pPr>
        <w:rPr>
          <w:rFonts w:ascii="PT Astra Serif" w:hAnsi="PT Astra Serif"/>
          <w:sz w:val="28"/>
          <w:szCs w:val="28"/>
        </w:rPr>
      </w:pPr>
    </w:p>
    <w:sectPr w:rsidR="00751DD7" w:rsidSect="00751DD7">
      <w:headerReference w:type="default" r:id="rId8"/>
      <w:pgSz w:w="11906" w:h="16838"/>
      <w:pgMar w:top="1134" w:right="567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524E" w:rsidRDefault="0084524E" w:rsidP="00A76869">
      <w:r>
        <w:separator/>
      </w:r>
    </w:p>
  </w:endnote>
  <w:endnote w:type="continuationSeparator" w:id="0">
    <w:p w:rsidR="0084524E" w:rsidRDefault="0084524E" w:rsidP="00A768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524E" w:rsidRDefault="0084524E" w:rsidP="00A76869">
      <w:r>
        <w:separator/>
      </w:r>
    </w:p>
  </w:footnote>
  <w:footnote w:type="continuationSeparator" w:id="0">
    <w:p w:rsidR="0084524E" w:rsidRDefault="0084524E" w:rsidP="00A768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61528"/>
      <w:docPartObj>
        <w:docPartGallery w:val="Page Numbers (Top of Page)"/>
        <w:docPartUnique/>
      </w:docPartObj>
    </w:sdtPr>
    <w:sdtContent>
      <w:p w:rsidR="00A76869" w:rsidRDefault="005F4E1F">
        <w:pPr>
          <w:pStyle w:val="ab"/>
          <w:jc w:val="center"/>
        </w:pPr>
        <w:fldSimple w:instr=" PAGE   \* MERGEFORMAT ">
          <w:r w:rsidR="00751DD7">
            <w:rPr>
              <w:noProof/>
            </w:rPr>
            <w:t>4</w:t>
          </w:r>
        </w:fldSimple>
      </w:p>
    </w:sdtContent>
  </w:sdt>
  <w:p w:rsidR="00A76869" w:rsidRDefault="00A76869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EB797B"/>
    <w:multiLevelType w:val="hybridMultilevel"/>
    <w:tmpl w:val="8DF8FBC4"/>
    <w:lvl w:ilvl="0" w:tplc="C3C8746A">
      <w:start w:val="1"/>
      <w:numFmt w:val="decimal"/>
      <w:lvlText w:val="%1."/>
      <w:lvlJc w:val="left"/>
      <w:pPr>
        <w:ind w:left="115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C1654F8"/>
    <w:multiLevelType w:val="hybridMultilevel"/>
    <w:tmpl w:val="5D841622"/>
    <w:lvl w:ilvl="0" w:tplc="4C9C6D1C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>
    <w:nsid w:val="444E33DD"/>
    <w:multiLevelType w:val="hybridMultilevel"/>
    <w:tmpl w:val="282EBE7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2B363C"/>
    <w:multiLevelType w:val="singleLevel"/>
    <w:tmpl w:val="AFDC1C6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5781303D"/>
    <w:multiLevelType w:val="hybridMultilevel"/>
    <w:tmpl w:val="9BE2C7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1D0F26"/>
    <w:multiLevelType w:val="hybridMultilevel"/>
    <w:tmpl w:val="268E9718"/>
    <w:lvl w:ilvl="0" w:tplc="F38E54D6">
      <w:start w:val="1"/>
      <w:numFmt w:val="decimal"/>
      <w:lvlText w:val="%1."/>
      <w:lvlJc w:val="left"/>
      <w:pPr>
        <w:ind w:left="115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CF0563A"/>
    <w:multiLevelType w:val="multilevel"/>
    <w:tmpl w:val="2CCE64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7FDB52A9"/>
    <w:multiLevelType w:val="hybridMultilevel"/>
    <w:tmpl w:val="F20AFD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7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attachedTemplate r:id="rId1"/>
  <w:stylePaneFormatFilter w:val="3F01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7232"/>
    <w:rsid w:val="00002FCC"/>
    <w:rsid w:val="00010755"/>
    <w:rsid w:val="00011762"/>
    <w:rsid w:val="00024CE6"/>
    <w:rsid w:val="000363A0"/>
    <w:rsid w:val="00043D96"/>
    <w:rsid w:val="00087EAE"/>
    <w:rsid w:val="00095216"/>
    <w:rsid w:val="000E75EE"/>
    <w:rsid w:val="00106976"/>
    <w:rsid w:val="0010701D"/>
    <w:rsid w:val="00111B2A"/>
    <w:rsid w:val="001270A0"/>
    <w:rsid w:val="00127E5E"/>
    <w:rsid w:val="00150534"/>
    <w:rsid w:val="00157820"/>
    <w:rsid w:val="001658A6"/>
    <w:rsid w:val="00166C25"/>
    <w:rsid w:val="00171B38"/>
    <w:rsid w:val="00180704"/>
    <w:rsid w:val="0018743A"/>
    <w:rsid w:val="001950C5"/>
    <w:rsid w:val="00196DAE"/>
    <w:rsid w:val="001A36D0"/>
    <w:rsid w:val="001C66FD"/>
    <w:rsid w:val="001C6791"/>
    <w:rsid w:val="001D6598"/>
    <w:rsid w:val="001D7A02"/>
    <w:rsid w:val="001F2D47"/>
    <w:rsid w:val="001F4652"/>
    <w:rsid w:val="0020556F"/>
    <w:rsid w:val="0021035F"/>
    <w:rsid w:val="00234370"/>
    <w:rsid w:val="00236DE8"/>
    <w:rsid w:val="00240A87"/>
    <w:rsid w:val="002474D0"/>
    <w:rsid w:val="00264811"/>
    <w:rsid w:val="002662EC"/>
    <w:rsid w:val="002A6D4B"/>
    <w:rsid w:val="002A7BBC"/>
    <w:rsid w:val="002B145A"/>
    <w:rsid w:val="002B789F"/>
    <w:rsid w:val="002C3F87"/>
    <w:rsid w:val="002C4DB2"/>
    <w:rsid w:val="002E02E6"/>
    <w:rsid w:val="002E7D33"/>
    <w:rsid w:val="00305A27"/>
    <w:rsid w:val="00321CDE"/>
    <w:rsid w:val="00325B89"/>
    <w:rsid w:val="00326588"/>
    <w:rsid w:val="00334AD8"/>
    <w:rsid w:val="00345E7F"/>
    <w:rsid w:val="00346C60"/>
    <w:rsid w:val="00372D83"/>
    <w:rsid w:val="003759C1"/>
    <w:rsid w:val="003778E3"/>
    <w:rsid w:val="003C706C"/>
    <w:rsid w:val="003F50F0"/>
    <w:rsid w:val="00423FFC"/>
    <w:rsid w:val="00431629"/>
    <w:rsid w:val="00432532"/>
    <w:rsid w:val="00434037"/>
    <w:rsid w:val="0043664F"/>
    <w:rsid w:val="0043709C"/>
    <w:rsid w:val="004407A0"/>
    <w:rsid w:val="00451318"/>
    <w:rsid w:val="00457232"/>
    <w:rsid w:val="0047255D"/>
    <w:rsid w:val="00485C81"/>
    <w:rsid w:val="0048635F"/>
    <w:rsid w:val="00492C8A"/>
    <w:rsid w:val="004A14AD"/>
    <w:rsid w:val="004A64E1"/>
    <w:rsid w:val="004A66A1"/>
    <w:rsid w:val="004B34EB"/>
    <w:rsid w:val="004D2D4F"/>
    <w:rsid w:val="004E6374"/>
    <w:rsid w:val="004F1107"/>
    <w:rsid w:val="00504C95"/>
    <w:rsid w:val="0050685C"/>
    <w:rsid w:val="0051104D"/>
    <w:rsid w:val="0051495B"/>
    <w:rsid w:val="00524E2E"/>
    <w:rsid w:val="00527234"/>
    <w:rsid w:val="00552E4F"/>
    <w:rsid w:val="0055319D"/>
    <w:rsid w:val="0057338D"/>
    <w:rsid w:val="005A36C9"/>
    <w:rsid w:val="005C204E"/>
    <w:rsid w:val="005C6C11"/>
    <w:rsid w:val="005D6782"/>
    <w:rsid w:val="005E3C1B"/>
    <w:rsid w:val="005E4732"/>
    <w:rsid w:val="005F4E1F"/>
    <w:rsid w:val="00612FE1"/>
    <w:rsid w:val="006265D3"/>
    <w:rsid w:val="00637529"/>
    <w:rsid w:val="00676A80"/>
    <w:rsid w:val="006D7AD3"/>
    <w:rsid w:val="006E4079"/>
    <w:rsid w:val="006F7EB8"/>
    <w:rsid w:val="007019FB"/>
    <w:rsid w:val="007124DC"/>
    <w:rsid w:val="00712B52"/>
    <w:rsid w:val="00715F8A"/>
    <w:rsid w:val="00745348"/>
    <w:rsid w:val="00751DD7"/>
    <w:rsid w:val="00762A36"/>
    <w:rsid w:val="007647D5"/>
    <w:rsid w:val="00783E90"/>
    <w:rsid w:val="007A4E72"/>
    <w:rsid w:val="007A5A0F"/>
    <w:rsid w:val="007B72A2"/>
    <w:rsid w:val="007C035A"/>
    <w:rsid w:val="007C633F"/>
    <w:rsid w:val="007E4AC2"/>
    <w:rsid w:val="00812639"/>
    <w:rsid w:val="0083756E"/>
    <w:rsid w:val="00840643"/>
    <w:rsid w:val="0084524E"/>
    <w:rsid w:val="00856C2D"/>
    <w:rsid w:val="0086268C"/>
    <w:rsid w:val="00866418"/>
    <w:rsid w:val="008937DC"/>
    <w:rsid w:val="0089738B"/>
    <w:rsid w:val="008A0B9D"/>
    <w:rsid w:val="008B1828"/>
    <w:rsid w:val="008B1973"/>
    <w:rsid w:val="008F1462"/>
    <w:rsid w:val="00912902"/>
    <w:rsid w:val="00912FE5"/>
    <w:rsid w:val="00917BBF"/>
    <w:rsid w:val="00920A62"/>
    <w:rsid w:val="00921546"/>
    <w:rsid w:val="00951FBF"/>
    <w:rsid w:val="009536F5"/>
    <w:rsid w:val="009713CB"/>
    <w:rsid w:val="00973927"/>
    <w:rsid w:val="00977E88"/>
    <w:rsid w:val="00980CC8"/>
    <w:rsid w:val="00983D20"/>
    <w:rsid w:val="0099579E"/>
    <w:rsid w:val="00997306"/>
    <w:rsid w:val="009A01B8"/>
    <w:rsid w:val="009C3697"/>
    <w:rsid w:val="009F056A"/>
    <w:rsid w:val="00A02982"/>
    <w:rsid w:val="00A1020C"/>
    <w:rsid w:val="00A10E93"/>
    <w:rsid w:val="00A11821"/>
    <w:rsid w:val="00A301CE"/>
    <w:rsid w:val="00A36A88"/>
    <w:rsid w:val="00A37BC6"/>
    <w:rsid w:val="00A570F3"/>
    <w:rsid w:val="00A73A51"/>
    <w:rsid w:val="00A75F25"/>
    <w:rsid w:val="00A76869"/>
    <w:rsid w:val="00A77FE3"/>
    <w:rsid w:val="00A86E3C"/>
    <w:rsid w:val="00A938DD"/>
    <w:rsid w:val="00A95D3C"/>
    <w:rsid w:val="00AA2AE7"/>
    <w:rsid w:val="00AB5CD0"/>
    <w:rsid w:val="00AC03E9"/>
    <w:rsid w:val="00AD007C"/>
    <w:rsid w:val="00AE10D3"/>
    <w:rsid w:val="00AE31A7"/>
    <w:rsid w:val="00AE3AD9"/>
    <w:rsid w:val="00AF1865"/>
    <w:rsid w:val="00AF65B5"/>
    <w:rsid w:val="00B05DAB"/>
    <w:rsid w:val="00B266E8"/>
    <w:rsid w:val="00B2738C"/>
    <w:rsid w:val="00B30C59"/>
    <w:rsid w:val="00B3368A"/>
    <w:rsid w:val="00B46487"/>
    <w:rsid w:val="00B71F6B"/>
    <w:rsid w:val="00B839F8"/>
    <w:rsid w:val="00B83A95"/>
    <w:rsid w:val="00BE5C70"/>
    <w:rsid w:val="00BE7EC4"/>
    <w:rsid w:val="00C152DC"/>
    <w:rsid w:val="00CC452A"/>
    <w:rsid w:val="00CD603B"/>
    <w:rsid w:val="00CD742D"/>
    <w:rsid w:val="00CF29D4"/>
    <w:rsid w:val="00CF3B88"/>
    <w:rsid w:val="00CF3CFD"/>
    <w:rsid w:val="00D00FCF"/>
    <w:rsid w:val="00D114ED"/>
    <w:rsid w:val="00D150C2"/>
    <w:rsid w:val="00D1561F"/>
    <w:rsid w:val="00D16162"/>
    <w:rsid w:val="00D324C0"/>
    <w:rsid w:val="00D352B4"/>
    <w:rsid w:val="00D72245"/>
    <w:rsid w:val="00D749BD"/>
    <w:rsid w:val="00D8192B"/>
    <w:rsid w:val="00D9023F"/>
    <w:rsid w:val="00D915CA"/>
    <w:rsid w:val="00DA007D"/>
    <w:rsid w:val="00DA02C9"/>
    <w:rsid w:val="00DA2C94"/>
    <w:rsid w:val="00DA5E63"/>
    <w:rsid w:val="00DA7723"/>
    <w:rsid w:val="00DC1488"/>
    <w:rsid w:val="00DC4040"/>
    <w:rsid w:val="00E52956"/>
    <w:rsid w:val="00E764EC"/>
    <w:rsid w:val="00E82636"/>
    <w:rsid w:val="00EA5D5D"/>
    <w:rsid w:val="00ED3BF4"/>
    <w:rsid w:val="00EE565D"/>
    <w:rsid w:val="00EF33AC"/>
    <w:rsid w:val="00F03074"/>
    <w:rsid w:val="00F10E27"/>
    <w:rsid w:val="00F175A6"/>
    <w:rsid w:val="00F42BC3"/>
    <w:rsid w:val="00F67C68"/>
    <w:rsid w:val="00F77428"/>
    <w:rsid w:val="00F82EFB"/>
    <w:rsid w:val="00FA62F2"/>
    <w:rsid w:val="00FD07D1"/>
    <w:rsid w:val="00FE19DA"/>
    <w:rsid w:val="00FE5C1B"/>
    <w:rsid w:val="00FF1DAD"/>
    <w:rsid w:val="00FF45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DAE"/>
  </w:style>
  <w:style w:type="paragraph" w:styleId="1">
    <w:name w:val="heading 1"/>
    <w:basedOn w:val="a"/>
    <w:next w:val="a"/>
    <w:qFormat/>
    <w:rsid w:val="00196DAE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196DAE"/>
    <w:pPr>
      <w:keepNext/>
      <w:jc w:val="both"/>
      <w:outlineLvl w:val="1"/>
    </w:pPr>
    <w:rPr>
      <w:sz w:val="24"/>
    </w:rPr>
  </w:style>
  <w:style w:type="paragraph" w:styleId="4">
    <w:name w:val="heading 4"/>
    <w:basedOn w:val="a"/>
    <w:next w:val="a"/>
    <w:qFormat/>
    <w:rsid w:val="00196DAE"/>
    <w:pPr>
      <w:keepNext/>
      <w:jc w:val="center"/>
      <w:outlineLvl w:val="3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196DAE"/>
    <w:pPr>
      <w:jc w:val="center"/>
    </w:pPr>
    <w:rPr>
      <w:b/>
      <w:sz w:val="24"/>
    </w:rPr>
  </w:style>
  <w:style w:type="paragraph" w:styleId="a4">
    <w:name w:val="Subtitle"/>
    <w:basedOn w:val="a"/>
    <w:qFormat/>
    <w:rsid w:val="00196DAE"/>
    <w:pPr>
      <w:jc w:val="center"/>
    </w:pPr>
    <w:rPr>
      <w:b/>
      <w:sz w:val="26"/>
    </w:rPr>
  </w:style>
  <w:style w:type="paragraph" w:styleId="a5">
    <w:name w:val="Balloon Text"/>
    <w:basedOn w:val="a"/>
    <w:semiHidden/>
    <w:rsid w:val="0009521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D6782"/>
    <w:pPr>
      <w:ind w:left="720"/>
      <w:contextualSpacing/>
    </w:pPr>
  </w:style>
  <w:style w:type="character" w:customStyle="1" w:styleId="FontStyle34">
    <w:name w:val="Font Style34"/>
    <w:basedOn w:val="a0"/>
    <w:uiPriority w:val="99"/>
    <w:rsid w:val="00D150C2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35">
    <w:name w:val="Font Style35"/>
    <w:basedOn w:val="a0"/>
    <w:uiPriority w:val="99"/>
    <w:rsid w:val="00D150C2"/>
    <w:rPr>
      <w:rFonts w:ascii="Times New Roman" w:hAnsi="Times New Roman" w:cs="Times New Roman"/>
      <w:sz w:val="26"/>
      <w:szCs w:val="26"/>
    </w:rPr>
  </w:style>
  <w:style w:type="paragraph" w:styleId="a7">
    <w:name w:val="Normal (Web)"/>
    <w:basedOn w:val="a"/>
    <w:uiPriority w:val="99"/>
    <w:unhideWhenUsed/>
    <w:rsid w:val="00D150C2"/>
    <w:pPr>
      <w:spacing w:before="100" w:beforeAutospacing="1" w:after="100" w:afterAutospacing="1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D150C2"/>
    <w:pPr>
      <w:widowControl w:val="0"/>
      <w:autoSpaceDE w:val="0"/>
      <w:autoSpaceDN w:val="0"/>
      <w:adjustRightInd w:val="0"/>
      <w:spacing w:line="322" w:lineRule="exact"/>
      <w:ind w:firstLine="835"/>
      <w:jc w:val="both"/>
    </w:pPr>
    <w:rPr>
      <w:rFonts w:eastAsiaTheme="minorEastAsia"/>
      <w:sz w:val="24"/>
      <w:szCs w:val="24"/>
    </w:rPr>
  </w:style>
  <w:style w:type="paragraph" w:customStyle="1" w:styleId="Style6">
    <w:name w:val="Style6"/>
    <w:basedOn w:val="a"/>
    <w:uiPriority w:val="99"/>
    <w:rsid w:val="00D150C2"/>
    <w:pPr>
      <w:widowControl w:val="0"/>
      <w:autoSpaceDE w:val="0"/>
      <w:autoSpaceDN w:val="0"/>
      <w:adjustRightInd w:val="0"/>
      <w:spacing w:line="320" w:lineRule="exact"/>
      <w:jc w:val="center"/>
    </w:pPr>
    <w:rPr>
      <w:rFonts w:eastAsiaTheme="minorEastAsia"/>
      <w:sz w:val="24"/>
      <w:szCs w:val="24"/>
    </w:rPr>
  </w:style>
  <w:style w:type="paragraph" w:customStyle="1" w:styleId="Style3">
    <w:name w:val="Style3"/>
    <w:basedOn w:val="a"/>
    <w:uiPriority w:val="99"/>
    <w:rsid w:val="00D150C2"/>
    <w:pPr>
      <w:widowControl w:val="0"/>
      <w:autoSpaceDE w:val="0"/>
      <w:autoSpaceDN w:val="0"/>
      <w:adjustRightInd w:val="0"/>
      <w:spacing w:line="322" w:lineRule="exact"/>
      <w:jc w:val="center"/>
    </w:pPr>
    <w:rPr>
      <w:rFonts w:eastAsiaTheme="minorEastAsia"/>
      <w:sz w:val="24"/>
      <w:szCs w:val="24"/>
    </w:rPr>
  </w:style>
  <w:style w:type="paragraph" w:customStyle="1" w:styleId="Style20">
    <w:name w:val="Style20"/>
    <w:basedOn w:val="a"/>
    <w:uiPriority w:val="99"/>
    <w:rsid w:val="00D150C2"/>
    <w:pPr>
      <w:widowControl w:val="0"/>
      <w:autoSpaceDE w:val="0"/>
      <w:autoSpaceDN w:val="0"/>
      <w:adjustRightInd w:val="0"/>
      <w:spacing w:line="322" w:lineRule="exact"/>
      <w:ind w:firstLine="408"/>
    </w:pPr>
    <w:rPr>
      <w:rFonts w:eastAsiaTheme="minorEastAsia"/>
      <w:sz w:val="24"/>
      <w:szCs w:val="24"/>
    </w:rPr>
  </w:style>
  <w:style w:type="paragraph" w:customStyle="1" w:styleId="Style26">
    <w:name w:val="Style26"/>
    <w:basedOn w:val="a"/>
    <w:uiPriority w:val="99"/>
    <w:rsid w:val="00D150C2"/>
    <w:pPr>
      <w:widowControl w:val="0"/>
      <w:autoSpaceDE w:val="0"/>
      <w:autoSpaceDN w:val="0"/>
      <w:adjustRightInd w:val="0"/>
      <w:spacing w:line="322" w:lineRule="exact"/>
      <w:ind w:firstLine="691"/>
      <w:jc w:val="both"/>
    </w:pPr>
    <w:rPr>
      <w:rFonts w:eastAsiaTheme="minorEastAsia"/>
      <w:sz w:val="24"/>
      <w:szCs w:val="24"/>
    </w:rPr>
  </w:style>
  <w:style w:type="paragraph" w:customStyle="1" w:styleId="ConsPlusNormal">
    <w:name w:val="ConsPlusNormal"/>
    <w:rsid w:val="00D150C2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Normal">
    <w:name w:val="ConsNormal"/>
    <w:rsid w:val="00D150C2"/>
    <w:pPr>
      <w:widowControl w:val="0"/>
      <w:autoSpaceDE w:val="0"/>
      <w:autoSpaceDN w:val="0"/>
      <w:adjustRightInd w:val="0"/>
      <w:ind w:firstLine="720"/>
    </w:pPr>
    <w:rPr>
      <w:sz w:val="28"/>
      <w:szCs w:val="28"/>
    </w:rPr>
  </w:style>
  <w:style w:type="table" w:styleId="a8">
    <w:name w:val="Table Grid"/>
    <w:basedOn w:val="a1"/>
    <w:uiPriority w:val="59"/>
    <w:rsid w:val="00D150C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rsid w:val="00B839F8"/>
    <w:pPr>
      <w:suppressAutoHyphens/>
      <w:jc w:val="center"/>
    </w:pPr>
    <w:rPr>
      <w:b/>
      <w:i/>
      <w:sz w:val="28"/>
    </w:rPr>
  </w:style>
  <w:style w:type="character" w:customStyle="1" w:styleId="aa">
    <w:name w:val="Основной текст Знак"/>
    <w:basedOn w:val="a0"/>
    <w:link w:val="a9"/>
    <w:rsid w:val="00B839F8"/>
    <w:rPr>
      <w:b/>
      <w:i/>
      <w:sz w:val="28"/>
    </w:rPr>
  </w:style>
  <w:style w:type="paragraph" w:styleId="ab">
    <w:name w:val="header"/>
    <w:basedOn w:val="a"/>
    <w:link w:val="ac"/>
    <w:uiPriority w:val="99"/>
    <w:rsid w:val="00A02982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c">
    <w:name w:val="Верхний колонтитул Знак"/>
    <w:basedOn w:val="a0"/>
    <w:link w:val="ab"/>
    <w:uiPriority w:val="99"/>
    <w:rsid w:val="00A02982"/>
    <w:rPr>
      <w:sz w:val="28"/>
      <w:szCs w:val="28"/>
    </w:rPr>
  </w:style>
  <w:style w:type="paragraph" w:styleId="ad">
    <w:name w:val="footer"/>
    <w:basedOn w:val="a"/>
    <w:link w:val="ae"/>
    <w:semiHidden/>
    <w:unhideWhenUsed/>
    <w:rsid w:val="00A7686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semiHidden/>
    <w:rsid w:val="00A768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41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Application%20Data\Microsoft\&#1064;&#1072;&#1073;&#1083;&#1086;&#1085;&#1099;\&#1056;&#1077;&#1096;&#1077;&#1085;&#1080;&#1077;%20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C07BAD-1868-41CA-945C-0CD06A6F0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 1</Template>
  <TotalTime>1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 Windows</cp:lastModifiedBy>
  <cp:revision>2</cp:revision>
  <cp:lastPrinted>2024-05-27T07:01:00Z</cp:lastPrinted>
  <dcterms:created xsi:type="dcterms:W3CDTF">2024-10-04T06:32:00Z</dcterms:created>
  <dcterms:modified xsi:type="dcterms:W3CDTF">2024-10-04T06:32:00Z</dcterms:modified>
</cp:coreProperties>
</file>