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2B" w:rsidRDefault="0047532B" w:rsidP="0047532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нормативно правовой акт</w:t>
      </w:r>
    </w:p>
    <w:p w:rsidR="006E4079" w:rsidRPr="006E4079" w:rsidRDefault="006E4079" w:rsidP="006E4079">
      <w:pPr>
        <w:jc w:val="center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АДМИНИСТРАЦИЯ</w:t>
      </w:r>
    </w:p>
    <w:p w:rsidR="00AC03E9" w:rsidRPr="006E4079" w:rsidRDefault="00745348">
      <w:pPr>
        <w:pStyle w:val="4"/>
        <w:rPr>
          <w:rFonts w:ascii="PT Astra Serif" w:hAnsi="PT Astra Serif"/>
          <w:b w:val="0"/>
          <w:sz w:val="28"/>
          <w:szCs w:val="28"/>
        </w:rPr>
      </w:pPr>
      <w:r w:rsidRPr="006E4079">
        <w:rPr>
          <w:rFonts w:ascii="PT Astra Serif" w:hAnsi="PT Astra Serif"/>
          <w:b w:val="0"/>
          <w:sz w:val="28"/>
          <w:szCs w:val="28"/>
        </w:rPr>
        <w:t xml:space="preserve">МУНИЦИПАЛЬНОЕ ОБРАЗОВАНИЕ </w:t>
      </w:r>
    </w:p>
    <w:p w:rsidR="00745348" w:rsidRPr="006E4079" w:rsidRDefault="00434037">
      <w:pPr>
        <w:pStyle w:val="4"/>
        <w:rPr>
          <w:rFonts w:ascii="PT Astra Serif" w:hAnsi="PT Astra Serif"/>
          <w:b w:val="0"/>
          <w:sz w:val="28"/>
          <w:szCs w:val="28"/>
        </w:rPr>
      </w:pPr>
      <w:proofErr w:type="gramStart"/>
      <w:r w:rsidRPr="006E4079">
        <w:rPr>
          <w:rFonts w:ascii="PT Astra Serif" w:hAnsi="PT Astra Serif"/>
          <w:b w:val="0"/>
          <w:sz w:val="28"/>
          <w:szCs w:val="28"/>
        </w:rPr>
        <w:t>БОРОДИН</w:t>
      </w:r>
      <w:r w:rsidR="00B839F8" w:rsidRPr="006E4079">
        <w:rPr>
          <w:rFonts w:ascii="PT Astra Serif" w:hAnsi="PT Astra Serif"/>
          <w:b w:val="0"/>
          <w:sz w:val="28"/>
          <w:szCs w:val="28"/>
        </w:rPr>
        <w:t>СКОЕ</w:t>
      </w:r>
      <w:proofErr w:type="gramEnd"/>
      <w:r w:rsidR="00B839F8" w:rsidRPr="006E4079">
        <w:rPr>
          <w:rFonts w:ascii="PT Astra Serif" w:hAnsi="PT Astra Serif"/>
          <w:b w:val="0"/>
          <w:sz w:val="28"/>
          <w:szCs w:val="28"/>
        </w:rPr>
        <w:t xml:space="preserve"> </w:t>
      </w:r>
      <w:r w:rsidR="00745348" w:rsidRPr="006E4079">
        <w:rPr>
          <w:rFonts w:ascii="PT Astra Serif" w:hAnsi="PT Astra Serif"/>
          <w:b w:val="0"/>
          <w:sz w:val="28"/>
          <w:szCs w:val="28"/>
        </w:rPr>
        <w:t>КИРЕЕВСК</w:t>
      </w:r>
      <w:r w:rsidR="00B839F8" w:rsidRPr="006E4079">
        <w:rPr>
          <w:rFonts w:ascii="PT Astra Serif" w:hAnsi="PT Astra Serif"/>
          <w:b w:val="0"/>
          <w:sz w:val="28"/>
          <w:szCs w:val="28"/>
        </w:rPr>
        <w:t>ОГО</w:t>
      </w:r>
      <w:r w:rsidR="00745348" w:rsidRPr="006E407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839F8" w:rsidRPr="006E4079">
        <w:rPr>
          <w:rFonts w:ascii="PT Astra Serif" w:hAnsi="PT Astra Serif"/>
          <w:b w:val="0"/>
          <w:sz w:val="28"/>
          <w:szCs w:val="28"/>
        </w:rPr>
        <w:t>А</w:t>
      </w:r>
    </w:p>
    <w:p w:rsidR="00B839F8" w:rsidRPr="006E4079" w:rsidRDefault="00B839F8" w:rsidP="00524E2E">
      <w:pPr>
        <w:pStyle w:val="1"/>
        <w:spacing w:line="360" w:lineRule="auto"/>
        <w:rPr>
          <w:rFonts w:ascii="PT Astra Serif" w:hAnsi="PT Astra Serif"/>
          <w:szCs w:val="28"/>
        </w:rPr>
      </w:pPr>
    </w:p>
    <w:p w:rsidR="00524E2E" w:rsidRPr="006E4079" w:rsidRDefault="00D915CA" w:rsidP="00524E2E">
      <w:pPr>
        <w:pStyle w:val="1"/>
        <w:spacing w:line="360" w:lineRule="auto"/>
        <w:rPr>
          <w:rFonts w:ascii="PT Astra Serif" w:hAnsi="PT Astra Serif"/>
          <w:szCs w:val="28"/>
        </w:rPr>
      </w:pPr>
      <w:r w:rsidRPr="006E4079">
        <w:rPr>
          <w:rFonts w:ascii="PT Astra Serif" w:hAnsi="PT Astra Serif"/>
          <w:szCs w:val="28"/>
        </w:rPr>
        <w:t>ПОСТАНОВЛЕНИЕ</w:t>
      </w:r>
    </w:p>
    <w:p w:rsidR="00D352B4" w:rsidRPr="006E4079" w:rsidRDefault="00D352B4" w:rsidP="00D352B4">
      <w:pPr>
        <w:rPr>
          <w:rFonts w:ascii="PT Astra Serif" w:hAnsi="PT Astra Serif"/>
        </w:rPr>
      </w:pPr>
    </w:p>
    <w:p w:rsidR="000363A0" w:rsidRPr="006E4079" w:rsidRDefault="00E764EC" w:rsidP="002474D0">
      <w:pPr>
        <w:pStyle w:val="1"/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6E4079">
        <w:rPr>
          <w:rFonts w:ascii="PT Astra Serif" w:hAnsi="PT Astra Serif"/>
          <w:b w:val="0"/>
          <w:szCs w:val="28"/>
        </w:rPr>
        <w:t xml:space="preserve">от </w:t>
      </w:r>
      <w:r w:rsidR="0047532B">
        <w:rPr>
          <w:rFonts w:ascii="PT Astra Serif" w:hAnsi="PT Astra Serif"/>
          <w:b w:val="0"/>
          <w:szCs w:val="28"/>
        </w:rPr>
        <w:t>22.10.2024</w:t>
      </w:r>
      <w:r w:rsidR="006E4079" w:rsidRPr="001C66FD">
        <w:rPr>
          <w:rFonts w:ascii="PT Astra Serif" w:hAnsi="PT Astra Serif"/>
          <w:b w:val="0"/>
          <w:szCs w:val="28"/>
        </w:rPr>
        <w:t xml:space="preserve">                    </w:t>
      </w:r>
      <w:r w:rsidR="00FD07D1" w:rsidRPr="006E4079">
        <w:rPr>
          <w:rFonts w:ascii="PT Astra Serif" w:hAnsi="PT Astra Serif"/>
          <w:b w:val="0"/>
          <w:szCs w:val="28"/>
        </w:rPr>
        <w:t xml:space="preserve">                                         </w:t>
      </w:r>
      <w:r w:rsidR="002474D0" w:rsidRPr="006E4079">
        <w:rPr>
          <w:rFonts w:ascii="PT Astra Serif" w:hAnsi="PT Astra Serif"/>
          <w:b w:val="0"/>
          <w:szCs w:val="28"/>
        </w:rPr>
        <w:t xml:space="preserve">              </w:t>
      </w:r>
      <w:r w:rsidR="0047532B">
        <w:rPr>
          <w:rFonts w:ascii="PT Astra Serif" w:hAnsi="PT Astra Serif"/>
          <w:b w:val="0"/>
          <w:szCs w:val="28"/>
        </w:rPr>
        <w:t xml:space="preserve">            </w:t>
      </w:r>
      <w:r w:rsidR="002474D0" w:rsidRPr="006E4079">
        <w:rPr>
          <w:rFonts w:ascii="PT Astra Serif" w:hAnsi="PT Astra Serif"/>
          <w:b w:val="0"/>
          <w:szCs w:val="28"/>
        </w:rPr>
        <w:t xml:space="preserve">            </w:t>
      </w:r>
      <w:r w:rsidR="00FD07D1" w:rsidRPr="006E4079">
        <w:rPr>
          <w:rFonts w:ascii="PT Astra Serif" w:hAnsi="PT Astra Serif"/>
          <w:b w:val="0"/>
          <w:szCs w:val="28"/>
        </w:rPr>
        <w:t xml:space="preserve">    </w:t>
      </w:r>
      <w:r w:rsidR="00D16162" w:rsidRPr="006E4079">
        <w:rPr>
          <w:rFonts w:ascii="PT Astra Serif" w:hAnsi="PT Astra Serif"/>
          <w:b w:val="0"/>
          <w:szCs w:val="28"/>
        </w:rPr>
        <w:t xml:space="preserve"> №</w:t>
      </w:r>
      <w:r w:rsidR="00D749BD" w:rsidRPr="006E4079">
        <w:rPr>
          <w:rFonts w:ascii="PT Astra Serif" w:hAnsi="PT Astra Serif"/>
          <w:b w:val="0"/>
          <w:szCs w:val="28"/>
        </w:rPr>
        <w:t xml:space="preserve"> </w:t>
      </w:r>
      <w:r w:rsidR="0047532B">
        <w:rPr>
          <w:rFonts w:ascii="PT Astra Serif" w:hAnsi="PT Astra Serif"/>
          <w:b w:val="0"/>
          <w:szCs w:val="28"/>
        </w:rPr>
        <w:t>70</w:t>
      </w:r>
    </w:p>
    <w:p w:rsidR="00BE5C70" w:rsidRPr="006E4079" w:rsidRDefault="00BE5C70" w:rsidP="00BE5C70">
      <w:pPr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9571"/>
      </w:tblGrid>
      <w:tr w:rsidR="00AC03E9" w:rsidRPr="006E4079" w:rsidTr="00A305C6">
        <w:tc>
          <w:tcPr>
            <w:tcW w:w="9571" w:type="dxa"/>
          </w:tcPr>
          <w:p w:rsidR="00AC03E9" w:rsidRPr="006E4079" w:rsidRDefault="00AC03E9" w:rsidP="00A305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4079">
              <w:rPr>
                <w:rFonts w:ascii="PT Astra Serif" w:hAnsi="PT Astra Serif"/>
                <w:b/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      </w:r>
            <w:proofErr w:type="gramStart"/>
            <w:r w:rsidRPr="006E4079"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proofErr w:type="gramEnd"/>
            <w:r w:rsidRPr="006E4079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4B34EB" w:rsidRPr="006E4079" w:rsidRDefault="004B34EB" w:rsidP="0043709C">
      <w:pPr>
        <w:jc w:val="center"/>
        <w:rPr>
          <w:rFonts w:ascii="PT Astra Serif" w:hAnsi="PT Astra Serif"/>
          <w:b/>
          <w:sz w:val="28"/>
          <w:szCs w:val="28"/>
        </w:rPr>
      </w:pPr>
    </w:p>
    <w:p w:rsidR="00AC03E9" w:rsidRPr="006E4079" w:rsidRDefault="006E407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BD6569" w:rsidRPr="0032308E">
        <w:rPr>
          <w:rFonts w:ascii="PT Astra Serif" w:hAnsi="PT Astra Serif"/>
          <w:sz w:val="28"/>
          <w:szCs w:val="28"/>
        </w:rPr>
        <w:t xml:space="preserve">В соответствии с федеральным законом </w:t>
      </w:r>
      <w:r w:rsidR="00BD6569" w:rsidRPr="0032308E">
        <w:rPr>
          <w:rFonts w:ascii="PT Astra Serif" w:hAnsi="PT Astra Serif" w:cs="Helvetica"/>
          <w:sz w:val="28"/>
          <w:szCs w:val="28"/>
          <w:shd w:val="clear" w:color="auto" w:fill="FFFFFF"/>
        </w:rPr>
        <w:t>от</w:t>
      </w:r>
      <w:r w:rsidR="00BD6569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21.12.1994г. № 68-ФЗ «О защите населения территорий от чрезвычайных ситуаций природного и техногенного характера», законом Тульской области от 02.02.1998г. № 75-ЗТО «О защите населения и территорий Тульской области от чрезвычайных ситуаций природного и техногенного характера», постановлением администрации Тульской области от 13 апреля 2004 года № 213 «О территориальной подсистеме единой государственной системы предупреждения и ликвидации</w:t>
      </w:r>
      <w:proofErr w:type="gramEnd"/>
      <w:r w:rsidR="00BD6569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чрезвычайных ситуаций Тульской области</w:t>
      </w:r>
      <w:r w:rsidR="00B52C12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», постановлением администрации Тульской области от 07 июля 2005 года № 503 «О </w:t>
      </w:r>
      <w:r w:rsidR="00B52C12" w:rsidRPr="00B52C12">
        <w:rPr>
          <w:rFonts w:ascii="PT Astra Serif" w:hAnsi="PT Astra Serif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="00B52C12">
        <w:rPr>
          <w:rFonts w:ascii="PT Astra Serif" w:hAnsi="PT Astra Serif"/>
          <w:sz w:val="28"/>
          <w:szCs w:val="28"/>
        </w:rPr>
        <w:t>»</w:t>
      </w:r>
      <w:r w:rsidR="00AC03E9" w:rsidRPr="006E4079">
        <w:rPr>
          <w:rFonts w:ascii="PT Astra Serif" w:hAnsi="PT Astra Serif"/>
          <w:sz w:val="28"/>
          <w:szCs w:val="28"/>
        </w:rPr>
        <w:t xml:space="preserve">, на основании пункта 4 статьи 46 Устава муниципального образования </w:t>
      </w:r>
      <w:proofErr w:type="gramStart"/>
      <w:r w:rsidR="00AC03E9" w:rsidRPr="006E4079">
        <w:rPr>
          <w:rFonts w:ascii="PT Astra Serif" w:hAnsi="PT Astra Serif"/>
          <w:sz w:val="28"/>
          <w:szCs w:val="28"/>
        </w:rPr>
        <w:t>Бородинское</w:t>
      </w:r>
      <w:proofErr w:type="gramEnd"/>
      <w:r w:rsidR="00AC03E9" w:rsidRPr="006E4079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Бородинское Киреевского района ПОСТАНОВЛЯЕТ:</w:t>
      </w:r>
    </w:p>
    <w:p w:rsidR="00AC03E9" w:rsidRDefault="00AC03E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  <w:t xml:space="preserve">1. </w:t>
      </w:r>
      <w:r w:rsidR="00B52C12">
        <w:rPr>
          <w:rFonts w:ascii="PT Astra Serif" w:hAnsi="PT Astra Serif"/>
          <w:sz w:val="28"/>
          <w:szCs w:val="28"/>
        </w:rPr>
        <w:t xml:space="preserve">Утвердить Положение о </w:t>
      </w:r>
      <w:r w:rsidR="00B52C12" w:rsidRPr="00B52C12">
        <w:rPr>
          <w:rFonts w:ascii="PT Astra Serif" w:hAnsi="PT Astra Serif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Pr="006E407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Бородинское Киреевского района </w:t>
      </w:r>
      <w:r w:rsidR="00B52C12">
        <w:rPr>
          <w:rFonts w:ascii="PT Astra Serif" w:hAnsi="PT Astra Serif"/>
          <w:sz w:val="28"/>
          <w:szCs w:val="28"/>
        </w:rPr>
        <w:t>(</w:t>
      </w:r>
      <w:r w:rsidRPr="006E4079">
        <w:rPr>
          <w:rFonts w:ascii="PT Astra Serif" w:hAnsi="PT Astra Serif"/>
          <w:sz w:val="28"/>
          <w:szCs w:val="28"/>
        </w:rPr>
        <w:t>приложение</w:t>
      </w:r>
      <w:proofErr w:type="gramStart"/>
      <w:r w:rsidR="00B52C12">
        <w:rPr>
          <w:rFonts w:ascii="PT Astra Serif" w:hAnsi="PT Astra Serif"/>
          <w:sz w:val="28"/>
          <w:szCs w:val="28"/>
        </w:rPr>
        <w:t>1</w:t>
      </w:r>
      <w:proofErr w:type="gramEnd"/>
      <w:r w:rsidR="00B52C12">
        <w:rPr>
          <w:rFonts w:ascii="PT Astra Serif" w:hAnsi="PT Astra Serif"/>
          <w:sz w:val="28"/>
          <w:szCs w:val="28"/>
        </w:rPr>
        <w:t>)</w:t>
      </w:r>
      <w:r w:rsidR="005E00DB">
        <w:rPr>
          <w:rFonts w:ascii="PT Astra Serif" w:hAnsi="PT Astra Serif"/>
          <w:sz w:val="28"/>
          <w:szCs w:val="28"/>
        </w:rPr>
        <w:t>.</w:t>
      </w:r>
      <w:r w:rsidRPr="006E4079">
        <w:rPr>
          <w:rFonts w:ascii="PT Astra Serif" w:hAnsi="PT Astra Serif"/>
          <w:sz w:val="28"/>
          <w:szCs w:val="28"/>
        </w:rPr>
        <w:t xml:space="preserve"> </w:t>
      </w:r>
    </w:p>
    <w:p w:rsidR="005E00DB" w:rsidRDefault="00B52C12" w:rsidP="00AC03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E00DB">
        <w:rPr>
          <w:rFonts w:ascii="PT Astra Serif" w:hAnsi="PT Astra Serif"/>
          <w:sz w:val="28"/>
          <w:szCs w:val="28"/>
        </w:rPr>
        <w:t xml:space="preserve">2. Утвердить состав комиссии </w:t>
      </w:r>
      <w:r w:rsidR="005E00DB" w:rsidRPr="00B52C12">
        <w:rPr>
          <w:rFonts w:ascii="PT Astra Serif" w:hAnsi="PT Astra Serif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5E00DB" w:rsidRPr="006E407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Бородинское Киреевского района </w:t>
      </w:r>
      <w:r w:rsidR="005E00DB">
        <w:rPr>
          <w:rFonts w:ascii="PT Astra Serif" w:hAnsi="PT Astra Serif"/>
          <w:sz w:val="28"/>
          <w:szCs w:val="28"/>
        </w:rPr>
        <w:t>(</w:t>
      </w:r>
      <w:r w:rsidR="005E00DB" w:rsidRPr="006E4079">
        <w:rPr>
          <w:rFonts w:ascii="PT Astra Serif" w:hAnsi="PT Astra Serif"/>
          <w:sz w:val="28"/>
          <w:szCs w:val="28"/>
        </w:rPr>
        <w:t>приложение</w:t>
      </w:r>
      <w:proofErr w:type="gramStart"/>
      <w:r w:rsidR="005E00DB">
        <w:rPr>
          <w:rFonts w:ascii="PT Astra Serif" w:hAnsi="PT Astra Serif"/>
          <w:sz w:val="28"/>
          <w:szCs w:val="28"/>
        </w:rPr>
        <w:t>2</w:t>
      </w:r>
      <w:proofErr w:type="gramEnd"/>
      <w:r w:rsidR="005E00DB">
        <w:rPr>
          <w:rFonts w:ascii="PT Astra Serif" w:hAnsi="PT Astra Serif"/>
          <w:sz w:val="28"/>
          <w:szCs w:val="28"/>
        </w:rPr>
        <w:t>).</w:t>
      </w:r>
      <w:r w:rsidR="00AD007C">
        <w:rPr>
          <w:rFonts w:ascii="PT Astra Serif" w:hAnsi="PT Astra Serif"/>
          <w:sz w:val="28"/>
          <w:szCs w:val="28"/>
        </w:rPr>
        <w:t xml:space="preserve">  </w:t>
      </w:r>
    </w:p>
    <w:p w:rsidR="00AD007C" w:rsidRDefault="00AD007C" w:rsidP="00AC03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5E00DB">
        <w:rPr>
          <w:rFonts w:ascii="PT Astra Serif" w:hAnsi="PT Astra Serif"/>
          <w:sz w:val="28"/>
          <w:szCs w:val="28"/>
        </w:rPr>
        <w:t xml:space="preserve">    3</w:t>
      </w:r>
      <w:r>
        <w:rPr>
          <w:rFonts w:ascii="PT Astra Serif" w:hAnsi="PT Astra Serif"/>
          <w:sz w:val="28"/>
          <w:szCs w:val="28"/>
        </w:rPr>
        <w:t>. Считать утратившим силу:</w:t>
      </w:r>
    </w:p>
    <w:p w:rsidR="005E00DB" w:rsidRDefault="005E00DB" w:rsidP="005E00D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Постановление </w:t>
      </w:r>
      <w:r w:rsidRPr="007647D5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 от 02.02.2017 года № 35</w:t>
      </w:r>
      <w:r>
        <w:rPr>
          <w:rFonts w:ascii="PT Astra Serif" w:hAnsi="PT Astra Serif"/>
          <w:sz w:val="28"/>
          <w:szCs w:val="28"/>
        </w:rPr>
        <w:t xml:space="preserve"> </w:t>
      </w:r>
      <w:r w:rsidRPr="007647D5">
        <w:rPr>
          <w:rFonts w:ascii="PT Astra Serif" w:hAnsi="PT Astra Serif"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администрации муниципального образования Бородинское Киреевского района»</w:t>
      </w:r>
    </w:p>
    <w:p w:rsidR="00A76869" w:rsidRDefault="005E00DB" w:rsidP="00A768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A7686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Бородинское Киреевского района от </w:t>
      </w:r>
      <w:r w:rsidR="003E4A1F">
        <w:rPr>
          <w:rFonts w:ascii="PT Astra Serif" w:hAnsi="PT Astra Serif"/>
          <w:sz w:val="28"/>
          <w:szCs w:val="28"/>
        </w:rPr>
        <w:t>27</w:t>
      </w:r>
      <w:r w:rsidR="00A76869">
        <w:rPr>
          <w:rFonts w:ascii="PT Astra Serif" w:hAnsi="PT Astra Serif"/>
          <w:sz w:val="28"/>
          <w:szCs w:val="28"/>
        </w:rPr>
        <w:t>.</w:t>
      </w:r>
      <w:r w:rsidR="003E4A1F">
        <w:rPr>
          <w:rFonts w:ascii="PT Astra Serif" w:hAnsi="PT Astra Serif"/>
          <w:sz w:val="28"/>
          <w:szCs w:val="28"/>
        </w:rPr>
        <w:t>05</w:t>
      </w:r>
      <w:r w:rsidR="00A76869">
        <w:rPr>
          <w:rFonts w:ascii="PT Astra Serif" w:hAnsi="PT Astra Serif"/>
          <w:sz w:val="28"/>
          <w:szCs w:val="28"/>
        </w:rPr>
        <w:t>.202</w:t>
      </w:r>
      <w:r w:rsidR="003E4A1F">
        <w:rPr>
          <w:rFonts w:ascii="PT Astra Serif" w:hAnsi="PT Astra Serif"/>
          <w:sz w:val="28"/>
          <w:szCs w:val="28"/>
        </w:rPr>
        <w:t>4</w:t>
      </w:r>
      <w:r w:rsidR="00A76869">
        <w:rPr>
          <w:rFonts w:ascii="PT Astra Serif" w:hAnsi="PT Astra Serif"/>
          <w:sz w:val="28"/>
          <w:szCs w:val="28"/>
        </w:rPr>
        <w:t xml:space="preserve"> № </w:t>
      </w:r>
      <w:r w:rsidR="003E4A1F">
        <w:rPr>
          <w:rFonts w:ascii="PT Astra Serif" w:hAnsi="PT Astra Serif"/>
          <w:sz w:val="28"/>
          <w:szCs w:val="28"/>
        </w:rPr>
        <w:t>33</w:t>
      </w:r>
      <w:r w:rsidR="00A76869">
        <w:rPr>
          <w:rFonts w:ascii="PT Astra Serif" w:hAnsi="PT Astra Serif"/>
          <w:sz w:val="28"/>
          <w:szCs w:val="28"/>
        </w:rPr>
        <w:t xml:space="preserve"> </w:t>
      </w:r>
      <w:r w:rsidR="00A76869">
        <w:rPr>
          <w:rFonts w:ascii="PT Astra Serif" w:hAnsi="PT Astra Serif" w:hint="eastAsia"/>
          <w:sz w:val="28"/>
          <w:szCs w:val="28"/>
        </w:rPr>
        <w:t>«</w:t>
      </w:r>
      <w:r w:rsidR="00A76869">
        <w:rPr>
          <w:rFonts w:ascii="PT Astra Serif" w:hAnsi="PT Astra Serif"/>
          <w:sz w:val="28"/>
          <w:szCs w:val="28"/>
        </w:rPr>
        <w:t xml:space="preserve">О </w:t>
      </w:r>
      <w:r w:rsidR="00A76869" w:rsidRPr="007647D5">
        <w:rPr>
          <w:rFonts w:ascii="PT Astra Serif" w:hAnsi="PT Astra Serif"/>
          <w:sz w:val="28"/>
          <w:szCs w:val="28"/>
        </w:rPr>
        <w:t>внесении изменений в постановление администрации муниципального образования Бородинское Киреевского района от 02.02.2017 года № 35</w:t>
      </w:r>
      <w:r w:rsidR="00A76869">
        <w:rPr>
          <w:rFonts w:ascii="PT Astra Serif" w:hAnsi="PT Astra Serif"/>
          <w:sz w:val="28"/>
          <w:szCs w:val="28"/>
        </w:rPr>
        <w:t xml:space="preserve"> </w:t>
      </w:r>
      <w:r w:rsidR="00A76869" w:rsidRPr="007647D5">
        <w:rPr>
          <w:rFonts w:ascii="PT Astra Serif" w:hAnsi="PT Astra Serif"/>
          <w:sz w:val="28"/>
          <w:szCs w:val="28"/>
        </w:rPr>
        <w:t xml:space="preserve">«О комиссии по предупреждению и ликвидации чрезвычайных ситуаций и обеспечению пожарной безопасности </w:t>
      </w:r>
      <w:r w:rsidR="00A76869" w:rsidRPr="007647D5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Бородинское Киреевского района»</w:t>
      </w:r>
      <w:r w:rsidR="0020367B">
        <w:rPr>
          <w:rFonts w:ascii="PT Astra Serif" w:hAnsi="PT Astra Serif"/>
          <w:sz w:val="28"/>
          <w:szCs w:val="28"/>
        </w:rPr>
        <w:t>.</w:t>
      </w:r>
    </w:p>
    <w:p w:rsidR="0020367B" w:rsidRPr="00D76547" w:rsidRDefault="0020367B" w:rsidP="0020367B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4</w:t>
      </w:r>
      <w:r w:rsidRPr="0032308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17E6B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на официальном сайте муниципального образования Киреевский район в сети «Интернет», в разделе администрации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>Бородинское</w:t>
      </w:r>
      <w:r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Киреевского района.</w:t>
      </w:r>
    </w:p>
    <w:p w:rsidR="00AC03E9" w:rsidRPr="006E4079" w:rsidRDefault="00AC03E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</w:r>
      <w:r w:rsidR="0020367B">
        <w:rPr>
          <w:rFonts w:ascii="PT Astra Serif" w:hAnsi="PT Astra Serif"/>
          <w:sz w:val="28"/>
          <w:szCs w:val="28"/>
        </w:rPr>
        <w:t>5</w:t>
      </w:r>
      <w:r w:rsidRPr="006E407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E407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E4079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AC03E9" w:rsidRPr="006E4079" w:rsidRDefault="00AC03E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</w:r>
      <w:r w:rsidR="0020367B">
        <w:rPr>
          <w:rFonts w:ascii="PT Astra Serif" w:hAnsi="PT Astra Serif"/>
          <w:sz w:val="28"/>
          <w:szCs w:val="28"/>
        </w:rPr>
        <w:t>6</w:t>
      </w:r>
      <w:r w:rsidRPr="006E4079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FA62F2" w:rsidRPr="006E4079" w:rsidRDefault="00FA62F2" w:rsidP="00524E2E">
      <w:pPr>
        <w:jc w:val="both"/>
        <w:rPr>
          <w:rFonts w:ascii="PT Astra Serif" w:hAnsi="PT Astra Serif"/>
          <w:sz w:val="28"/>
          <w:szCs w:val="28"/>
        </w:rPr>
      </w:pPr>
    </w:p>
    <w:p w:rsidR="00F03074" w:rsidRDefault="002474D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t xml:space="preserve">       </w:t>
      </w:r>
    </w:p>
    <w:p w:rsidR="0043664F" w:rsidRPr="006E4079" w:rsidRDefault="003E4A1F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011762" w:rsidRPr="006E4079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43664F" w:rsidRPr="006E4079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1D7A02" w:rsidRPr="006E4079">
        <w:rPr>
          <w:rFonts w:ascii="PT Astra Serif" w:hAnsi="PT Astra Serif"/>
          <w:b/>
          <w:sz w:val="28"/>
          <w:szCs w:val="28"/>
        </w:rPr>
        <w:t xml:space="preserve"> </w:t>
      </w:r>
    </w:p>
    <w:p w:rsidR="00B839F8" w:rsidRPr="006E4079" w:rsidRDefault="002474D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t xml:space="preserve">  </w:t>
      </w:r>
      <w:r w:rsidR="0043664F" w:rsidRPr="006E4079">
        <w:rPr>
          <w:rFonts w:ascii="PT Astra Serif" w:hAnsi="PT Astra Serif"/>
          <w:b/>
          <w:sz w:val="28"/>
          <w:szCs w:val="28"/>
        </w:rPr>
        <w:t>м</w:t>
      </w:r>
      <w:r w:rsidR="001D7A02" w:rsidRPr="006E4079">
        <w:rPr>
          <w:rFonts w:ascii="PT Astra Serif" w:hAnsi="PT Astra Serif"/>
          <w:b/>
          <w:sz w:val="28"/>
          <w:szCs w:val="28"/>
        </w:rPr>
        <w:t>униципального</w:t>
      </w:r>
      <w:r w:rsidR="0043664F" w:rsidRPr="006E4079">
        <w:rPr>
          <w:rFonts w:ascii="PT Astra Serif" w:hAnsi="PT Astra Serif"/>
          <w:b/>
          <w:sz w:val="28"/>
          <w:szCs w:val="28"/>
        </w:rPr>
        <w:t xml:space="preserve"> </w:t>
      </w:r>
      <w:r w:rsidR="001D7A02" w:rsidRPr="006E4079">
        <w:rPr>
          <w:rFonts w:ascii="PT Astra Serif" w:hAnsi="PT Astra Serif"/>
          <w:b/>
          <w:sz w:val="28"/>
          <w:szCs w:val="28"/>
        </w:rPr>
        <w:t>образования</w:t>
      </w:r>
    </w:p>
    <w:p w:rsidR="00321CDE" w:rsidRPr="006E4079" w:rsidRDefault="0043664F" w:rsidP="00524E2E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E4079">
        <w:rPr>
          <w:rFonts w:ascii="PT Astra Serif" w:hAnsi="PT Astra Serif"/>
          <w:b/>
          <w:sz w:val="28"/>
          <w:szCs w:val="28"/>
        </w:rPr>
        <w:t>Бородин</w:t>
      </w:r>
      <w:r w:rsidR="00B839F8" w:rsidRPr="006E4079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="001D7A02" w:rsidRPr="006E4079">
        <w:rPr>
          <w:rFonts w:ascii="PT Astra Serif" w:hAnsi="PT Astra Serif"/>
          <w:b/>
          <w:sz w:val="28"/>
          <w:szCs w:val="28"/>
        </w:rPr>
        <w:t xml:space="preserve"> Киреевск</w:t>
      </w:r>
      <w:r w:rsidR="00B839F8" w:rsidRPr="006E4079">
        <w:rPr>
          <w:rFonts w:ascii="PT Astra Serif" w:hAnsi="PT Astra Serif"/>
          <w:b/>
          <w:sz w:val="28"/>
          <w:szCs w:val="28"/>
        </w:rPr>
        <w:t>ого</w:t>
      </w:r>
      <w:r w:rsidR="001D7A02" w:rsidRPr="006E4079">
        <w:rPr>
          <w:rFonts w:ascii="PT Astra Serif" w:hAnsi="PT Astra Serif"/>
          <w:b/>
          <w:sz w:val="28"/>
          <w:szCs w:val="28"/>
        </w:rPr>
        <w:t xml:space="preserve"> район</w:t>
      </w:r>
      <w:r w:rsidR="00B839F8" w:rsidRPr="006E4079">
        <w:rPr>
          <w:rFonts w:ascii="PT Astra Serif" w:hAnsi="PT Astra Serif"/>
          <w:b/>
          <w:sz w:val="28"/>
          <w:szCs w:val="28"/>
        </w:rPr>
        <w:t>а</w:t>
      </w:r>
      <w:r w:rsidR="00973927" w:rsidRPr="006E4079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3E4A1F">
        <w:rPr>
          <w:rFonts w:ascii="PT Astra Serif" w:hAnsi="PT Astra Serif"/>
          <w:b/>
          <w:sz w:val="28"/>
          <w:szCs w:val="28"/>
        </w:rPr>
        <w:t xml:space="preserve">   </w:t>
      </w:r>
      <w:r w:rsidR="00973927" w:rsidRPr="006E4079">
        <w:rPr>
          <w:rFonts w:ascii="PT Astra Serif" w:hAnsi="PT Astra Serif"/>
          <w:b/>
          <w:sz w:val="28"/>
          <w:szCs w:val="28"/>
        </w:rPr>
        <w:t xml:space="preserve">            </w:t>
      </w:r>
      <w:r w:rsidR="003E4A1F">
        <w:rPr>
          <w:rFonts w:ascii="PT Astra Serif" w:hAnsi="PT Astra Serif"/>
          <w:b/>
          <w:sz w:val="28"/>
          <w:szCs w:val="28"/>
        </w:rPr>
        <w:t>А</w:t>
      </w:r>
      <w:r w:rsidRPr="006E4079">
        <w:rPr>
          <w:rFonts w:ascii="PT Astra Serif" w:hAnsi="PT Astra Serif"/>
          <w:b/>
          <w:sz w:val="28"/>
          <w:szCs w:val="28"/>
        </w:rPr>
        <w:t xml:space="preserve">.В. </w:t>
      </w:r>
      <w:proofErr w:type="spellStart"/>
      <w:r w:rsidR="003E4A1F">
        <w:rPr>
          <w:rFonts w:ascii="PT Astra Serif" w:hAnsi="PT Astra Serif"/>
          <w:b/>
          <w:sz w:val="28"/>
          <w:szCs w:val="28"/>
        </w:rPr>
        <w:t>Тихонцов</w:t>
      </w:r>
      <w:proofErr w:type="spellEnd"/>
    </w:p>
    <w:p w:rsidR="0020367B" w:rsidRDefault="00A76869" w:rsidP="00FF458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</w:t>
      </w: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0367B" w:rsidRDefault="0020367B" w:rsidP="00FF458B">
      <w:pPr>
        <w:rPr>
          <w:rFonts w:ascii="PT Astra Serif" w:hAnsi="PT Astra Serif"/>
          <w:sz w:val="28"/>
          <w:szCs w:val="28"/>
        </w:rPr>
      </w:pPr>
    </w:p>
    <w:p w:rsidR="0023511A" w:rsidRDefault="0023511A" w:rsidP="0023511A">
      <w:pPr>
        <w:jc w:val="right"/>
        <w:rPr>
          <w:rFonts w:ascii="PT Astra Serif" w:hAnsi="PT Astra Serif"/>
          <w:sz w:val="26"/>
          <w:szCs w:val="26"/>
        </w:rPr>
      </w:pPr>
    </w:p>
    <w:p w:rsidR="0023511A" w:rsidRDefault="0023511A" w:rsidP="0023511A">
      <w:pPr>
        <w:jc w:val="right"/>
        <w:rPr>
          <w:rFonts w:ascii="PT Astra Serif" w:hAnsi="PT Astra Serif"/>
          <w:sz w:val="26"/>
          <w:szCs w:val="26"/>
        </w:rPr>
      </w:pPr>
    </w:p>
    <w:p w:rsidR="0023511A" w:rsidRDefault="0023511A" w:rsidP="0023511A">
      <w:pPr>
        <w:jc w:val="right"/>
        <w:rPr>
          <w:rFonts w:ascii="PT Astra Serif" w:hAnsi="PT Astra Serif"/>
          <w:sz w:val="26"/>
          <w:szCs w:val="26"/>
        </w:rPr>
      </w:pPr>
    </w:p>
    <w:p w:rsidR="0023511A" w:rsidRDefault="0023511A" w:rsidP="0023511A">
      <w:pPr>
        <w:jc w:val="right"/>
        <w:rPr>
          <w:rFonts w:ascii="PT Astra Serif" w:hAnsi="PT Astra Serif"/>
          <w:sz w:val="26"/>
          <w:szCs w:val="26"/>
        </w:rPr>
      </w:pPr>
    </w:p>
    <w:p w:rsidR="0023511A" w:rsidRDefault="0023511A" w:rsidP="0023511A">
      <w:pPr>
        <w:jc w:val="right"/>
        <w:rPr>
          <w:rFonts w:ascii="PT Astra Serif" w:hAnsi="PT Astra Serif"/>
          <w:sz w:val="26"/>
          <w:szCs w:val="26"/>
        </w:rPr>
      </w:pPr>
    </w:p>
    <w:p w:rsidR="002E3616" w:rsidRDefault="002E3616" w:rsidP="0023511A">
      <w:pPr>
        <w:jc w:val="right"/>
        <w:rPr>
          <w:rFonts w:ascii="PT Astra Serif" w:hAnsi="PT Astra Serif"/>
          <w:sz w:val="26"/>
          <w:szCs w:val="26"/>
        </w:rPr>
      </w:pPr>
    </w:p>
    <w:p w:rsidR="002E3616" w:rsidRDefault="002E3616" w:rsidP="0023511A">
      <w:pPr>
        <w:jc w:val="right"/>
        <w:rPr>
          <w:rFonts w:ascii="PT Astra Serif" w:hAnsi="PT Astra Serif"/>
          <w:sz w:val="26"/>
          <w:szCs w:val="26"/>
        </w:rPr>
      </w:pPr>
    </w:p>
    <w:p w:rsidR="0023511A" w:rsidRPr="0023511A" w:rsidRDefault="0023511A" w:rsidP="0023511A">
      <w:pPr>
        <w:jc w:val="right"/>
        <w:rPr>
          <w:rFonts w:ascii="PT Astra Serif" w:hAnsi="PT Astra Serif"/>
          <w:sz w:val="28"/>
          <w:szCs w:val="28"/>
        </w:rPr>
      </w:pPr>
      <w:r w:rsidRPr="0023511A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3511A" w:rsidRPr="0023511A" w:rsidRDefault="0023511A" w:rsidP="0023511A">
      <w:pPr>
        <w:jc w:val="right"/>
        <w:rPr>
          <w:rFonts w:ascii="PT Astra Serif" w:hAnsi="PT Astra Serif"/>
          <w:sz w:val="28"/>
          <w:szCs w:val="28"/>
        </w:rPr>
      </w:pPr>
      <w:r w:rsidRPr="0023511A">
        <w:rPr>
          <w:rFonts w:ascii="PT Astra Serif" w:hAnsi="PT Astra Serif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3511A" w:rsidRPr="0023511A" w:rsidRDefault="0023511A" w:rsidP="0023511A">
      <w:pPr>
        <w:jc w:val="right"/>
        <w:rPr>
          <w:rFonts w:ascii="PT Astra Serif" w:hAnsi="PT Astra Serif"/>
          <w:sz w:val="28"/>
          <w:szCs w:val="28"/>
        </w:rPr>
      </w:pPr>
      <w:r w:rsidRPr="0023511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23511A" w:rsidRPr="0023511A" w:rsidRDefault="0023511A" w:rsidP="0023511A">
      <w:pPr>
        <w:jc w:val="right"/>
        <w:rPr>
          <w:rFonts w:ascii="PT Astra Serif" w:hAnsi="PT Astra Serif"/>
          <w:sz w:val="28"/>
          <w:szCs w:val="28"/>
        </w:rPr>
      </w:pPr>
      <w:r w:rsidRPr="0023511A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proofErr w:type="gramStart"/>
      <w:r w:rsidRPr="0023511A">
        <w:rPr>
          <w:rFonts w:ascii="PT Astra Serif" w:hAnsi="PT Astra Serif"/>
          <w:sz w:val="28"/>
          <w:szCs w:val="28"/>
        </w:rPr>
        <w:t>Бородинское</w:t>
      </w:r>
      <w:proofErr w:type="gramEnd"/>
      <w:r w:rsidRPr="0023511A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23511A" w:rsidRPr="0023511A" w:rsidRDefault="0023511A" w:rsidP="0023511A">
      <w:pPr>
        <w:jc w:val="right"/>
        <w:rPr>
          <w:rFonts w:ascii="PT Astra Serif" w:hAnsi="PT Astra Serif"/>
          <w:sz w:val="28"/>
          <w:szCs w:val="28"/>
        </w:rPr>
      </w:pPr>
      <w:r w:rsidRPr="0023511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от ___________  № ___</w:t>
      </w:r>
    </w:p>
    <w:p w:rsidR="0023511A" w:rsidRPr="0023511A" w:rsidRDefault="0023511A" w:rsidP="0023511A">
      <w:pPr>
        <w:jc w:val="right"/>
        <w:rPr>
          <w:rFonts w:ascii="PT Astra Serif" w:hAnsi="PT Astra Serif"/>
          <w:sz w:val="28"/>
          <w:szCs w:val="28"/>
        </w:rPr>
      </w:pPr>
    </w:p>
    <w:p w:rsidR="0023511A" w:rsidRPr="0023511A" w:rsidRDefault="0023511A" w:rsidP="0023511A">
      <w:pPr>
        <w:jc w:val="center"/>
        <w:rPr>
          <w:rFonts w:ascii="PT Astra Serif" w:hAnsi="PT Astra Serif"/>
          <w:b/>
          <w:sz w:val="28"/>
          <w:szCs w:val="28"/>
        </w:rPr>
      </w:pPr>
      <w:r w:rsidRPr="0023511A">
        <w:rPr>
          <w:rFonts w:ascii="PT Astra Serif" w:hAnsi="PT Astra Serif"/>
          <w:b/>
          <w:sz w:val="28"/>
          <w:szCs w:val="28"/>
        </w:rPr>
        <w:t>ПОЛОЖЕНИЕ</w:t>
      </w:r>
    </w:p>
    <w:p w:rsidR="0023511A" w:rsidRDefault="0023511A" w:rsidP="0023511A">
      <w:pPr>
        <w:jc w:val="center"/>
        <w:rPr>
          <w:rFonts w:ascii="PT Astra Serif" w:hAnsi="PT Astra Serif"/>
          <w:b/>
          <w:sz w:val="28"/>
          <w:szCs w:val="28"/>
        </w:rPr>
      </w:pPr>
      <w:r w:rsidRPr="0023511A">
        <w:rPr>
          <w:rFonts w:ascii="PT Astra Serif" w:hAnsi="PT Astra Serif"/>
          <w:b/>
          <w:sz w:val="28"/>
          <w:szCs w:val="28"/>
        </w:rPr>
        <w:t>о комиссии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E4079">
        <w:rPr>
          <w:rFonts w:ascii="PT Astra Serif" w:hAnsi="PT Astra Serif"/>
          <w:b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gramStart"/>
      <w:r w:rsidRPr="006E4079">
        <w:rPr>
          <w:rFonts w:ascii="PT Astra Serif" w:hAnsi="PT Astra Serif"/>
          <w:b/>
          <w:sz w:val="28"/>
          <w:szCs w:val="28"/>
        </w:rPr>
        <w:t>Бородинское</w:t>
      </w:r>
      <w:proofErr w:type="gramEnd"/>
      <w:r w:rsidRPr="006E4079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23511A" w:rsidRDefault="0023511A" w:rsidP="0023511A">
      <w:pPr>
        <w:jc w:val="center"/>
        <w:rPr>
          <w:rFonts w:ascii="PT Astra Serif" w:hAnsi="PT Astra Serif"/>
          <w:b/>
          <w:sz w:val="28"/>
          <w:szCs w:val="28"/>
        </w:rPr>
      </w:pPr>
    </w:p>
    <w:p w:rsidR="0023511A" w:rsidRDefault="0023511A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</w:t>
      </w:r>
      <w:proofErr w:type="gramStart"/>
      <w:r>
        <w:rPr>
          <w:rFonts w:ascii="PT Astra Serif" w:hAnsi="PT Astra Serif"/>
          <w:sz w:val="28"/>
          <w:szCs w:val="28"/>
        </w:rPr>
        <w:t xml:space="preserve">Комиссия </w:t>
      </w:r>
      <w:r w:rsidRPr="00B52C12">
        <w:rPr>
          <w:rFonts w:ascii="PT Astra Serif" w:hAnsi="PT Astra Serif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6E407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Бородинское Киреевского района</w:t>
      </w:r>
      <w:r>
        <w:rPr>
          <w:rFonts w:ascii="PT Astra Serif" w:hAnsi="PT Astra Serif"/>
          <w:sz w:val="28"/>
          <w:szCs w:val="28"/>
        </w:rPr>
        <w:t xml:space="preserve"> (</w:t>
      </w:r>
      <w:r w:rsidR="00EC328F">
        <w:rPr>
          <w:rFonts w:ascii="PT Astra Serif" w:hAnsi="PT Astra Serif"/>
          <w:sz w:val="28"/>
          <w:szCs w:val="28"/>
        </w:rPr>
        <w:t xml:space="preserve">долее – КЧС) создана в целях реализации государственной политики в сфере предупреждения и ликвидации чрезвычайных ситуаций природного и техногенного характера (далее – ЧС), обеспечения пожарной безопасности и безопасности людей на водных объектах на территории муниципального </w:t>
      </w:r>
      <w:r w:rsidR="00EC328F" w:rsidRPr="006E4079">
        <w:rPr>
          <w:rFonts w:ascii="PT Astra Serif" w:hAnsi="PT Astra Serif"/>
          <w:sz w:val="28"/>
          <w:szCs w:val="28"/>
        </w:rPr>
        <w:t>образования Бородинское Киреевского района</w:t>
      </w:r>
      <w:r w:rsidR="00A2140B">
        <w:rPr>
          <w:rFonts w:ascii="PT Astra Serif" w:hAnsi="PT Astra Serif"/>
          <w:sz w:val="28"/>
          <w:szCs w:val="28"/>
        </w:rPr>
        <w:t>.</w:t>
      </w:r>
      <w:proofErr w:type="gramEnd"/>
    </w:p>
    <w:p w:rsidR="00A2140B" w:rsidRDefault="00A2140B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 КЧС в своей деятельности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</w:t>
      </w:r>
      <w:r w:rsidR="00255027">
        <w:rPr>
          <w:rFonts w:ascii="PT Astra Serif" w:hAnsi="PT Astra Serif"/>
          <w:sz w:val="28"/>
          <w:szCs w:val="28"/>
        </w:rPr>
        <w:t>постановлениями и распоряжениями губернатора Тульской области, постановлениями и распоряжениями администрации муниципального образования Киреевский район, а также настоящим Положением.</w:t>
      </w:r>
    </w:p>
    <w:p w:rsidR="00255027" w:rsidRDefault="00255027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3. Основными задачами комиссии являются:</w:t>
      </w:r>
    </w:p>
    <w:p w:rsidR="00E679B4" w:rsidRDefault="00E679B4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а) разработка предложений по реализации на территории муниципального образования </w:t>
      </w:r>
      <w:proofErr w:type="gramStart"/>
      <w:r w:rsidRPr="006E4079">
        <w:rPr>
          <w:rFonts w:ascii="PT Astra Serif" w:hAnsi="PT Astra Serif"/>
          <w:sz w:val="28"/>
          <w:szCs w:val="28"/>
        </w:rPr>
        <w:t>Бородинское</w:t>
      </w:r>
      <w:proofErr w:type="gramEnd"/>
      <w:r w:rsidRPr="006E4079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 xml:space="preserve">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E679B4" w:rsidRDefault="00E679B4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б) обеспечение согласованности действий всех органов исполнительной власти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социальной сферы и других инфраструктур, разрушенных в результате чрезвычайных ситуаций.</w:t>
      </w:r>
    </w:p>
    <w:p w:rsidR="00E679B4" w:rsidRDefault="00E679B4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Иные задачи могут быть возложены на КЧС решениями администрации Тульской области в соответствии с законами Тульской области.</w:t>
      </w:r>
    </w:p>
    <w:p w:rsidR="005238DE" w:rsidRDefault="005238DE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Комиссия с целью выполнения возложенных на нее задач осуществляет следующие функции:</w:t>
      </w:r>
    </w:p>
    <w:p w:rsidR="005238DE" w:rsidRDefault="005238DE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а) рассматривает в пределах своей компетенции вопросы в сфере предупреждения и ликвидации чрезвычайных ситуаций, обеспечения пожарной безопасности людей;</w:t>
      </w:r>
    </w:p>
    <w:p w:rsidR="005238DE" w:rsidRDefault="005238DE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 xml:space="preserve">б) рассматривает прогнозы чрезвычайных ситуаций на территории муниципального образования </w:t>
      </w:r>
      <w:r w:rsidRPr="006E4079">
        <w:rPr>
          <w:rFonts w:ascii="PT Astra Serif" w:hAnsi="PT Astra Serif"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sz w:val="28"/>
          <w:szCs w:val="28"/>
        </w:rPr>
        <w:t xml:space="preserve">, организует </w:t>
      </w:r>
      <w:r>
        <w:rPr>
          <w:rFonts w:ascii="PT Astra Serif" w:hAnsi="PT Astra Serif"/>
          <w:sz w:val="28"/>
          <w:szCs w:val="28"/>
        </w:rPr>
        <w:lastRenderedPageBreak/>
        <w:t>разработку и реализацию мер, направленных на предупреждение и ликвидации чрезвычайных ситуаций, обеспечения пожарной безопасности населения;</w:t>
      </w:r>
      <w:proofErr w:type="gramEnd"/>
    </w:p>
    <w:p w:rsidR="00175E31" w:rsidRDefault="00175E31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в) разрабатывает предложения по ликвидации чрезвычайных ситуаций межмуниципального характера;</w:t>
      </w:r>
    </w:p>
    <w:p w:rsidR="00175E31" w:rsidRDefault="00175E31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г) руководит проведением аварийно-спасательных и других неотложных работ, организует привлечение трудоспособного населения к этим работам;</w:t>
      </w:r>
    </w:p>
    <w:p w:rsidR="00175E31" w:rsidRDefault="00175E31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 xml:space="preserve">) </w:t>
      </w:r>
      <w:r w:rsidR="0015073E">
        <w:rPr>
          <w:rFonts w:ascii="PT Astra Serif" w:hAnsi="PT Astra Serif"/>
          <w:sz w:val="28"/>
          <w:szCs w:val="28"/>
        </w:rPr>
        <w:t>готовит предложения по проведению эвакуационных мероприятий, организует их проведение;</w:t>
      </w:r>
    </w:p>
    <w:p w:rsidR="0015073E" w:rsidRDefault="0015073E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е) осуществляет </w:t>
      </w:r>
      <w:r w:rsidR="002215A8">
        <w:rPr>
          <w:rFonts w:ascii="PT Astra Serif" w:hAnsi="PT Astra Serif"/>
          <w:sz w:val="28"/>
          <w:szCs w:val="28"/>
        </w:rPr>
        <w:t xml:space="preserve">взаимодействие с соответствующими комиссиями органов местного самоуправления и организаций </w:t>
      </w:r>
      <w:r w:rsidR="00610ED6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15073E" w:rsidRDefault="0015073E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ж) </w:t>
      </w:r>
      <w:r w:rsidR="00610ED6">
        <w:rPr>
          <w:rFonts w:ascii="PT Astra Serif" w:hAnsi="PT Astra Serif"/>
          <w:sz w:val="28"/>
          <w:szCs w:val="28"/>
        </w:rPr>
        <w:t xml:space="preserve">осуществляет в установленном порядке организацию сбора и обмена информацией в сфере защиты населения на территории муниципального образования </w:t>
      </w:r>
      <w:proofErr w:type="gramStart"/>
      <w:r w:rsidR="00610ED6">
        <w:rPr>
          <w:rFonts w:ascii="PT Astra Serif" w:hAnsi="PT Astra Serif"/>
          <w:sz w:val="28"/>
          <w:szCs w:val="28"/>
        </w:rPr>
        <w:t>Бородинское</w:t>
      </w:r>
      <w:proofErr w:type="gramEnd"/>
      <w:r w:rsidR="00610ED6">
        <w:rPr>
          <w:rFonts w:ascii="PT Astra Serif" w:hAnsi="PT Astra Serif"/>
          <w:sz w:val="28"/>
          <w:szCs w:val="28"/>
        </w:rPr>
        <w:t xml:space="preserve"> Киреевского района от чрезвычайных ситуаций и пожаров, а также безопасности людей на водных объектах</w:t>
      </w:r>
      <w:r w:rsidR="00691CE1">
        <w:rPr>
          <w:rFonts w:ascii="PT Astra Serif" w:hAnsi="PT Astra Serif"/>
          <w:sz w:val="28"/>
          <w:szCs w:val="28"/>
        </w:rPr>
        <w:t>.</w:t>
      </w:r>
    </w:p>
    <w:p w:rsidR="00691CE1" w:rsidRDefault="00691CE1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5. Комиссия в пределах своей компетенции имеет право:</w:t>
      </w:r>
    </w:p>
    <w:p w:rsidR="00691CE1" w:rsidRDefault="00691CE1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а) запрашивать и получать в установленном порядке от руководителей организаций, </w:t>
      </w:r>
      <w:r w:rsidR="00A305C6">
        <w:rPr>
          <w:rFonts w:ascii="PT Astra Serif" w:hAnsi="PT Astra Serif"/>
          <w:sz w:val="28"/>
          <w:szCs w:val="28"/>
        </w:rPr>
        <w:t>юридических лиц, независимо от их организационно-правовой формы, материалы и средства, необходимые для решения вопросов, входящих в ее компетенцию;</w:t>
      </w:r>
    </w:p>
    <w:p w:rsidR="00A305C6" w:rsidRDefault="00A305C6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б) приглашать для участия в своей работе представителей организаций муниципального образования по согласованию с их руководителями;</w:t>
      </w:r>
    </w:p>
    <w:p w:rsidR="00A305C6" w:rsidRDefault="00A305C6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9262D">
        <w:rPr>
          <w:rFonts w:ascii="PT Astra Serif" w:hAnsi="PT Astra Serif"/>
          <w:sz w:val="28"/>
          <w:szCs w:val="28"/>
        </w:rPr>
        <w:t>в) вносит в установленном порядке в администрацию Тульской области предложения по вопросам, требующим решения губернатора Тульской области, администрации Тульской области, администрации муниципального образования Киреевский район.</w:t>
      </w:r>
    </w:p>
    <w:p w:rsidR="0029262D" w:rsidRDefault="0029262D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6. </w:t>
      </w:r>
      <w:r w:rsidR="00CA3B06">
        <w:rPr>
          <w:rFonts w:ascii="PT Astra Serif" w:hAnsi="PT Astra Serif"/>
          <w:sz w:val="28"/>
          <w:szCs w:val="28"/>
        </w:rPr>
        <w:t>Комиссия осуществляет свою деятельность в соответствии с ежегодным планом</w:t>
      </w:r>
      <w:r w:rsidR="009928D0">
        <w:rPr>
          <w:rFonts w:ascii="PT Astra Serif" w:hAnsi="PT Astra Serif"/>
          <w:sz w:val="28"/>
          <w:szCs w:val="28"/>
        </w:rPr>
        <w:t xml:space="preserve">, принимаемым на заседании комиссии и утвержденным главой администрации муниципального образования </w:t>
      </w:r>
      <w:proofErr w:type="gramStart"/>
      <w:r w:rsidR="009928D0">
        <w:rPr>
          <w:rFonts w:ascii="PT Astra Serif" w:hAnsi="PT Astra Serif"/>
          <w:sz w:val="28"/>
          <w:szCs w:val="28"/>
        </w:rPr>
        <w:t>Бородинское</w:t>
      </w:r>
      <w:proofErr w:type="gramEnd"/>
      <w:r w:rsidR="009928D0">
        <w:rPr>
          <w:rFonts w:ascii="PT Astra Serif" w:hAnsi="PT Astra Serif"/>
          <w:sz w:val="28"/>
          <w:szCs w:val="28"/>
        </w:rPr>
        <w:t xml:space="preserve"> Киреевского района. Заседание КЧС проводятся по необходимости, но не реже одного раза в квартал. Заседание комиссии проводит ее председатель или по его поручению заместитель. Заседание комиссии считается правомочным, если на нем присутствовало не менее половины ее членов. Члены комиссии принимают участие в ее заседаниях без права замены.</w:t>
      </w:r>
    </w:p>
    <w:p w:rsidR="009928D0" w:rsidRDefault="009928D0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7. </w:t>
      </w:r>
      <w:r w:rsidR="00E15C14">
        <w:rPr>
          <w:rFonts w:ascii="PT Astra Serif" w:hAnsi="PT Astra Serif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угрозе или возникновении чрезвычайной ситуации, с учетом обстановки, складывающейся на территории муниципального образования, решения принимаются председателем комиссии в рабочем порядке и доводятся до исполнителей.</w:t>
      </w:r>
      <w:r w:rsidR="004804D7">
        <w:rPr>
          <w:rFonts w:ascii="PT Astra Serif" w:hAnsi="PT Astra Serif"/>
          <w:sz w:val="28"/>
          <w:szCs w:val="28"/>
        </w:rPr>
        <w:t xml:space="preserve"> Решения комиссии оформляются протоколом и подписываются председателем комиссии.</w:t>
      </w:r>
    </w:p>
    <w:p w:rsidR="004804D7" w:rsidRDefault="004804D7" w:rsidP="00235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8. Решения комиссии, принимаемые в соответствии с ее компетенцией, являются обязательными для организаций и населения муниципального образования.</w:t>
      </w:r>
    </w:p>
    <w:p w:rsidR="00610ED6" w:rsidRPr="0023511A" w:rsidRDefault="00610ED6" w:rsidP="0023511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0"/>
        <w:gridCol w:w="4717"/>
      </w:tblGrid>
      <w:tr w:rsidR="00AC03E9" w:rsidRPr="000633AE" w:rsidTr="003E4A1F">
        <w:trPr>
          <w:trHeight w:val="596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AC03E9" w:rsidRPr="000633AE" w:rsidRDefault="00A76869" w:rsidP="002351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  <w:p w:rsidR="0023511A" w:rsidRPr="000633AE" w:rsidRDefault="0023511A" w:rsidP="00A305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AC03E9" w:rsidRPr="000633AE" w:rsidRDefault="00AC03E9" w:rsidP="00A305C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Приложение № 2 </w:t>
            </w:r>
          </w:p>
          <w:p w:rsidR="00AC03E9" w:rsidRPr="000633AE" w:rsidRDefault="00AC03E9" w:rsidP="00A305C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AC03E9" w:rsidRPr="000633AE" w:rsidRDefault="00AC03E9" w:rsidP="00A305C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AC03E9" w:rsidRPr="000633AE" w:rsidRDefault="00AC03E9" w:rsidP="00A305C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633AE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23511A" w:rsidRPr="000633AE" w:rsidRDefault="00AC03E9" w:rsidP="002351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23511A" w:rsidRPr="000633AE">
              <w:rPr>
                <w:rFonts w:ascii="PT Astra Serif" w:hAnsi="PT Astra Serif"/>
                <w:sz w:val="28"/>
                <w:szCs w:val="28"/>
              </w:rPr>
              <w:t>от ___________  № ___</w:t>
            </w:r>
          </w:p>
          <w:p w:rsidR="00AC03E9" w:rsidRPr="000633AE" w:rsidRDefault="00AC03E9" w:rsidP="00A305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E4079" w:rsidRPr="000633AE" w:rsidTr="003E4A1F">
        <w:trPr>
          <w:trHeight w:val="198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6E4079" w:rsidRPr="000633AE" w:rsidRDefault="006E4079" w:rsidP="00A305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6E4079" w:rsidRPr="000633AE" w:rsidRDefault="006E4079" w:rsidP="006E4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C03E9" w:rsidRPr="000633AE" w:rsidRDefault="00AC03E9" w:rsidP="00AC03E9">
      <w:pPr>
        <w:jc w:val="center"/>
        <w:rPr>
          <w:rFonts w:ascii="PT Astra Serif" w:hAnsi="PT Astra Serif"/>
          <w:b/>
          <w:sz w:val="28"/>
          <w:szCs w:val="28"/>
        </w:rPr>
      </w:pPr>
      <w:r w:rsidRPr="000633AE">
        <w:rPr>
          <w:rFonts w:ascii="PT Astra Serif" w:hAnsi="PT Astra Serif"/>
          <w:b/>
          <w:sz w:val="28"/>
          <w:szCs w:val="28"/>
        </w:rPr>
        <w:t>СОСТАВ</w:t>
      </w:r>
    </w:p>
    <w:p w:rsidR="00AC03E9" w:rsidRPr="000633AE" w:rsidRDefault="00AC03E9" w:rsidP="00AC03E9">
      <w:pPr>
        <w:jc w:val="center"/>
        <w:rPr>
          <w:rFonts w:ascii="PT Astra Serif" w:hAnsi="PT Astra Serif"/>
          <w:b/>
          <w:sz w:val="28"/>
          <w:szCs w:val="28"/>
        </w:rPr>
      </w:pPr>
      <w:r w:rsidRPr="000633AE">
        <w:rPr>
          <w:rFonts w:ascii="PT Astra Serif" w:hAnsi="PT Astra Serif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gramStart"/>
      <w:r w:rsidRPr="000633AE">
        <w:rPr>
          <w:rFonts w:ascii="PT Astra Serif" w:hAnsi="PT Astra Serif"/>
          <w:b/>
          <w:sz w:val="28"/>
          <w:szCs w:val="28"/>
        </w:rPr>
        <w:t>Бородинское</w:t>
      </w:r>
      <w:proofErr w:type="gramEnd"/>
      <w:r w:rsidRPr="000633A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AC03E9" w:rsidRPr="000633AE" w:rsidRDefault="00AC03E9" w:rsidP="00AC03E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4968"/>
        <w:gridCol w:w="4779"/>
      </w:tblGrid>
      <w:tr w:rsidR="00AC03E9" w:rsidRPr="000633AE" w:rsidTr="003E4A1F">
        <w:tc>
          <w:tcPr>
            <w:tcW w:w="4968" w:type="dxa"/>
          </w:tcPr>
          <w:p w:rsidR="00AC03E9" w:rsidRPr="000633AE" w:rsidRDefault="00B06D90" w:rsidP="00A305C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33AE">
              <w:rPr>
                <w:rFonts w:ascii="PT Astra Serif" w:hAnsi="PT Astra Serif"/>
                <w:sz w:val="28"/>
                <w:szCs w:val="28"/>
              </w:rPr>
              <w:t>Тихонцов</w:t>
            </w:r>
            <w:proofErr w:type="spell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Александр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0633AE">
              <w:rPr>
                <w:rFonts w:ascii="PT Astra Serif" w:hAnsi="PT Astra Serif"/>
                <w:sz w:val="28"/>
                <w:szCs w:val="28"/>
              </w:rPr>
              <w:t>ладими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>рович</w:t>
            </w: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B06D90" w:rsidP="00A305C6">
            <w:pPr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>Альбова Оксана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33AE">
              <w:rPr>
                <w:rFonts w:ascii="PT Astra Serif" w:hAnsi="PT Astra Serif"/>
                <w:sz w:val="28"/>
                <w:szCs w:val="28"/>
              </w:rPr>
              <w:t>Алексеевна</w:t>
            </w:r>
            <w:r w:rsidR="00AC03E9" w:rsidRPr="000633AE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633AE">
              <w:rPr>
                <w:rFonts w:ascii="PT Astra Serif" w:hAnsi="PT Astra Serif"/>
                <w:sz w:val="28"/>
                <w:szCs w:val="28"/>
              </w:rPr>
              <w:t>Иванчёва</w:t>
            </w:r>
            <w:proofErr w:type="spell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Людмила Георгиевна                </w:t>
            </w: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779" w:type="dxa"/>
          </w:tcPr>
          <w:p w:rsidR="00AC03E9" w:rsidRPr="000633AE" w:rsidRDefault="00AC03E9" w:rsidP="00A305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- председатель КЧС и ОПБ – </w:t>
            </w:r>
            <w:r w:rsidR="00B06D90" w:rsidRPr="000633AE"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Pr="000633AE">
              <w:rPr>
                <w:rFonts w:ascii="PT Astra Serif" w:hAnsi="PT Astra Serif"/>
                <w:sz w:val="28"/>
                <w:szCs w:val="28"/>
              </w:rPr>
              <w:t>глав</w:t>
            </w:r>
            <w:r w:rsidR="00B06D90" w:rsidRPr="000633AE">
              <w:rPr>
                <w:rFonts w:ascii="PT Astra Serif" w:hAnsi="PT Astra Serif"/>
                <w:sz w:val="28"/>
                <w:szCs w:val="28"/>
              </w:rPr>
              <w:t>ы</w:t>
            </w:r>
            <w:r w:rsidRPr="000633AE">
              <w:rPr>
                <w:rFonts w:ascii="PT Astra Serif" w:hAnsi="PT Astra Serif"/>
                <w:sz w:val="28"/>
                <w:szCs w:val="28"/>
              </w:rPr>
              <w:t xml:space="preserve"> администрации  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0633AE">
              <w:rPr>
                <w:rFonts w:ascii="PT Astra Serif" w:hAnsi="PT Astra Serif"/>
                <w:sz w:val="28"/>
                <w:szCs w:val="28"/>
              </w:rPr>
              <w:t xml:space="preserve">          образования </w:t>
            </w:r>
            <w:proofErr w:type="gramStart"/>
            <w:r w:rsidRPr="000633AE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  <w:p w:rsidR="00AC03E9" w:rsidRPr="000633AE" w:rsidRDefault="00AC03E9" w:rsidP="00A305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- зам. председателя КЧС и ОПБ </w:t>
            </w:r>
            <w:proofErr w:type="gramStart"/>
            <w:r w:rsidR="005E4732" w:rsidRPr="000633AE">
              <w:rPr>
                <w:rFonts w:ascii="PT Astra Serif" w:hAnsi="PT Astra Serif"/>
                <w:sz w:val="28"/>
                <w:szCs w:val="28"/>
              </w:rPr>
              <w:t>–</w:t>
            </w:r>
            <w:r w:rsidRPr="000633AE">
              <w:rPr>
                <w:rFonts w:ascii="PT Astra Serif" w:hAnsi="PT Astra Serif"/>
                <w:sz w:val="28"/>
                <w:szCs w:val="28"/>
              </w:rPr>
              <w:t>з</w:t>
            </w:r>
            <w:proofErr w:type="gramEnd"/>
            <w:r w:rsidRPr="000633AE">
              <w:rPr>
                <w:rFonts w:ascii="PT Astra Serif" w:hAnsi="PT Astra Serif"/>
                <w:sz w:val="28"/>
                <w:szCs w:val="28"/>
              </w:rPr>
              <w:t>ам</w:t>
            </w:r>
            <w:r w:rsidR="005E4732" w:rsidRPr="000633AE">
              <w:rPr>
                <w:rFonts w:ascii="PT Astra Serif" w:hAnsi="PT Astra Serif"/>
                <w:sz w:val="28"/>
                <w:szCs w:val="28"/>
              </w:rPr>
              <w:t xml:space="preserve">еститель </w:t>
            </w:r>
            <w:r w:rsidRPr="000633AE">
              <w:rPr>
                <w:rFonts w:ascii="PT Astra Serif" w:hAnsi="PT Astra Serif"/>
                <w:sz w:val="28"/>
                <w:szCs w:val="28"/>
              </w:rPr>
              <w:t>главы администрации муниципального образования Бородинское Киреевского района</w:t>
            </w:r>
          </w:p>
          <w:p w:rsidR="00AC03E9" w:rsidRPr="000633AE" w:rsidRDefault="00F03074" w:rsidP="005E47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C03E9" w:rsidRPr="000633AE">
              <w:rPr>
                <w:rFonts w:ascii="PT Astra Serif" w:hAnsi="PT Astra Serif"/>
                <w:sz w:val="28"/>
                <w:szCs w:val="28"/>
              </w:rPr>
              <w:t xml:space="preserve">секретарь КЧС и ОПБ – </w:t>
            </w:r>
            <w:r w:rsidR="005E4732" w:rsidRPr="000633AE">
              <w:rPr>
                <w:rFonts w:ascii="PT Astra Serif" w:hAnsi="PT Astra Serif"/>
                <w:sz w:val="28"/>
                <w:szCs w:val="28"/>
              </w:rPr>
              <w:t>начальник отдела по организационной работе</w:t>
            </w:r>
            <w:r w:rsidR="00AC03E9" w:rsidRPr="000633AE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proofErr w:type="gramStart"/>
            <w:r w:rsidR="00AC03E9" w:rsidRPr="000633AE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="00AC03E9" w:rsidRPr="000633AE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AC03E9" w:rsidRPr="000633AE" w:rsidTr="003E4A1F">
        <w:tc>
          <w:tcPr>
            <w:tcW w:w="4968" w:type="dxa"/>
          </w:tcPr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9" w:type="dxa"/>
          </w:tcPr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03E9" w:rsidRPr="000633AE" w:rsidTr="003E4A1F">
        <w:tc>
          <w:tcPr>
            <w:tcW w:w="4968" w:type="dxa"/>
          </w:tcPr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4779" w:type="dxa"/>
          </w:tcPr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03E9" w:rsidRPr="000633AE" w:rsidTr="003E4A1F">
        <w:tc>
          <w:tcPr>
            <w:tcW w:w="4968" w:type="dxa"/>
          </w:tcPr>
          <w:p w:rsidR="00AC03E9" w:rsidRPr="000633AE" w:rsidRDefault="00021CED" w:rsidP="00021CED">
            <w:pPr>
              <w:tabs>
                <w:tab w:val="left" w:pos="3669"/>
              </w:tabs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4779" w:type="dxa"/>
          </w:tcPr>
          <w:p w:rsidR="00AC03E9" w:rsidRPr="000633AE" w:rsidRDefault="00AC03E9" w:rsidP="00A305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03E9" w:rsidRPr="000633AE" w:rsidTr="003E4A1F">
        <w:tc>
          <w:tcPr>
            <w:tcW w:w="4968" w:type="dxa"/>
          </w:tcPr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spellStart"/>
            <w:r w:rsidRPr="000633AE">
              <w:rPr>
                <w:rFonts w:ascii="PT Astra Serif" w:hAnsi="PT Astra Serif"/>
                <w:sz w:val="28"/>
                <w:szCs w:val="28"/>
              </w:rPr>
              <w:t>Шалымова</w:t>
            </w:r>
            <w:proofErr w:type="spell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779" w:type="dxa"/>
          </w:tcPr>
          <w:p w:rsidR="00AC03E9" w:rsidRPr="000633AE" w:rsidRDefault="00AC03E9" w:rsidP="00F0307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03074" w:rsidRPr="000633AE"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0633AE">
              <w:rPr>
                <w:rFonts w:ascii="PT Astra Serif" w:hAnsi="PT Astra Serif"/>
                <w:sz w:val="28"/>
                <w:szCs w:val="28"/>
              </w:rPr>
              <w:t xml:space="preserve"> отдела экономики и финансов администрации муниципального образования </w:t>
            </w:r>
            <w:proofErr w:type="gramStart"/>
            <w:r w:rsidRPr="000633AE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AC03E9" w:rsidRPr="000633AE" w:rsidTr="003E4A1F">
        <w:tc>
          <w:tcPr>
            <w:tcW w:w="4968" w:type="dxa"/>
          </w:tcPr>
          <w:p w:rsidR="00AC03E9" w:rsidRPr="000633AE" w:rsidRDefault="00AC03E9" w:rsidP="00345E7F">
            <w:pPr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  <w:r w:rsidRPr="000633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</w:tcPr>
          <w:p w:rsidR="00AC03E9" w:rsidRPr="000633AE" w:rsidRDefault="00AC03E9" w:rsidP="00A305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03074" w:rsidRPr="000633AE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 w:rsidR="00FF458B" w:rsidRPr="000633AE">
              <w:rPr>
                <w:rFonts w:ascii="PT Astra Serif" w:hAnsi="PT Astra Serif"/>
                <w:sz w:val="28"/>
                <w:szCs w:val="28"/>
              </w:rPr>
              <w:t xml:space="preserve"> по имущественным и земельным отношениям и</w:t>
            </w:r>
            <w:r w:rsidR="00F03074" w:rsidRPr="000633AE">
              <w:rPr>
                <w:rFonts w:ascii="PT Astra Serif" w:hAnsi="PT Astra Serif"/>
                <w:sz w:val="28"/>
                <w:szCs w:val="28"/>
              </w:rPr>
              <w:t xml:space="preserve"> ЖКХ </w:t>
            </w:r>
            <w:r w:rsidRPr="000633AE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Бородинское Киреевского района</w:t>
            </w:r>
          </w:p>
        </w:tc>
      </w:tr>
      <w:tr w:rsidR="00AC03E9" w:rsidRPr="000633AE" w:rsidTr="003E4A1F">
        <w:tc>
          <w:tcPr>
            <w:tcW w:w="4968" w:type="dxa"/>
          </w:tcPr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proofErr w:type="spellStart"/>
            <w:r w:rsidR="00A76869" w:rsidRPr="000633AE">
              <w:rPr>
                <w:rFonts w:ascii="PT Astra Serif" w:hAnsi="PT Astra Serif"/>
                <w:sz w:val="28"/>
                <w:szCs w:val="28"/>
              </w:rPr>
              <w:t>Лапшин</w:t>
            </w:r>
            <w:r w:rsidR="001C66FD" w:rsidRPr="000633AE">
              <w:rPr>
                <w:rFonts w:ascii="PT Astra Serif" w:hAnsi="PT Astra Serif"/>
                <w:sz w:val="28"/>
                <w:szCs w:val="28"/>
              </w:rPr>
              <w:t>ова</w:t>
            </w:r>
            <w:proofErr w:type="spellEnd"/>
            <w:r w:rsidR="00345E7F" w:rsidRPr="000633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635F" w:rsidRPr="000633AE">
              <w:rPr>
                <w:rFonts w:ascii="PT Astra Serif" w:hAnsi="PT Astra Serif"/>
                <w:sz w:val="28"/>
                <w:szCs w:val="28"/>
              </w:rPr>
              <w:t>Анастасия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76869" w:rsidRPr="000633AE">
              <w:rPr>
                <w:rFonts w:ascii="PT Astra Serif" w:hAnsi="PT Astra Serif"/>
                <w:sz w:val="28"/>
                <w:szCs w:val="28"/>
              </w:rPr>
              <w:t>Эдуард</w:t>
            </w:r>
            <w:r w:rsidR="0048635F" w:rsidRPr="000633AE">
              <w:rPr>
                <w:rFonts w:ascii="PT Astra Serif" w:hAnsi="PT Astra Serif"/>
                <w:sz w:val="28"/>
                <w:szCs w:val="28"/>
              </w:rPr>
              <w:t>о</w:t>
            </w:r>
            <w:r w:rsidR="00345E7F" w:rsidRPr="000633AE">
              <w:rPr>
                <w:rFonts w:ascii="PT Astra Serif" w:hAnsi="PT Astra Serif"/>
                <w:sz w:val="28"/>
                <w:szCs w:val="28"/>
              </w:rPr>
              <w:t>вна</w:t>
            </w:r>
            <w:r w:rsidRPr="000633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A305C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C03E9" w:rsidRPr="000633AE" w:rsidRDefault="00AC03E9" w:rsidP="00345E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9" w:type="dxa"/>
          </w:tcPr>
          <w:p w:rsidR="00AC03E9" w:rsidRPr="000633AE" w:rsidRDefault="00AC03E9" w:rsidP="00345E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A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76869" w:rsidRPr="000633AE">
              <w:rPr>
                <w:rFonts w:ascii="PT Astra Serif" w:hAnsi="PT Astra Serif"/>
                <w:sz w:val="28"/>
                <w:szCs w:val="28"/>
              </w:rPr>
              <w:t>секретарь</w:t>
            </w:r>
            <w:r w:rsidR="008B3E7E" w:rsidRPr="000633AE">
              <w:rPr>
                <w:rFonts w:ascii="PT Astra Serif" w:hAnsi="PT Astra Serif"/>
                <w:sz w:val="28"/>
                <w:szCs w:val="28"/>
              </w:rPr>
              <w:t xml:space="preserve"> отдела по организационной работе</w:t>
            </w:r>
            <w:r w:rsidRPr="000633AE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proofErr w:type="gramStart"/>
            <w:r w:rsidRPr="000633AE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Pr="000633AE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  <w:p w:rsidR="00AC03E9" w:rsidRPr="000633AE" w:rsidRDefault="00AC03E9" w:rsidP="00345E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02982" w:rsidRPr="006E4079" w:rsidRDefault="00A02982" w:rsidP="003E4A1F">
      <w:pPr>
        <w:rPr>
          <w:rFonts w:ascii="PT Astra Serif" w:hAnsi="PT Astra Serif"/>
          <w:sz w:val="28"/>
          <w:szCs w:val="28"/>
        </w:rPr>
      </w:pPr>
    </w:p>
    <w:sectPr w:rsidR="00A02982" w:rsidRPr="006E4079" w:rsidSect="00B52C12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EC" w:rsidRDefault="00DC49EC" w:rsidP="00A76869">
      <w:r>
        <w:separator/>
      </w:r>
    </w:p>
  </w:endnote>
  <w:endnote w:type="continuationSeparator" w:id="0">
    <w:p w:rsidR="00DC49EC" w:rsidRDefault="00DC49EC" w:rsidP="00A7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EC" w:rsidRDefault="00DC49EC" w:rsidP="00A76869">
      <w:r>
        <w:separator/>
      </w:r>
    </w:p>
  </w:footnote>
  <w:footnote w:type="continuationSeparator" w:id="0">
    <w:p w:rsidR="00DC49EC" w:rsidRDefault="00DC49EC" w:rsidP="00A7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849"/>
      <w:docPartObj>
        <w:docPartGallery w:val="Page Numbers (Top of Page)"/>
        <w:docPartUnique/>
      </w:docPartObj>
    </w:sdtPr>
    <w:sdtContent>
      <w:p w:rsidR="00A305C6" w:rsidRDefault="00347DA6">
        <w:pPr>
          <w:pStyle w:val="ab"/>
          <w:jc w:val="center"/>
        </w:pPr>
        <w:fldSimple w:instr=" PAGE   \* MERGEFORMAT ">
          <w:r w:rsidR="0047532B">
            <w:rPr>
              <w:noProof/>
            </w:rPr>
            <w:t>2</w:t>
          </w:r>
        </w:fldSimple>
      </w:p>
    </w:sdtContent>
  </w:sdt>
  <w:p w:rsidR="00A305C6" w:rsidRDefault="00A305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6" w:rsidRDefault="00A305C6">
    <w:pPr>
      <w:pStyle w:val="ab"/>
      <w:jc w:val="center"/>
    </w:pPr>
  </w:p>
  <w:p w:rsidR="00A305C6" w:rsidRDefault="00A305C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654F8"/>
    <w:multiLevelType w:val="hybridMultilevel"/>
    <w:tmpl w:val="5D841622"/>
    <w:lvl w:ilvl="0" w:tplc="4C9C6D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81303D"/>
    <w:multiLevelType w:val="hybridMultilevel"/>
    <w:tmpl w:val="9BE2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32"/>
    <w:rsid w:val="00002FCC"/>
    <w:rsid w:val="00010755"/>
    <w:rsid w:val="00011762"/>
    <w:rsid w:val="00021CED"/>
    <w:rsid w:val="00024CE6"/>
    <w:rsid w:val="000363A0"/>
    <w:rsid w:val="00043D96"/>
    <w:rsid w:val="000633AE"/>
    <w:rsid w:val="00087EAE"/>
    <w:rsid w:val="00095216"/>
    <w:rsid w:val="000E75EE"/>
    <w:rsid w:val="00106976"/>
    <w:rsid w:val="0010701D"/>
    <w:rsid w:val="001270A0"/>
    <w:rsid w:val="00127E5E"/>
    <w:rsid w:val="00150534"/>
    <w:rsid w:val="0015073E"/>
    <w:rsid w:val="00157820"/>
    <w:rsid w:val="001658A6"/>
    <w:rsid w:val="00171B38"/>
    <w:rsid w:val="00175E31"/>
    <w:rsid w:val="00180704"/>
    <w:rsid w:val="0018743A"/>
    <w:rsid w:val="001950C5"/>
    <w:rsid w:val="00196DAE"/>
    <w:rsid w:val="001A36D0"/>
    <w:rsid w:val="001C66FD"/>
    <w:rsid w:val="001C6791"/>
    <w:rsid w:val="001D6598"/>
    <w:rsid w:val="001D7A02"/>
    <w:rsid w:val="001F2D47"/>
    <w:rsid w:val="001F4652"/>
    <w:rsid w:val="0020367B"/>
    <w:rsid w:val="0020556F"/>
    <w:rsid w:val="0021035F"/>
    <w:rsid w:val="002215A8"/>
    <w:rsid w:val="00234370"/>
    <w:rsid w:val="0023511A"/>
    <w:rsid w:val="00236DE8"/>
    <w:rsid w:val="00240A87"/>
    <w:rsid w:val="002474D0"/>
    <w:rsid w:val="00255027"/>
    <w:rsid w:val="00264811"/>
    <w:rsid w:val="002662EC"/>
    <w:rsid w:val="0029262D"/>
    <w:rsid w:val="002A6D4B"/>
    <w:rsid w:val="002A7BBC"/>
    <w:rsid w:val="002B145A"/>
    <w:rsid w:val="002B789F"/>
    <w:rsid w:val="002C3F87"/>
    <w:rsid w:val="002C4DB2"/>
    <w:rsid w:val="002E02E6"/>
    <w:rsid w:val="002E3616"/>
    <w:rsid w:val="002E7D33"/>
    <w:rsid w:val="00305A27"/>
    <w:rsid w:val="00321CDE"/>
    <w:rsid w:val="00325B89"/>
    <w:rsid w:val="00326588"/>
    <w:rsid w:val="00334AD8"/>
    <w:rsid w:val="00345E7F"/>
    <w:rsid w:val="00346C60"/>
    <w:rsid w:val="00347DA6"/>
    <w:rsid w:val="00372D83"/>
    <w:rsid w:val="003759C1"/>
    <w:rsid w:val="003778E3"/>
    <w:rsid w:val="00387AC5"/>
    <w:rsid w:val="003C706C"/>
    <w:rsid w:val="003D0B40"/>
    <w:rsid w:val="003E4A1F"/>
    <w:rsid w:val="003F50F0"/>
    <w:rsid w:val="00423FFC"/>
    <w:rsid w:val="00431629"/>
    <w:rsid w:val="00432532"/>
    <w:rsid w:val="00434037"/>
    <w:rsid w:val="0043664F"/>
    <w:rsid w:val="0043709C"/>
    <w:rsid w:val="004407A0"/>
    <w:rsid w:val="00451318"/>
    <w:rsid w:val="00457232"/>
    <w:rsid w:val="004631F9"/>
    <w:rsid w:val="0047255D"/>
    <w:rsid w:val="0047532B"/>
    <w:rsid w:val="004804D7"/>
    <w:rsid w:val="00482A6E"/>
    <w:rsid w:val="00485C81"/>
    <w:rsid w:val="0048635F"/>
    <w:rsid w:val="00492C8A"/>
    <w:rsid w:val="004A14AD"/>
    <w:rsid w:val="004A64E1"/>
    <w:rsid w:val="004A66A1"/>
    <w:rsid w:val="004B34EB"/>
    <w:rsid w:val="004D2D4F"/>
    <w:rsid w:val="004E6374"/>
    <w:rsid w:val="004F1107"/>
    <w:rsid w:val="0050420B"/>
    <w:rsid w:val="00504C95"/>
    <w:rsid w:val="0050685C"/>
    <w:rsid w:val="0051104D"/>
    <w:rsid w:val="0051495B"/>
    <w:rsid w:val="005238DE"/>
    <w:rsid w:val="00524E2E"/>
    <w:rsid w:val="00527234"/>
    <w:rsid w:val="00552E4F"/>
    <w:rsid w:val="0055319D"/>
    <w:rsid w:val="0057338D"/>
    <w:rsid w:val="005A36C9"/>
    <w:rsid w:val="005C204E"/>
    <w:rsid w:val="005C6C11"/>
    <w:rsid w:val="005D6782"/>
    <w:rsid w:val="005E00DB"/>
    <w:rsid w:val="005E3C1B"/>
    <w:rsid w:val="005E4732"/>
    <w:rsid w:val="00610ED6"/>
    <w:rsid w:val="00612FE1"/>
    <w:rsid w:val="006265D3"/>
    <w:rsid w:val="00637529"/>
    <w:rsid w:val="00676A80"/>
    <w:rsid w:val="00691CE1"/>
    <w:rsid w:val="006C5AE1"/>
    <w:rsid w:val="006D7AD3"/>
    <w:rsid w:val="006E4079"/>
    <w:rsid w:val="006F7EB8"/>
    <w:rsid w:val="007019FB"/>
    <w:rsid w:val="00710E11"/>
    <w:rsid w:val="007124DC"/>
    <w:rsid w:val="00712B52"/>
    <w:rsid w:val="00715F8A"/>
    <w:rsid w:val="00745348"/>
    <w:rsid w:val="00762A36"/>
    <w:rsid w:val="007647D5"/>
    <w:rsid w:val="00783E90"/>
    <w:rsid w:val="007A4E72"/>
    <w:rsid w:val="007A5A0F"/>
    <w:rsid w:val="007C035A"/>
    <w:rsid w:val="007E4AC2"/>
    <w:rsid w:val="00812639"/>
    <w:rsid w:val="0083756E"/>
    <w:rsid w:val="00840643"/>
    <w:rsid w:val="00841A1B"/>
    <w:rsid w:val="00856C2D"/>
    <w:rsid w:val="0086268C"/>
    <w:rsid w:val="00866418"/>
    <w:rsid w:val="0089738B"/>
    <w:rsid w:val="008A0B9D"/>
    <w:rsid w:val="008B1828"/>
    <w:rsid w:val="008B1973"/>
    <w:rsid w:val="008B3E7E"/>
    <w:rsid w:val="008F1462"/>
    <w:rsid w:val="00912902"/>
    <w:rsid w:val="00912FE5"/>
    <w:rsid w:val="00917BBF"/>
    <w:rsid w:val="00920A62"/>
    <w:rsid w:val="00921546"/>
    <w:rsid w:val="00951FBF"/>
    <w:rsid w:val="009536F5"/>
    <w:rsid w:val="009713CB"/>
    <w:rsid w:val="00973927"/>
    <w:rsid w:val="00977E88"/>
    <w:rsid w:val="00980CC8"/>
    <w:rsid w:val="00983D20"/>
    <w:rsid w:val="009928D0"/>
    <w:rsid w:val="0099579E"/>
    <w:rsid w:val="00997306"/>
    <w:rsid w:val="009A01B8"/>
    <w:rsid w:val="009C3697"/>
    <w:rsid w:val="009F056A"/>
    <w:rsid w:val="00A02982"/>
    <w:rsid w:val="00A1020C"/>
    <w:rsid w:val="00A10E93"/>
    <w:rsid w:val="00A11821"/>
    <w:rsid w:val="00A2140B"/>
    <w:rsid w:val="00A301CE"/>
    <w:rsid w:val="00A305C6"/>
    <w:rsid w:val="00A36A88"/>
    <w:rsid w:val="00A37BC6"/>
    <w:rsid w:val="00A570F3"/>
    <w:rsid w:val="00A75F25"/>
    <w:rsid w:val="00A76869"/>
    <w:rsid w:val="00A86E3C"/>
    <w:rsid w:val="00A938DD"/>
    <w:rsid w:val="00A95D3C"/>
    <w:rsid w:val="00AA2AE7"/>
    <w:rsid w:val="00AB5CD0"/>
    <w:rsid w:val="00AC03E9"/>
    <w:rsid w:val="00AD007C"/>
    <w:rsid w:val="00AE10D3"/>
    <w:rsid w:val="00AE31A7"/>
    <w:rsid w:val="00AE3AD9"/>
    <w:rsid w:val="00AF1865"/>
    <w:rsid w:val="00AF65B5"/>
    <w:rsid w:val="00B05DAB"/>
    <w:rsid w:val="00B06D90"/>
    <w:rsid w:val="00B266E8"/>
    <w:rsid w:val="00B2738C"/>
    <w:rsid w:val="00B30C59"/>
    <w:rsid w:val="00B3368A"/>
    <w:rsid w:val="00B46487"/>
    <w:rsid w:val="00B52C12"/>
    <w:rsid w:val="00B71F6B"/>
    <w:rsid w:val="00B839F8"/>
    <w:rsid w:val="00B83A95"/>
    <w:rsid w:val="00BD6569"/>
    <w:rsid w:val="00BE5C70"/>
    <w:rsid w:val="00BE7EC4"/>
    <w:rsid w:val="00C152DC"/>
    <w:rsid w:val="00CA3B06"/>
    <w:rsid w:val="00CC452A"/>
    <w:rsid w:val="00CD603B"/>
    <w:rsid w:val="00CF29D4"/>
    <w:rsid w:val="00CF3B88"/>
    <w:rsid w:val="00CF3CFD"/>
    <w:rsid w:val="00D00FCF"/>
    <w:rsid w:val="00D114ED"/>
    <w:rsid w:val="00D150C2"/>
    <w:rsid w:val="00D16162"/>
    <w:rsid w:val="00D324C0"/>
    <w:rsid w:val="00D352B4"/>
    <w:rsid w:val="00D72245"/>
    <w:rsid w:val="00D749BD"/>
    <w:rsid w:val="00D8192B"/>
    <w:rsid w:val="00D9023F"/>
    <w:rsid w:val="00D915CA"/>
    <w:rsid w:val="00DA007D"/>
    <w:rsid w:val="00DA02C9"/>
    <w:rsid w:val="00DA2C94"/>
    <w:rsid w:val="00DA5E63"/>
    <w:rsid w:val="00DA7723"/>
    <w:rsid w:val="00DC1488"/>
    <w:rsid w:val="00DC4040"/>
    <w:rsid w:val="00DC49EC"/>
    <w:rsid w:val="00DD47F2"/>
    <w:rsid w:val="00E15C14"/>
    <w:rsid w:val="00E52956"/>
    <w:rsid w:val="00E679B4"/>
    <w:rsid w:val="00E764EC"/>
    <w:rsid w:val="00E82636"/>
    <w:rsid w:val="00E96F63"/>
    <w:rsid w:val="00EA5D5D"/>
    <w:rsid w:val="00EC328F"/>
    <w:rsid w:val="00ED3BF4"/>
    <w:rsid w:val="00EE565D"/>
    <w:rsid w:val="00EF33AC"/>
    <w:rsid w:val="00F03074"/>
    <w:rsid w:val="00F10E27"/>
    <w:rsid w:val="00F175A6"/>
    <w:rsid w:val="00F42BC3"/>
    <w:rsid w:val="00F67C68"/>
    <w:rsid w:val="00F77428"/>
    <w:rsid w:val="00F82EFB"/>
    <w:rsid w:val="00FA62F2"/>
    <w:rsid w:val="00FD07D1"/>
    <w:rsid w:val="00FE19DA"/>
    <w:rsid w:val="00FE5C1B"/>
    <w:rsid w:val="00FF1DAD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839F8"/>
    <w:pPr>
      <w:suppressAutoHyphens/>
      <w:jc w:val="center"/>
    </w:pPr>
    <w:rPr>
      <w:b/>
      <w:i/>
      <w:sz w:val="28"/>
    </w:rPr>
  </w:style>
  <w:style w:type="character" w:customStyle="1" w:styleId="aa">
    <w:name w:val="Основной текст Знак"/>
    <w:basedOn w:val="a0"/>
    <w:link w:val="a9"/>
    <w:rsid w:val="00B839F8"/>
    <w:rPr>
      <w:b/>
      <w:i/>
      <w:sz w:val="28"/>
    </w:rPr>
  </w:style>
  <w:style w:type="paragraph" w:styleId="ab">
    <w:name w:val="header"/>
    <w:basedOn w:val="a"/>
    <w:link w:val="ac"/>
    <w:uiPriority w:val="99"/>
    <w:rsid w:val="00A0298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02982"/>
    <w:rPr>
      <w:sz w:val="28"/>
      <w:szCs w:val="28"/>
    </w:rPr>
  </w:style>
  <w:style w:type="paragraph" w:styleId="ad">
    <w:name w:val="footer"/>
    <w:basedOn w:val="a"/>
    <w:link w:val="ae"/>
    <w:semiHidden/>
    <w:unhideWhenUsed/>
    <w:rsid w:val="00A76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A76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EEA9-D05F-465D-BFD8-2AEC512C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4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2024-10-23T11:20:00Z</cp:lastPrinted>
  <dcterms:created xsi:type="dcterms:W3CDTF">2024-10-24T06:15:00Z</dcterms:created>
  <dcterms:modified xsi:type="dcterms:W3CDTF">2024-10-24T06:15:00Z</dcterms:modified>
</cp:coreProperties>
</file>