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79" w:rsidRPr="006E4079" w:rsidRDefault="006E4079" w:rsidP="006E4079">
      <w:pPr>
        <w:jc w:val="center"/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>АДМИНИСТРАЦИЯ</w:t>
      </w:r>
    </w:p>
    <w:p w:rsidR="00AC03E9" w:rsidRPr="006E4079" w:rsidRDefault="00745348">
      <w:pPr>
        <w:pStyle w:val="4"/>
        <w:rPr>
          <w:rFonts w:ascii="PT Astra Serif" w:hAnsi="PT Astra Serif"/>
          <w:b w:val="0"/>
          <w:sz w:val="28"/>
          <w:szCs w:val="28"/>
        </w:rPr>
      </w:pPr>
      <w:r w:rsidRPr="006E4079">
        <w:rPr>
          <w:rFonts w:ascii="PT Astra Serif" w:hAnsi="PT Astra Serif"/>
          <w:b w:val="0"/>
          <w:sz w:val="28"/>
          <w:szCs w:val="28"/>
        </w:rPr>
        <w:t xml:space="preserve">МУНИЦИПАЛЬНОЕ ОБРАЗОВАНИЕ </w:t>
      </w:r>
    </w:p>
    <w:p w:rsidR="00745348" w:rsidRPr="006E4079" w:rsidRDefault="00434037">
      <w:pPr>
        <w:pStyle w:val="4"/>
        <w:rPr>
          <w:rFonts w:ascii="PT Astra Serif" w:hAnsi="PT Astra Serif"/>
          <w:b w:val="0"/>
          <w:sz w:val="28"/>
          <w:szCs w:val="28"/>
        </w:rPr>
      </w:pPr>
      <w:proofErr w:type="gramStart"/>
      <w:r w:rsidRPr="006E4079">
        <w:rPr>
          <w:rFonts w:ascii="PT Astra Serif" w:hAnsi="PT Astra Serif"/>
          <w:b w:val="0"/>
          <w:sz w:val="28"/>
          <w:szCs w:val="28"/>
        </w:rPr>
        <w:t>БОРОДИН</w:t>
      </w:r>
      <w:r w:rsidR="00B839F8" w:rsidRPr="006E4079">
        <w:rPr>
          <w:rFonts w:ascii="PT Astra Serif" w:hAnsi="PT Astra Serif"/>
          <w:b w:val="0"/>
          <w:sz w:val="28"/>
          <w:szCs w:val="28"/>
        </w:rPr>
        <w:t>СКОЕ</w:t>
      </w:r>
      <w:proofErr w:type="gramEnd"/>
      <w:r w:rsidR="00B839F8" w:rsidRPr="006E4079">
        <w:rPr>
          <w:rFonts w:ascii="PT Astra Serif" w:hAnsi="PT Astra Serif"/>
          <w:b w:val="0"/>
          <w:sz w:val="28"/>
          <w:szCs w:val="28"/>
        </w:rPr>
        <w:t xml:space="preserve"> </w:t>
      </w:r>
      <w:r w:rsidR="00745348" w:rsidRPr="006E4079">
        <w:rPr>
          <w:rFonts w:ascii="PT Astra Serif" w:hAnsi="PT Astra Serif"/>
          <w:b w:val="0"/>
          <w:sz w:val="28"/>
          <w:szCs w:val="28"/>
        </w:rPr>
        <w:t>КИРЕЕВСК</w:t>
      </w:r>
      <w:r w:rsidR="00B839F8" w:rsidRPr="006E4079">
        <w:rPr>
          <w:rFonts w:ascii="PT Astra Serif" w:hAnsi="PT Astra Serif"/>
          <w:b w:val="0"/>
          <w:sz w:val="28"/>
          <w:szCs w:val="28"/>
        </w:rPr>
        <w:t>ОГО</w:t>
      </w:r>
      <w:r w:rsidR="00745348" w:rsidRPr="006E4079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B839F8" w:rsidRPr="006E4079">
        <w:rPr>
          <w:rFonts w:ascii="PT Astra Serif" w:hAnsi="PT Astra Serif"/>
          <w:b w:val="0"/>
          <w:sz w:val="28"/>
          <w:szCs w:val="28"/>
        </w:rPr>
        <w:t>А</w:t>
      </w:r>
    </w:p>
    <w:p w:rsidR="00B839F8" w:rsidRPr="006E4079" w:rsidRDefault="00B839F8" w:rsidP="00524E2E">
      <w:pPr>
        <w:pStyle w:val="1"/>
        <w:spacing w:line="360" w:lineRule="auto"/>
        <w:rPr>
          <w:rFonts w:ascii="PT Astra Serif" w:hAnsi="PT Astra Serif"/>
          <w:szCs w:val="28"/>
        </w:rPr>
      </w:pPr>
    </w:p>
    <w:p w:rsidR="00524E2E" w:rsidRPr="006E4079" w:rsidRDefault="00D915CA" w:rsidP="00524E2E">
      <w:pPr>
        <w:pStyle w:val="1"/>
        <w:spacing w:line="360" w:lineRule="auto"/>
        <w:rPr>
          <w:rFonts w:ascii="PT Astra Serif" w:hAnsi="PT Astra Serif"/>
          <w:szCs w:val="28"/>
        </w:rPr>
      </w:pPr>
      <w:r w:rsidRPr="006E4079">
        <w:rPr>
          <w:rFonts w:ascii="PT Astra Serif" w:hAnsi="PT Astra Serif"/>
          <w:szCs w:val="28"/>
        </w:rPr>
        <w:t>ПОСТАНОВЛЕНИЕ</w:t>
      </w:r>
    </w:p>
    <w:p w:rsidR="00D352B4" w:rsidRPr="006E4079" w:rsidRDefault="00D352B4" w:rsidP="00D352B4">
      <w:pPr>
        <w:rPr>
          <w:rFonts w:ascii="PT Astra Serif" w:hAnsi="PT Astra Serif"/>
        </w:rPr>
      </w:pPr>
    </w:p>
    <w:p w:rsidR="000363A0" w:rsidRPr="006E4079" w:rsidRDefault="00E764EC" w:rsidP="002474D0">
      <w:pPr>
        <w:pStyle w:val="1"/>
        <w:spacing w:line="360" w:lineRule="auto"/>
        <w:jc w:val="left"/>
        <w:rPr>
          <w:rFonts w:ascii="PT Astra Serif" w:hAnsi="PT Astra Serif"/>
          <w:b w:val="0"/>
          <w:szCs w:val="28"/>
        </w:rPr>
      </w:pPr>
      <w:r w:rsidRPr="006E4079">
        <w:rPr>
          <w:rFonts w:ascii="PT Astra Serif" w:hAnsi="PT Astra Serif"/>
          <w:b w:val="0"/>
          <w:szCs w:val="28"/>
        </w:rPr>
        <w:t xml:space="preserve">от </w:t>
      </w:r>
      <w:r w:rsidR="00910926">
        <w:rPr>
          <w:rFonts w:ascii="PT Astra Serif" w:hAnsi="PT Astra Serif"/>
          <w:b w:val="0"/>
          <w:szCs w:val="28"/>
        </w:rPr>
        <w:t>09.12.2024</w:t>
      </w:r>
      <w:r w:rsidR="006E4079" w:rsidRPr="001C66FD">
        <w:rPr>
          <w:rFonts w:ascii="PT Astra Serif" w:hAnsi="PT Astra Serif"/>
          <w:b w:val="0"/>
          <w:szCs w:val="28"/>
        </w:rPr>
        <w:t xml:space="preserve">                   </w:t>
      </w:r>
      <w:r w:rsidR="00FD07D1" w:rsidRPr="006E4079">
        <w:rPr>
          <w:rFonts w:ascii="PT Astra Serif" w:hAnsi="PT Astra Serif"/>
          <w:b w:val="0"/>
          <w:szCs w:val="28"/>
        </w:rPr>
        <w:t xml:space="preserve">                                         </w:t>
      </w:r>
      <w:r w:rsidR="002474D0" w:rsidRPr="006E4079">
        <w:rPr>
          <w:rFonts w:ascii="PT Astra Serif" w:hAnsi="PT Astra Serif"/>
          <w:b w:val="0"/>
          <w:szCs w:val="28"/>
        </w:rPr>
        <w:t xml:space="preserve">                    </w:t>
      </w:r>
      <w:r w:rsidR="00910926">
        <w:rPr>
          <w:rFonts w:ascii="PT Astra Serif" w:hAnsi="PT Astra Serif"/>
          <w:b w:val="0"/>
          <w:szCs w:val="28"/>
        </w:rPr>
        <w:t xml:space="preserve">        </w:t>
      </w:r>
      <w:r w:rsidR="002474D0" w:rsidRPr="006E4079">
        <w:rPr>
          <w:rFonts w:ascii="PT Astra Serif" w:hAnsi="PT Astra Serif"/>
          <w:b w:val="0"/>
          <w:szCs w:val="28"/>
        </w:rPr>
        <w:t xml:space="preserve">      </w:t>
      </w:r>
      <w:r w:rsidR="00FD07D1" w:rsidRPr="006E4079">
        <w:rPr>
          <w:rFonts w:ascii="PT Astra Serif" w:hAnsi="PT Astra Serif"/>
          <w:b w:val="0"/>
          <w:szCs w:val="28"/>
        </w:rPr>
        <w:t xml:space="preserve">    </w:t>
      </w:r>
      <w:r w:rsidR="00D16162" w:rsidRPr="006E4079">
        <w:rPr>
          <w:rFonts w:ascii="PT Astra Serif" w:hAnsi="PT Astra Serif"/>
          <w:b w:val="0"/>
          <w:szCs w:val="28"/>
        </w:rPr>
        <w:t xml:space="preserve"> №</w:t>
      </w:r>
      <w:r w:rsidR="00D749BD" w:rsidRPr="006E4079">
        <w:rPr>
          <w:rFonts w:ascii="PT Astra Serif" w:hAnsi="PT Astra Serif"/>
          <w:b w:val="0"/>
          <w:szCs w:val="28"/>
        </w:rPr>
        <w:t xml:space="preserve"> </w:t>
      </w:r>
      <w:r w:rsidR="00910926">
        <w:rPr>
          <w:rFonts w:ascii="PT Astra Serif" w:hAnsi="PT Astra Serif"/>
          <w:b w:val="0"/>
          <w:szCs w:val="28"/>
        </w:rPr>
        <w:t>91</w:t>
      </w:r>
    </w:p>
    <w:p w:rsidR="00BE5C70" w:rsidRDefault="00BE5C70" w:rsidP="00BE5C70">
      <w:pPr>
        <w:rPr>
          <w:rFonts w:ascii="PT Astra Serif" w:hAnsi="PT Astra Serif"/>
        </w:rPr>
      </w:pPr>
    </w:p>
    <w:p w:rsidR="006537BD" w:rsidRPr="006E4079" w:rsidRDefault="006537BD" w:rsidP="00BE5C70">
      <w:pPr>
        <w:rPr>
          <w:rFonts w:ascii="PT Astra Serif" w:hAnsi="PT Astra Serif"/>
        </w:rPr>
      </w:pPr>
    </w:p>
    <w:p w:rsidR="006537BD" w:rsidRPr="00D41B0A" w:rsidRDefault="006537BD" w:rsidP="006537BD">
      <w:pPr>
        <w:jc w:val="center"/>
        <w:rPr>
          <w:rFonts w:ascii="PT Astra Serif" w:hAnsi="PT Astra Serif"/>
          <w:sz w:val="28"/>
          <w:szCs w:val="28"/>
        </w:rPr>
      </w:pPr>
      <w:r w:rsidRPr="00D41B0A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Бородинское Киреевского района от 20.02.2017 года № 48</w:t>
      </w:r>
    </w:p>
    <w:p w:rsidR="006537BD" w:rsidRPr="00D41B0A" w:rsidRDefault="006537BD" w:rsidP="006537BD">
      <w:pPr>
        <w:jc w:val="center"/>
        <w:rPr>
          <w:rFonts w:ascii="PT Astra Serif" w:hAnsi="PT Astra Serif"/>
          <w:b/>
          <w:sz w:val="28"/>
          <w:szCs w:val="28"/>
        </w:rPr>
      </w:pPr>
      <w:r w:rsidRPr="00D41B0A">
        <w:rPr>
          <w:rFonts w:ascii="PT Astra Serif" w:hAnsi="PT Astra Serif"/>
          <w:b/>
          <w:sz w:val="28"/>
          <w:szCs w:val="28"/>
        </w:rPr>
        <w:t xml:space="preserve">«Об организации работы по присвоению классных чинов муниципальным служащим администрации муниципального образования </w:t>
      </w:r>
      <w:proofErr w:type="gramStart"/>
      <w:r w:rsidRPr="00D41B0A">
        <w:rPr>
          <w:rFonts w:ascii="PT Astra Serif" w:hAnsi="PT Astra Serif"/>
          <w:b/>
          <w:sz w:val="28"/>
          <w:szCs w:val="28"/>
        </w:rPr>
        <w:t>Бородинское</w:t>
      </w:r>
      <w:proofErr w:type="gramEnd"/>
      <w:r w:rsidRPr="00D41B0A">
        <w:rPr>
          <w:rFonts w:ascii="PT Astra Serif" w:hAnsi="PT Astra Serif"/>
          <w:b/>
          <w:sz w:val="28"/>
          <w:szCs w:val="28"/>
        </w:rPr>
        <w:t xml:space="preserve"> Киреевского района»</w:t>
      </w:r>
    </w:p>
    <w:p w:rsidR="004B34EB" w:rsidRPr="006E4079" w:rsidRDefault="004B34EB" w:rsidP="0043709C">
      <w:pPr>
        <w:jc w:val="center"/>
        <w:rPr>
          <w:rFonts w:ascii="PT Astra Serif" w:hAnsi="PT Astra Serif"/>
          <w:b/>
          <w:sz w:val="28"/>
          <w:szCs w:val="28"/>
        </w:rPr>
      </w:pPr>
    </w:p>
    <w:p w:rsidR="00ED686F" w:rsidRPr="00D41B0A" w:rsidRDefault="006E4079" w:rsidP="00ED68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="00ED686F" w:rsidRPr="00D41B0A">
        <w:rPr>
          <w:rFonts w:ascii="PT Astra Serif" w:hAnsi="PT Astra Serif"/>
          <w:sz w:val="28"/>
          <w:szCs w:val="28"/>
        </w:rPr>
        <w:t>В соответствии с Федеральным Законом от 02.03.2007г. №25-ФЗ «О муниципальной службе в Российской Федерации», законом Тульской области от 08.06.2009г. №1282-ЗТО «О классных чинах муниципальных служащих в Тульской области и порядке их присвоения и сохранения», на основании</w:t>
      </w:r>
      <w:r w:rsidR="00ED686F">
        <w:rPr>
          <w:rFonts w:ascii="PT Astra Serif" w:hAnsi="PT Astra Serif"/>
          <w:sz w:val="28"/>
          <w:szCs w:val="28"/>
        </w:rPr>
        <w:t xml:space="preserve"> пункта 4 статьи 46</w:t>
      </w:r>
      <w:r w:rsidR="00ED686F" w:rsidRPr="00D41B0A">
        <w:rPr>
          <w:rFonts w:ascii="PT Astra Serif" w:hAnsi="PT Astra Serif"/>
          <w:sz w:val="28"/>
          <w:szCs w:val="28"/>
        </w:rPr>
        <w:t xml:space="preserve"> Устава муниципального образования Бородинское Киреевского района, администрация муниципального образования Бородинское Киреевского района  ПОСТАНОВЛЯЕТ:</w:t>
      </w:r>
      <w:proofErr w:type="gramEnd"/>
    </w:p>
    <w:p w:rsidR="00ED686F" w:rsidRPr="00D41B0A" w:rsidRDefault="00ED686F" w:rsidP="00ED686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41B0A">
        <w:rPr>
          <w:rFonts w:ascii="PT Astra Serif" w:hAnsi="PT Astra Serif"/>
          <w:sz w:val="28"/>
          <w:szCs w:val="28"/>
        </w:rPr>
        <w:t xml:space="preserve">            1. Внести в постановление администрации муниципального образования Бородинское Киреевского района от 20.02.2017 № 48 «Об организации работы по присвоению классных чинов муниципальным служащим администрации муниципального образования Бородинское Киреевского района» следующие изменения: </w:t>
      </w:r>
    </w:p>
    <w:p w:rsidR="00ED686F" w:rsidRPr="00ED686F" w:rsidRDefault="00ED686F" w:rsidP="00ED686F">
      <w:pPr>
        <w:spacing w:line="276" w:lineRule="auto"/>
        <w:jc w:val="both"/>
        <w:rPr>
          <w:rStyle w:val="FontStyle34"/>
          <w:rFonts w:ascii="PT Astra Serif" w:hAnsi="PT Astra Serif"/>
          <w:b w:val="0"/>
          <w:sz w:val="28"/>
          <w:szCs w:val="28"/>
        </w:rPr>
      </w:pPr>
      <w:r w:rsidRPr="00D41B0A">
        <w:rPr>
          <w:rFonts w:ascii="PT Astra Serif" w:hAnsi="PT Astra Serif"/>
          <w:sz w:val="28"/>
          <w:szCs w:val="28"/>
        </w:rPr>
        <w:t xml:space="preserve">             -</w:t>
      </w:r>
      <w:r w:rsidRPr="00D41B0A">
        <w:rPr>
          <w:rFonts w:ascii="PT Astra Serif" w:hAnsi="PT Astra Serif"/>
          <w:noProof/>
          <w:sz w:val="28"/>
          <w:szCs w:val="28"/>
        </w:rPr>
        <w:t xml:space="preserve"> приложение</w:t>
      </w:r>
      <w:r w:rsidRPr="00D41B0A">
        <w:rPr>
          <w:rFonts w:ascii="PT Astra Serif" w:hAnsi="PT Astra Serif"/>
          <w:sz w:val="28"/>
          <w:szCs w:val="28"/>
        </w:rPr>
        <w:t xml:space="preserve">  к постановлению администрации  муниципального образования Бородинское  Киреевского  района от 20.02.2017 № 48 </w:t>
      </w:r>
      <w:r w:rsidRPr="00ED686F">
        <w:rPr>
          <w:rStyle w:val="FontStyle34"/>
          <w:rFonts w:ascii="PT Astra Serif" w:hAnsi="PT Astra Serif"/>
          <w:b w:val="0"/>
          <w:sz w:val="28"/>
          <w:szCs w:val="28"/>
        </w:rPr>
        <w:t>изложить в новой редакции (приложение №3).</w:t>
      </w:r>
    </w:p>
    <w:p w:rsidR="00ED686F" w:rsidRPr="00D41B0A" w:rsidRDefault="00ED686F" w:rsidP="00ED686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41B0A">
        <w:rPr>
          <w:rStyle w:val="FontStyle34"/>
          <w:rFonts w:ascii="PT Astra Serif" w:hAnsi="PT Astra Serif"/>
          <w:b w:val="0"/>
          <w:sz w:val="28"/>
          <w:szCs w:val="28"/>
        </w:rPr>
        <w:t xml:space="preserve">          </w:t>
      </w:r>
      <w:r w:rsidRPr="00ED686F">
        <w:rPr>
          <w:rStyle w:val="FontStyle34"/>
          <w:rFonts w:ascii="PT Astra Serif" w:hAnsi="PT Astra Serif"/>
          <w:b w:val="0"/>
          <w:sz w:val="28"/>
          <w:szCs w:val="28"/>
        </w:rPr>
        <w:t>2.</w:t>
      </w:r>
      <w:r w:rsidRPr="00D41B0A">
        <w:rPr>
          <w:rStyle w:val="FontStyle34"/>
          <w:rFonts w:ascii="PT Astra Serif" w:hAnsi="PT Astra Serif"/>
          <w:b w:val="0"/>
          <w:sz w:val="28"/>
          <w:szCs w:val="28"/>
        </w:rPr>
        <w:t xml:space="preserve"> </w:t>
      </w:r>
      <w:r w:rsidRPr="00D41B0A">
        <w:rPr>
          <w:rFonts w:ascii="PT Astra Serif" w:hAnsi="PT Astra Serif"/>
          <w:sz w:val="28"/>
          <w:szCs w:val="28"/>
        </w:rPr>
        <w:t>Считать утратившими силу:</w:t>
      </w:r>
    </w:p>
    <w:p w:rsidR="00ED686F" w:rsidRPr="00D41B0A" w:rsidRDefault="00ED686F" w:rsidP="00ED686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41B0A">
        <w:rPr>
          <w:rFonts w:ascii="PT Astra Serif" w:hAnsi="PT Astra Serif"/>
          <w:sz w:val="28"/>
          <w:szCs w:val="28"/>
        </w:rPr>
        <w:t xml:space="preserve">          Постановление администрации муниципального образования Бородинское Киреевского района от 2</w:t>
      </w:r>
      <w:r>
        <w:rPr>
          <w:rFonts w:ascii="PT Astra Serif" w:hAnsi="PT Astra Serif"/>
          <w:sz w:val="28"/>
          <w:szCs w:val="28"/>
        </w:rPr>
        <w:t>7</w:t>
      </w:r>
      <w:r w:rsidRPr="00D41B0A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5</w:t>
      </w:r>
      <w:r w:rsidRPr="00D41B0A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24</w:t>
      </w:r>
      <w:r w:rsidRPr="00D41B0A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34</w:t>
      </w:r>
      <w:r w:rsidRPr="00D41B0A">
        <w:rPr>
          <w:rFonts w:ascii="PT Astra Serif" w:hAnsi="PT Astra Serif"/>
          <w:sz w:val="28"/>
          <w:szCs w:val="28"/>
        </w:rPr>
        <w:t xml:space="preserve"> </w:t>
      </w:r>
      <w:r w:rsidRPr="00D41B0A">
        <w:rPr>
          <w:rFonts w:ascii="PT Astra Serif" w:hAnsi="PT Astra Serif" w:hint="eastAsia"/>
          <w:sz w:val="28"/>
          <w:szCs w:val="28"/>
        </w:rPr>
        <w:t>«</w:t>
      </w:r>
      <w:r w:rsidRPr="00D41B0A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Бородинское Киреевского района от 20.02.2017 года № 48 «Об организации работы по присвоению классных чинов муниципальным служащим администрации муниципального образования Бородинское Киреевского района»</w:t>
      </w:r>
    </w:p>
    <w:p w:rsidR="00724142" w:rsidRPr="00D76547" w:rsidRDefault="00ED686F" w:rsidP="00724142">
      <w:pPr>
        <w:spacing w:line="276" w:lineRule="auto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D41B0A">
        <w:rPr>
          <w:rFonts w:ascii="PT Astra Serif" w:hAnsi="PT Astra Serif"/>
          <w:b/>
          <w:noProof/>
          <w:sz w:val="28"/>
          <w:szCs w:val="28"/>
        </w:rPr>
        <w:t xml:space="preserve">         </w:t>
      </w:r>
      <w:r>
        <w:rPr>
          <w:rFonts w:ascii="PT Astra Serif" w:hAnsi="PT Astra Serif"/>
          <w:b/>
          <w:noProof/>
          <w:sz w:val="28"/>
          <w:szCs w:val="28"/>
        </w:rPr>
        <w:t xml:space="preserve">  </w:t>
      </w:r>
      <w:r w:rsidRPr="00D41B0A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="00724142" w:rsidRPr="00517E6B">
        <w:rPr>
          <w:rFonts w:ascii="PT Astra Serif" w:hAnsi="PT Astra Serif"/>
          <w:color w:val="000000" w:themeColor="text1"/>
          <w:sz w:val="28"/>
          <w:szCs w:val="28"/>
        </w:rPr>
        <w:t>Разместить</w:t>
      </w:r>
      <w:proofErr w:type="gramEnd"/>
      <w:r w:rsidR="00724142" w:rsidRPr="00517E6B">
        <w:rPr>
          <w:rFonts w:ascii="PT Astra Serif" w:hAnsi="PT Astra Serif"/>
          <w:color w:val="000000" w:themeColor="text1"/>
          <w:sz w:val="28"/>
          <w:szCs w:val="28"/>
        </w:rPr>
        <w:t xml:space="preserve"> настоящее постановление на официальном сайте муниципального образования Киреевский район в сети «Интернет», в разделе </w:t>
      </w:r>
      <w:r w:rsidR="00724142" w:rsidRPr="00517E6B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администрации муниципального образования </w:t>
      </w:r>
      <w:r w:rsidR="00724142">
        <w:rPr>
          <w:rFonts w:ascii="PT Astra Serif" w:hAnsi="PT Astra Serif"/>
          <w:color w:val="000000" w:themeColor="text1"/>
          <w:sz w:val="28"/>
          <w:szCs w:val="28"/>
        </w:rPr>
        <w:t>Бородинское</w:t>
      </w:r>
      <w:r w:rsidR="00724142" w:rsidRPr="00517E6B">
        <w:rPr>
          <w:rFonts w:ascii="PT Astra Serif" w:hAnsi="PT Astra Serif"/>
          <w:color w:val="000000" w:themeColor="text1"/>
          <w:sz w:val="28"/>
          <w:szCs w:val="28"/>
        </w:rPr>
        <w:t xml:space="preserve"> Киреевского района.</w:t>
      </w:r>
    </w:p>
    <w:p w:rsidR="00ED686F" w:rsidRPr="00D41B0A" w:rsidRDefault="00724142" w:rsidP="00724142">
      <w:pPr>
        <w:jc w:val="both"/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4. </w:t>
      </w:r>
      <w:r w:rsidR="00ED686F" w:rsidRPr="00D41B0A">
        <w:rPr>
          <w:rFonts w:ascii="PT Astra Serif" w:hAnsi="PT Astra Serif"/>
          <w:sz w:val="28"/>
          <w:szCs w:val="28"/>
        </w:rPr>
        <w:t>Постановление вступает в силу со дня подписания</w:t>
      </w:r>
      <w:proofErr w:type="gramStart"/>
      <w:r w:rsidR="00ED686F" w:rsidRPr="00D41B0A">
        <w:rPr>
          <w:rFonts w:ascii="PT Astra Serif" w:hAnsi="PT Astra Serif"/>
          <w:sz w:val="28"/>
          <w:szCs w:val="28"/>
        </w:rPr>
        <w:t xml:space="preserve"> .</w:t>
      </w:r>
      <w:proofErr w:type="gramEnd"/>
      <w:r w:rsidR="00ED686F" w:rsidRPr="00D41B0A">
        <w:rPr>
          <w:rFonts w:ascii="PT Astra Serif" w:hAnsi="PT Astra Serif"/>
          <w:sz w:val="28"/>
          <w:szCs w:val="28"/>
        </w:rPr>
        <w:t xml:space="preserve"> </w:t>
      </w:r>
    </w:p>
    <w:p w:rsidR="00FA62F2" w:rsidRPr="006E4079" w:rsidRDefault="00FA62F2" w:rsidP="00ED686F">
      <w:pPr>
        <w:jc w:val="both"/>
        <w:rPr>
          <w:rFonts w:ascii="PT Astra Serif" w:hAnsi="PT Astra Serif"/>
          <w:sz w:val="28"/>
          <w:szCs w:val="28"/>
        </w:rPr>
      </w:pPr>
    </w:p>
    <w:p w:rsidR="00F03074" w:rsidRDefault="002474D0" w:rsidP="00524E2E">
      <w:pPr>
        <w:jc w:val="both"/>
        <w:rPr>
          <w:rFonts w:ascii="PT Astra Serif" w:hAnsi="PT Astra Serif"/>
          <w:b/>
          <w:sz w:val="28"/>
          <w:szCs w:val="28"/>
        </w:rPr>
      </w:pPr>
      <w:r w:rsidRPr="006E4079">
        <w:rPr>
          <w:rFonts w:ascii="PT Astra Serif" w:hAnsi="PT Astra Serif"/>
          <w:b/>
          <w:sz w:val="28"/>
          <w:szCs w:val="28"/>
        </w:rPr>
        <w:t xml:space="preserve">       </w:t>
      </w:r>
    </w:p>
    <w:p w:rsidR="0043664F" w:rsidRPr="006E4079" w:rsidRDefault="003E4A1F" w:rsidP="00524E2E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г</w:t>
      </w:r>
      <w:r w:rsidR="00011762" w:rsidRPr="006E4079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43664F" w:rsidRPr="006E4079">
        <w:rPr>
          <w:rFonts w:ascii="PT Astra Serif" w:hAnsi="PT Astra Serif"/>
          <w:b/>
          <w:sz w:val="28"/>
          <w:szCs w:val="28"/>
        </w:rPr>
        <w:t xml:space="preserve"> администрации</w:t>
      </w:r>
      <w:r w:rsidR="001D7A02" w:rsidRPr="006E4079">
        <w:rPr>
          <w:rFonts w:ascii="PT Astra Serif" w:hAnsi="PT Astra Serif"/>
          <w:b/>
          <w:sz w:val="28"/>
          <w:szCs w:val="28"/>
        </w:rPr>
        <w:t xml:space="preserve"> </w:t>
      </w:r>
    </w:p>
    <w:p w:rsidR="00B839F8" w:rsidRPr="006E4079" w:rsidRDefault="002474D0" w:rsidP="00524E2E">
      <w:pPr>
        <w:jc w:val="both"/>
        <w:rPr>
          <w:rFonts w:ascii="PT Astra Serif" w:hAnsi="PT Astra Serif"/>
          <w:b/>
          <w:sz w:val="28"/>
          <w:szCs w:val="28"/>
        </w:rPr>
      </w:pPr>
      <w:r w:rsidRPr="006E4079">
        <w:rPr>
          <w:rFonts w:ascii="PT Astra Serif" w:hAnsi="PT Astra Serif"/>
          <w:b/>
          <w:sz w:val="28"/>
          <w:szCs w:val="28"/>
        </w:rPr>
        <w:t xml:space="preserve">  </w:t>
      </w:r>
      <w:r w:rsidR="0043664F" w:rsidRPr="006E4079">
        <w:rPr>
          <w:rFonts w:ascii="PT Astra Serif" w:hAnsi="PT Astra Serif"/>
          <w:b/>
          <w:sz w:val="28"/>
          <w:szCs w:val="28"/>
        </w:rPr>
        <w:t>м</w:t>
      </w:r>
      <w:r w:rsidR="001D7A02" w:rsidRPr="006E4079">
        <w:rPr>
          <w:rFonts w:ascii="PT Astra Serif" w:hAnsi="PT Astra Serif"/>
          <w:b/>
          <w:sz w:val="28"/>
          <w:szCs w:val="28"/>
        </w:rPr>
        <w:t>униципального</w:t>
      </w:r>
      <w:r w:rsidR="0043664F" w:rsidRPr="006E4079">
        <w:rPr>
          <w:rFonts w:ascii="PT Astra Serif" w:hAnsi="PT Astra Serif"/>
          <w:b/>
          <w:sz w:val="28"/>
          <w:szCs w:val="28"/>
        </w:rPr>
        <w:t xml:space="preserve"> </w:t>
      </w:r>
      <w:r w:rsidR="001D7A02" w:rsidRPr="006E4079">
        <w:rPr>
          <w:rFonts w:ascii="PT Astra Serif" w:hAnsi="PT Astra Serif"/>
          <w:b/>
          <w:sz w:val="28"/>
          <w:szCs w:val="28"/>
        </w:rPr>
        <w:t>образования</w:t>
      </w:r>
    </w:p>
    <w:p w:rsidR="00321CDE" w:rsidRPr="006E4079" w:rsidRDefault="0043664F" w:rsidP="00524E2E">
      <w:pPr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6E4079">
        <w:rPr>
          <w:rFonts w:ascii="PT Astra Serif" w:hAnsi="PT Astra Serif"/>
          <w:b/>
          <w:sz w:val="28"/>
          <w:szCs w:val="28"/>
        </w:rPr>
        <w:t>Бородин</w:t>
      </w:r>
      <w:r w:rsidR="00B839F8" w:rsidRPr="006E4079">
        <w:rPr>
          <w:rFonts w:ascii="PT Astra Serif" w:hAnsi="PT Astra Serif"/>
          <w:b/>
          <w:sz w:val="28"/>
          <w:szCs w:val="28"/>
        </w:rPr>
        <w:t>ское</w:t>
      </w:r>
      <w:proofErr w:type="gramEnd"/>
      <w:r w:rsidR="001D7A02" w:rsidRPr="006E4079">
        <w:rPr>
          <w:rFonts w:ascii="PT Astra Serif" w:hAnsi="PT Astra Serif"/>
          <w:b/>
          <w:sz w:val="28"/>
          <w:szCs w:val="28"/>
        </w:rPr>
        <w:t xml:space="preserve"> Киреевск</w:t>
      </w:r>
      <w:r w:rsidR="00B839F8" w:rsidRPr="006E4079">
        <w:rPr>
          <w:rFonts w:ascii="PT Astra Serif" w:hAnsi="PT Astra Serif"/>
          <w:b/>
          <w:sz w:val="28"/>
          <w:szCs w:val="28"/>
        </w:rPr>
        <w:t>ого</w:t>
      </w:r>
      <w:r w:rsidR="001D7A02" w:rsidRPr="006E4079">
        <w:rPr>
          <w:rFonts w:ascii="PT Astra Serif" w:hAnsi="PT Astra Serif"/>
          <w:b/>
          <w:sz w:val="28"/>
          <w:szCs w:val="28"/>
        </w:rPr>
        <w:t xml:space="preserve"> район</w:t>
      </w:r>
      <w:r w:rsidR="00B839F8" w:rsidRPr="006E4079">
        <w:rPr>
          <w:rFonts w:ascii="PT Astra Serif" w:hAnsi="PT Astra Serif"/>
          <w:b/>
          <w:sz w:val="28"/>
          <w:szCs w:val="28"/>
        </w:rPr>
        <w:t>а</w:t>
      </w:r>
      <w:r w:rsidR="00973927" w:rsidRPr="006E4079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="003E4A1F">
        <w:rPr>
          <w:rFonts w:ascii="PT Astra Serif" w:hAnsi="PT Astra Serif"/>
          <w:b/>
          <w:sz w:val="28"/>
          <w:szCs w:val="28"/>
        </w:rPr>
        <w:t xml:space="preserve">   </w:t>
      </w:r>
      <w:r w:rsidR="00973927" w:rsidRPr="006E4079">
        <w:rPr>
          <w:rFonts w:ascii="PT Astra Serif" w:hAnsi="PT Astra Serif"/>
          <w:b/>
          <w:sz w:val="28"/>
          <w:szCs w:val="28"/>
        </w:rPr>
        <w:t xml:space="preserve">            </w:t>
      </w:r>
      <w:r w:rsidR="00ED686F">
        <w:rPr>
          <w:rFonts w:ascii="PT Astra Serif" w:hAnsi="PT Astra Serif"/>
          <w:b/>
          <w:sz w:val="28"/>
          <w:szCs w:val="28"/>
        </w:rPr>
        <w:t xml:space="preserve">   </w:t>
      </w:r>
      <w:r w:rsidR="003E4A1F">
        <w:rPr>
          <w:rFonts w:ascii="PT Astra Serif" w:hAnsi="PT Astra Serif"/>
          <w:b/>
          <w:sz w:val="28"/>
          <w:szCs w:val="28"/>
        </w:rPr>
        <w:t>А</w:t>
      </w:r>
      <w:r w:rsidRPr="006E4079">
        <w:rPr>
          <w:rFonts w:ascii="PT Astra Serif" w:hAnsi="PT Astra Serif"/>
          <w:b/>
          <w:sz w:val="28"/>
          <w:szCs w:val="28"/>
        </w:rPr>
        <w:t xml:space="preserve">.В. </w:t>
      </w:r>
      <w:proofErr w:type="spellStart"/>
      <w:r w:rsidR="003E4A1F">
        <w:rPr>
          <w:rFonts w:ascii="PT Astra Serif" w:hAnsi="PT Astra Serif"/>
          <w:b/>
          <w:sz w:val="28"/>
          <w:szCs w:val="28"/>
        </w:rPr>
        <w:t>Тихонцов</w:t>
      </w:r>
      <w:proofErr w:type="spellEnd"/>
    </w:p>
    <w:p w:rsidR="00ED686F" w:rsidRDefault="00A76869" w:rsidP="00FF458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</w:t>
      </w: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</w:t>
      </w: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ED686F" w:rsidRDefault="00ED686F" w:rsidP="00FF458B">
      <w:pPr>
        <w:rPr>
          <w:rFonts w:ascii="PT Astra Serif" w:hAnsi="PT Astra Serif"/>
          <w:sz w:val="28"/>
          <w:szCs w:val="28"/>
        </w:rPr>
      </w:pPr>
    </w:p>
    <w:p w:rsidR="00724142" w:rsidRDefault="00724142" w:rsidP="006543E9">
      <w:pPr>
        <w:rPr>
          <w:rFonts w:ascii="PT Astra Serif" w:hAnsi="PT Astra Serif"/>
          <w:sz w:val="28"/>
          <w:szCs w:val="28"/>
        </w:rPr>
      </w:pPr>
    </w:p>
    <w:p w:rsidR="00724142" w:rsidRDefault="00724142" w:rsidP="006543E9">
      <w:pPr>
        <w:rPr>
          <w:rFonts w:ascii="PT Astra Serif" w:hAnsi="PT Astra Serif"/>
          <w:sz w:val="28"/>
          <w:szCs w:val="28"/>
        </w:rPr>
      </w:pPr>
    </w:p>
    <w:p w:rsidR="006543E9" w:rsidRPr="000A4A27" w:rsidRDefault="006543E9" w:rsidP="006543E9">
      <w:pPr>
        <w:jc w:val="right"/>
        <w:rPr>
          <w:rFonts w:ascii="PT Astra Serif" w:hAnsi="PT Astra Serif"/>
          <w:sz w:val="28"/>
          <w:szCs w:val="28"/>
        </w:rPr>
      </w:pPr>
      <w:r w:rsidRPr="000A4A2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6543E9" w:rsidRPr="000A4A27" w:rsidRDefault="006543E9" w:rsidP="006543E9">
      <w:pPr>
        <w:jc w:val="right"/>
        <w:rPr>
          <w:rFonts w:ascii="PT Astra Serif" w:hAnsi="PT Astra Serif"/>
          <w:sz w:val="28"/>
          <w:szCs w:val="28"/>
        </w:rPr>
      </w:pPr>
      <w:r w:rsidRPr="000A4A27">
        <w:rPr>
          <w:rFonts w:ascii="PT Astra Serif" w:hAnsi="PT Astra Serif"/>
          <w:sz w:val="28"/>
          <w:szCs w:val="28"/>
        </w:rPr>
        <w:t xml:space="preserve"> к постановлению администрации</w:t>
      </w:r>
    </w:p>
    <w:p w:rsidR="006543E9" w:rsidRPr="000A4A27" w:rsidRDefault="006543E9" w:rsidP="006543E9">
      <w:pPr>
        <w:jc w:val="right"/>
        <w:rPr>
          <w:rFonts w:ascii="PT Astra Serif" w:hAnsi="PT Astra Serif"/>
          <w:sz w:val="28"/>
          <w:szCs w:val="28"/>
        </w:rPr>
      </w:pPr>
      <w:r w:rsidRPr="000A4A2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543E9" w:rsidRPr="000A4A27" w:rsidRDefault="006543E9" w:rsidP="006543E9">
      <w:pPr>
        <w:jc w:val="right"/>
        <w:rPr>
          <w:rFonts w:ascii="PT Astra Serif" w:hAnsi="PT Astra Serif"/>
          <w:sz w:val="28"/>
          <w:szCs w:val="28"/>
        </w:rPr>
      </w:pPr>
      <w:proofErr w:type="gramStart"/>
      <w:r w:rsidRPr="000A4A27">
        <w:rPr>
          <w:rFonts w:ascii="PT Astra Serif" w:hAnsi="PT Astra Serif"/>
          <w:sz w:val="28"/>
          <w:szCs w:val="28"/>
        </w:rPr>
        <w:t>Бородинское</w:t>
      </w:r>
      <w:proofErr w:type="gramEnd"/>
      <w:r w:rsidRPr="000A4A27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6543E9" w:rsidRPr="000A4A27" w:rsidRDefault="006543E9" w:rsidP="006543E9">
      <w:pPr>
        <w:jc w:val="right"/>
        <w:rPr>
          <w:rFonts w:ascii="PT Astra Serif" w:hAnsi="PT Astra Serif"/>
          <w:sz w:val="28"/>
          <w:szCs w:val="28"/>
        </w:rPr>
      </w:pPr>
      <w:r w:rsidRPr="000A4A27">
        <w:rPr>
          <w:rFonts w:ascii="PT Astra Serif" w:hAnsi="PT Astra Serif"/>
          <w:sz w:val="28"/>
          <w:szCs w:val="28"/>
        </w:rPr>
        <w:t>от ________</w:t>
      </w:r>
      <w:r>
        <w:rPr>
          <w:rFonts w:ascii="PT Astra Serif" w:hAnsi="PT Astra Serif"/>
          <w:sz w:val="28"/>
          <w:szCs w:val="28"/>
        </w:rPr>
        <w:t>__</w:t>
      </w:r>
      <w:r w:rsidRPr="000A4A27">
        <w:rPr>
          <w:rFonts w:ascii="PT Astra Serif" w:hAnsi="PT Astra Serif"/>
          <w:sz w:val="28"/>
          <w:szCs w:val="28"/>
        </w:rPr>
        <w:t xml:space="preserve"> № _____</w:t>
      </w:r>
    </w:p>
    <w:p w:rsidR="006543E9" w:rsidRPr="000A4A27" w:rsidRDefault="006543E9" w:rsidP="006543E9">
      <w:pPr>
        <w:jc w:val="right"/>
        <w:rPr>
          <w:rFonts w:ascii="PT Astra Serif" w:hAnsi="PT Astra Serif"/>
          <w:sz w:val="28"/>
          <w:szCs w:val="28"/>
        </w:rPr>
      </w:pPr>
    </w:p>
    <w:p w:rsidR="006543E9" w:rsidRPr="000A4A27" w:rsidRDefault="006543E9" w:rsidP="006543E9">
      <w:pPr>
        <w:ind w:firstLine="698"/>
        <w:rPr>
          <w:rStyle w:val="af"/>
          <w:rFonts w:ascii="PT Astra Serif" w:hAnsi="PT Astra Serif"/>
          <w:b w:val="0"/>
        </w:rPr>
      </w:pPr>
    </w:p>
    <w:p w:rsidR="006543E9" w:rsidRPr="006543E9" w:rsidRDefault="006543E9" w:rsidP="006543E9">
      <w:pPr>
        <w:ind w:firstLine="698"/>
        <w:jc w:val="right"/>
        <w:rPr>
          <w:rStyle w:val="af"/>
          <w:rFonts w:ascii="PT Astra Serif" w:hAnsi="PT Astra Serif"/>
          <w:b w:val="0"/>
          <w:color w:val="auto"/>
          <w:sz w:val="28"/>
          <w:szCs w:val="28"/>
        </w:rPr>
      </w:pPr>
      <w:r w:rsidRPr="006543E9">
        <w:rPr>
          <w:rStyle w:val="af"/>
          <w:rFonts w:ascii="PT Astra Serif" w:hAnsi="PT Astra Serif"/>
          <w:b w:val="0"/>
          <w:color w:val="auto"/>
          <w:sz w:val="28"/>
          <w:szCs w:val="28"/>
        </w:rPr>
        <w:t>Приложение N 3</w:t>
      </w:r>
      <w:r w:rsidRPr="006543E9">
        <w:rPr>
          <w:rStyle w:val="af"/>
          <w:rFonts w:ascii="PT Astra Serif" w:hAnsi="PT Astra Serif"/>
          <w:b w:val="0"/>
          <w:color w:val="auto"/>
          <w:sz w:val="28"/>
          <w:szCs w:val="28"/>
        </w:rPr>
        <w:br/>
        <w:t>к  постановлению</w:t>
      </w:r>
      <w:r w:rsidRPr="006543E9">
        <w:rPr>
          <w:rStyle w:val="af"/>
          <w:rFonts w:ascii="PT Astra Serif" w:hAnsi="PT Astra Serif"/>
          <w:b w:val="0"/>
          <w:color w:val="auto"/>
          <w:sz w:val="28"/>
          <w:szCs w:val="28"/>
        </w:rPr>
        <w:br/>
        <w:t xml:space="preserve"> администрации </w:t>
      </w:r>
      <w:proofErr w:type="gramStart"/>
      <w:r w:rsidRPr="006543E9">
        <w:rPr>
          <w:rStyle w:val="af"/>
          <w:rFonts w:ascii="PT Astra Serif" w:hAnsi="PT Astra Serif"/>
          <w:b w:val="0"/>
          <w:color w:val="auto"/>
          <w:sz w:val="28"/>
          <w:szCs w:val="28"/>
        </w:rPr>
        <w:t>муниципального</w:t>
      </w:r>
      <w:proofErr w:type="gramEnd"/>
      <w:r w:rsidRPr="006543E9">
        <w:rPr>
          <w:rStyle w:val="af"/>
          <w:rFonts w:ascii="PT Astra Serif" w:hAnsi="PT Astra Serif"/>
          <w:b w:val="0"/>
          <w:color w:val="auto"/>
          <w:sz w:val="28"/>
          <w:szCs w:val="28"/>
        </w:rPr>
        <w:t xml:space="preserve"> </w:t>
      </w:r>
    </w:p>
    <w:p w:rsidR="006543E9" w:rsidRPr="006543E9" w:rsidRDefault="006543E9" w:rsidP="006543E9">
      <w:pPr>
        <w:ind w:firstLine="698"/>
        <w:jc w:val="right"/>
        <w:rPr>
          <w:rFonts w:ascii="PT Astra Serif" w:hAnsi="PT Astra Serif"/>
          <w:b/>
          <w:sz w:val="28"/>
          <w:szCs w:val="28"/>
        </w:rPr>
      </w:pPr>
      <w:r w:rsidRPr="006543E9">
        <w:rPr>
          <w:rStyle w:val="af"/>
          <w:rFonts w:ascii="PT Astra Serif" w:hAnsi="PT Astra Serif"/>
          <w:b w:val="0"/>
          <w:color w:val="auto"/>
          <w:sz w:val="28"/>
          <w:szCs w:val="28"/>
        </w:rPr>
        <w:t xml:space="preserve">образования </w:t>
      </w:r>
      <w:proofErr w:type="gramStart"/>
      <w:r w:rsidRPr="006543E9">
        <w:rPr>
          <w:rStyle w:val="af"/>
          <w:rFonts w:ascii="PT Astra Serif" w:hAnsi="PT Astra Serif"/>
          <w:b w:val="0"/>
          <w:color w:val="auto"/>
          <w:sz w:val="28"/>
          <w:szCs w:val="28"/>
        </w:rPr>
        <w:t>Бородинское</w:t>
      </w:r>
      <w:proofErr w:type="gramEnd"/>
      <w:r w:rsidRPr="006543E9">
        <w:rPr>
          <w:rStyle w:val="af"/>
          <w:rFonts w:ascii="PT Astra Serif" w:hAnsi="PT Astra Serif"/>
          <w:b w:val="0"/>
          <w:color w:val="auto"/>
          <w:sz w:val="28"/>
          <w:szCs w:val="28"/>
        </w:rPr>
        <w:br/>
        <w:t xml:space="preserve"> Киреевского района</w:t>
      </w:r>
      <w:r w:rsidRPr="006543E9">
        <w:rPr>
          <w:rStyle w:val="af"/>
          <w:rFonts w:ascii="PT Astra Serif" w:hAnsi="PT Astra Serif"/>
          <w:b w:val="0"/>
          <w:color w:val="auto"/>
          <w:sz w:val="28"/>
          <w:szCs w:val="28"/>
        </w:rPr>
        <w:br/>
        <w:t>от 20 февраля 2017г.  N 48</w:t>
      </w:r>
    </w:p>
    <w:p w:rsidR="006543E9" w:rsidRPr="0047123F" w:rsidRDefault="006543E9" w:rsidP="006543E9">
      <w:pPr>
        <w:pStyle w:val="1"/>
        <w:rPr>
          <w:rFonts w:ascii="PT Astra Serif" w:hAnsi="PT Astra Serif"/>
        </w:rPr>
      </w:pPr>
    </w:p>
    <w:p w:rsidR="006543E9" w:rsidRPr="0047123F" w:rsidRDefault="006543E9" w:rsidP="006543E9">
      <w:pPr>
        <w:pStyle w:val="1"/>
        <w:rPr>
          <w:rFonts w:ascii="PT Astra Serif" w:hAnsi="PT Astra Serif"/>
          <w:szCs w:val="28"/>
        </w:rPr>
      </w:pPr>
      <w:r w:rsidRPr="0047123F">
        <w:rPr>
          <w:rFonts w:ascii="PT Astra Serif" w:hAnsi="PT Astra Serif"/>
          <w:szCs w:val="28"/>
        </w:rPr>
        <w:t xml:space="preserve">Состав </w:t>
      </w:r>
      <w:r w:rsidRPr="0047123F">
        <w:rPr>
          <w:rFonts w:ascii="PT Astra Serif" w:hAnsi="PT Astra Serif"/>
          <w:szCs w:val="28"/>
        </w:rPr>
        <w:br/>
        <w:t xml:space="preserve">конкурсной комиссии для присвоения классных чинов муниципальным служащим  администрации муниципального образования </w:t>
      </w:r>
      <w:proofErr w:type="gramStart"/>
      <w:r w:rsidRPr="0047123F">
        <w:rPr>
          <w:rFonts w:ascii="PT Astra Serif" w:hAnsi="PT Astra Serif"/>
          <w:szCs w:val="28"/>
        </w:rPr>
        <w:t>Бородинское</w:t>
      </w:r>
      <w:proofErr w:type="gramEnd"/>
      <w:r w:rsidRPr="0047123F">
        <w:rPr>
          <w:rFonts w:ascii="PT Astra Serif" w:hAnsi="PT Astra Serif"/>
          <w:szCs w:val="28"/>
        </w:rPr>
        <w:t xml:space="preserve"> Киреевского  района</w:t>
      </w:r>
    </w:p>
    <w:p w:rsidR="006543E9" w:rsidRPr="0047123F" w:rsidRDefault="006543E9" w:rsidP="006543E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15"/>
        <w:gridCol w:w="454"/>
        <w:gridCol w:w="6758"/>
      </w:tblGrid>
      <w:tr w:rsidR="006543E9" w:rsidRPr="0047123F" w:rsidTr="00B9215C"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E9" w:rsidRPr="0047123F" w:rsidRDefault="006543E9" w:rsidP="00B9215C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Тихонцов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E9" w:rsidRPr="0047123F" w:rsidRDefault="006543E9" w:rsidP="00B9215C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47123F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3E9" w:rsidRPr="0047123F" w:rsidRDefault="006543E9" w:rsidP="006543E9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47123F">
              <w:rPr>
                <w:rFonts w:ascii="PT Astra Serif" w:hAnsi="PT Astra Serif" w:cs="Times New Roman"/>
                <w:sz w:val="28"/>
                <w:szCs w:val="28"/>
              </w:rPr>
              <w:t>заместитель глав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47123F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proofErr w:type="gramStart"/>
            <w:r w:rsidRPr="0047123F">
              <w:rPr>
                <w:rFonts w:ascii="PT Astra Serif" w:hAnsi="PT Astra Serif" w:cs="Times New Roman"/>
                <w:sz w:val="28"/>
                <w:szCs w:val="28"/>
              </w:rPr>
              <w:t>Бородинское</w:t>
            </w:r>
            <w:proofErr w:type="gramEnd"/>
            <w:r w:rsidRPr="0047123F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района, председатель комиссии</w:t>
            </w:r>
          </w:p>
        </w:tc>
      </w:tr>
      <w:tr w:rsidR="006543E9" w:rsidRPr="0047123F" w:rsidTr="00B9215C"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E9" w:rsidRPr="0047123F" w:rsidRDefault="006543E9" w:rsidP="00B9215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Альбова Оксана Алексеевна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E9" w:rsidRPr="0047123F" w:rsidRDefault="006543E9" w:rsidP="00B9215C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47123F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3E9" w:rsidRPr="0047123F" w:rsidRDefault="006543E9" w:rsidP="00B9215C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47123F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gramStart"/>
            <w:r w:rsidRPr="0047123F">
              <w:rPr>
                <w:rFonts w:ascii="PT Astra Serif" w:hAnsi="PT Astra Serif" w:cs="Times New Roman"/>
                <w:sz w:val="28"/>
                <w:szCs w:val="28"/>
              </w:rPr>
              <w:t>Бородинское</w:t>
            </w:r>
            <w:proofErr w:type="gramEnd"/>
            <w:r w:rsidRPr="0047123F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района, заместитель председателя комиссии</w:t>
            </w:r>
          </w:p>
        </w:tc>
      </w:tr>
      <w:tr w:rsidR="006543E9" w:rsidRPr="0047123F" w:rsidTr="00B9215C"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E9" w:rsidRPr="0047123F" w:rsidRDefault="006543E9" w:rsidP="00B9215C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7123F">
              <w:rPr>
                <w:rFonts w:ascii="PT Astra Serif" w:hAnsi="PT Astra Serif" w:cs="Times New Roman"/>
                <w:sz w:val="28"/>
                <w:szCs w:val="28"/>
              </w:rPr>
              <w:t>Иванчёва</w:t>
            </w:r>
            <w:proofErr w:type="spellEnd"/>
          </w:p>
          <w:p w:rsidR="006543E9" w:rsidRPr="0047123F" w:rsidRDefault="006543E9" w:rsidP="00B9215C">
            <w:pPr>
              <w:rPr>
                <w:rFonts w:ascii="PT Astra Serif" w:hAnsi="PT Astra Serif"/>
                <w:sz w:val="28"/>
                <w:szCs w:val="28"/>
              </w:rPr>
            </w:pPr>
            <w:r w:rsidRPr="0047123F">
              <w:rPr>
                <w:rFonts w:ascii="PT Astra Serif" w:hAnsi="PT Astra Serif"/>
                <w:sz w:val="28"/>
                <w:szCs w:val="28"/>
              </w:rPr>
              <w:t>Людмила</w:t>
            </w:r>
          </w:p>
          <w:p w:rsidR="006543E9" w:rsidRPr="0047123F" w:rsidRDefault="006543E9" w:rsidP="00B9215C">
            <w:pPr>
              <w:rPr>
                <w:rFonts w:ascii="PT Astra Serif" w:hAnsi="PT Astra Serif"/>
                <w:sz w:val="28"/>
                <w:szCs w:val="28"/>
              </w:rPr>
            </w:pPr>
            <w:r w:rsidRPr="0047123F">
              <w:rPr>
                <w:rFonts w:ascii="PT Astra Serif" w:hAnsi="PT Astra Serif"/>
                <w:sz w:val="28"/>
                <w:szCs w:val="28"/>
              </w:rPr>
              <w:t>Георгиевна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E9" w:rsidRPr="0047123F" w:rsidRDefault="006543E9" w:rsidP="00B9215C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47123F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3E9" w:rsidRPr="0047123F" w:rsidRDefault="006543E9" w:rsidP="00B9215C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 w:hint="eastAsia"/>
                <w:sz w:val="28"/>
                <w:szCs w:val="28"/>
              </w:rPr>
              <w:t>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ачальник отдела по организационной</w:t>
            </w:r>
            <w:r w:rsidRPr="0047123F">
              <w:rPr>
                <w:rFonts w:ascii="PT Astra Serif" w:hAnsi="PT Astra Serif" w:cs="Times New Roman"/>
                <w:sz w:val="28"/>
                <w:szCs w:val="28"/>
              </w:rPr>
              <w:t xml:space="preserve"> работ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7123F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proofErr w:type="gramStart"/>
            <w:r w:rsidRPr="0047123F">
              <w:rPr>
                <w:rFonts w:ascii="PT Astra Serif" w:hAnsi="PT Astra Serif" w:cs="Times New Roman"/>
                <w:sz w:val="28"/>
                <w:szCs w:val="28"/>
              </w:rPr>
              <w:t>Бородинское</w:t>
            </w:r>
            <w:proofErr w:type="gramEnd"/>
            <w:r w:rsidRPr="0047123F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района, секретарь комиссии</w:t>
            </w:r>
          </w:p>
        </w:tc>
      </w:tr>
      <w:tr w:rsidR="006543E9" w:rsidRPr="0047123F" w:rsidTr="00B9215C">
        <w:tc>
          <w:tcPr>
            <w:tcW w:w="94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43E9" w:rsidRPr="0047123F" w:rsidRDefault="006543E9" w:rsidP="00B9215C">
            <w:pPr>
              <w:pStyle w:val="1"/>
              <w:rPr>
                <w:rFonts w:ascii="PT Astra Serif" w:hAnsi="PT Astra Serif"/>
                <w:szCs w:val="28"/>
              </w:rPr>
            </w:pPr>
            <w:r w:rsidRPr="0047123F">
              <w:rPr>
                <w:rFonts w:ascii="PT Astra Serif" w:hAnsi="PT Astra Serif"/>
                <w:szCs w:val="28"/>
              </w:rPr>
              <w:t>Члены комиссии:</w:t>
            </w:r>
          </w:p>
        </w:tc>
      </w:tr>
      <w:tr w:rsidR="006543E9" w:rsidRPr="0047123F" w:rsidTr="00B9215C"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E9" w:rsidRPr="0047123F" w:rsidRDefault="006543E9" w:rsidP="00B9215C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7123F">
              <w:rPr>
                <w:rFonts w:ascii="PT Astra Serif" w:hAnsi="PT Astra Serif" w:cs="Times New Roman"/>
                <w:sz w:val="28"/>
                <w:szCs w:val="28"/>
              </w:rPr>
              <w:t>Шалымова</w:t>
            </w:r>
            <w:proofErr w:type="spellEnd"/>
            <w:r w:rsidRPr="0047123F">
              <w:rPr>
                <w:rFonts w:ascii="PT Astra Serif" w:hAnsi="PT Astra Serif" w:cs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E9" w:rsidRPr="0047123F" w:rsidRDefault="006543E9" w:rsidP="00B9215C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47123F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3E9" w:rsidRPr="0047123F" w:rsidRDefault="006543E9" w:rsidP="00B9215C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</w:t>
            </w:r>
            <w:r w:rsidRPr="0047123F">
              <w:rPr>
                <w:rFonts w:ascii="PT Astra Serif" w:hAnsi="PT Astra Serif" w:cs="Times New Roman"/>
                <w:sz w:val="28"/>
                <w:szCs w:val="28"/>
              </w:rPr>
              <w:t xml:space="preserve"> отдела экономики и финансов администрации муниципального образования </w:t>
            </w:r>
            <w:proofErr w:type="gramStart"/>
            <w:r w:rsidRPr="0047123F">
              <w:rPr>
                <w:rFonts w:ascii="PT Astra Serif" w:hAnsi="PT Astra Serif" w:cs="Times New Roman"/>
                <w:sz w:val="28"/>
                <w:szCs w:val="28"/>
              </w:rPr>
              <w:t>Бородинское</w:t>
            </w:r>
            <w:proofErr w:type="gramEnd"/>
            <w:r w:rsidRPr="0047123F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6543E9" w:rsidRPr="0047123F" w:rsidTr="00B9215C"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E9" w:rsidRPr="0047123F" w:rsidRDefault="006543E9" w:rsidP="00B9215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Сахно Олеся Игоревна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E9" w:rsidRPr="0047123F" w:rsidRDefault="006543E9" w:rsidP="00B9215C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 w:rsidRPr="0047123F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3E9" w:rsidRPr="0047123F" w:rsidRDefault="006543E9" w:rsidP="00B9215C">
            <w:pPr>
              <w:pStyle w:val="af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 отдела по имущественным и земельным отношениям и ЖКХ</w:t>
            </w:r>
            <w:r w:rsidRPr="0047123F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муниципального образования Бородинское Киреевского района </w:t>
            </w:r>
          </w:p>
        </w:tc>
      </w:tr>
    </w:tbl>
    <w:p w:rsidR="006543E9" w:rsidRDefault="006543E9" w:rsidP="006543E9">
      <w:pPr>
        <w:rPr>
          <w:rFonts w:ascii="PT Astra Serif" w:hAnsi="PT Astra Serif"/>
        </w:rPr>
      </w:pPr>
    </w:p>
    <w:p w:rsidR="006543E9" w:rsidRDefault="006543E9" w:rsidP="006543E9">
      <w:pPr>
        <w:rPr>
          <w:sz w:val="28"/>
          <w:szCs w:val="28"/>
        </w:rPr>
      </w:pPr>
    </w:p>
    <w:p w:rsidR="006543E9" w:rsidRDefault="006543E9" w:rsidP="006543E9">
      <w:pPr>
        <w:rPr>
          <w:sz w:val="28"/>
          <w:szCs w:val="28"/>
        </w:rPr>
      </w:pPr>
    </w:p>
    <w:p w:rsidR="00A02982" w:rsidRPr="006E4079" w:rsidRDefault="00A02982" w:rsidP="006543E9">
      <w:pPr>
        <w:jc w:val="right"/>
        <w:rPr>
          <w:rFonts w:ascii="PT Astra Serif" w:hAnsi="PT Astra Serif"/>
          <w:sz w:val="28"/>
          <w:szCs w:val="28"/>
        </w:rPr>
      </w:pPr>
    </w:p>
    <w:sectPr w:rsidR="00A02982" w:rsidRPr="006E4079" w:rsidSect="006E78B6">
      <w:headerReference w:type="default" r:id="rId8"/>
      <w:headerReference w:type="first" r:id="rId9"/>
      <w:pgSz w:w="11906" w:h="16838"/>
      <w:pgMar w:top="1134" w:right="567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CDF" w:rsidRDefault="00923CDF" w:rsidP="00A76869">
      <w:r>
        <w:separator/>
      </w:r>
    </w:p>
  </w:endnote>
  <w:endnote w:type="continuationSeparator" w:id="0">
    <w:p w:rsidR="00923CDF" w:rsidRDefault="00923CDF" w:rsidP="00A76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CDF" w:rsidRDefault="00923CDF" w:rsidP="00A76869">
      <w:r>
        <w:separator/>
      </w:r>
    </w:p>
  </w:footnote>
  <w:footnote w:type="continuationSeparator" w:id="0">
    <w:p w:rsidR="00923CDF" w:rsidRDefault="00923CDF" w:rsidP="00A76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5849"/>
      <w:docPartObj>
        <w:docPartGallery w:val="Page Numbers (Top of Page)"/>
        <w:docPartUnique/>
      </w:docPartObj>
    </w:sdtPr>
    <w:sdtContent>
      <w:p w:rsidR="00021CED" w:rsidRDefault="0057542F">
        <w:pPr>
          <w:pStyle w:val="ab"/>
          <w:jc w:val="center"/>
        </w:pPr>
        <w:fldSimple w:instr=" PAGE   \* MERGEFORMAT ">
          <w:r w:rsidR="00910926">
            <w:rPr>
              <w:noProof/>
            </w:rPr>
            <w:t>3</w:t>
          </w:r>
        </w:fldSimple>
      </w:p>
    </w:sdtContent>
  </w:sdt>
  <w:p w:rsidR="00A76869" w:rsidRDefault="00A7686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ED" w:rsidRDefault="00021CED">
    <w:pPr>
      <w:pStyle w:val="ab"/>
      <w:jc w:val="center"/>
    </w:pPr>
  </w:p>
  <w:p w:rsidR="00021CED" w:rsidRDefault="00021CE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1654F8"/>
    <w:multiLevelType w:val="hybridMultilevel"/>
    <w:tmpl w:val="5D841622"/>
    <w:lvl w:ilvl="0" w:tplc="4C9C6D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44E33DD"/>
    <w:multiLevelType w:val="hybridMultilevel"/>
    <w:tmpl w:val="282EBE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781303D"/>
    <w:multiLevelType w:val="hybridMultilevel"/>
    <w:tmpl w:val="9BE2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FDB52A9"/>
    <w:multiLevelType w:val="hybridMultilevel"/>
    <w:tmpl w:val="F20A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232"/>
    <w:rsid w:val="00002FCC"/>
    <w:rsid w:val="00010755"/>
    <w:rsid w:val="00011762"/>
    <w:rsid w:val="00021CED"/>
    <w:rsid w:val="00024CE6"/>
    <w:rsid w:val="000363A0"/>
    <w:rsid w:val="00043D96"/>
    <w:rsid w:val="00087EAE"/>
    <w:rsid w:val="00095216"/>
    <w:rsid w:val="000E75EE"/>
    <w:rsid w:val="00106976"/>
    <w:rsid w:val="0010701D"/>
    <w:rsid w:val="001270A0"/>
    <w:rsid w:val="00127E5E"/>
    <w:rsid w:val="00150534"/>
    <w:rsid w:val="00157820"/>
    <w:rsid w:val="001658A6"/>
    <w:rsid w:val="00171B38"/>
    <w:rsid w:val="00180704"/>
    <w:rsid w:val="0018743A"/>
    <w:rsid w:val="001950C5"/>
    <w:rsid w:val="00196DAE"/>
    <w:rsid w:val="001A36D0"/>
    <w:rsid w:val="001A59CD"/>
    <w:rsid w:val="001C66FD"/>
    <w:rsid w:val="001C6791"/>
    <w:rsid w:val="001D6598"/>
    <w:rsid w:val="001D7A02"/>
    <w:rsid w:val="001F2D47"/>
    <w:rsid w:val="001F4652"/>
    <w:rsid w:val="0020556F"/>
    <w:rsid w:val="00206C7F"/>
    <w:rsid w:val="0021035F"/>
    <w:rsid w:val="00234370"/>
    <w:rsid w:val="00236DE8"/>
    <w:rsid w:val="00240A87"/>
    <w:rsid w:val="002474D0"/>
    <w:rsid w:val="00264811"/>
    <w:rsid w:val="002662EC"/>
    <w:rsid w:val="002A6D4B"/>
    <w:rsid w:val="002A7BBC"/>
    <w:rsid w:val="002B145A"/>
    <w:rsid w:val="002B789F"/>
    <w:rsid w:val="002C3F87"/>
    <w:rsid w:val="002C4DB2"/>
    <w:rsid w:val="002E02E6"/>
    <w:rsid w:val="002E7D33"/>
    <w:rsid w:val="00305A27"/>
    <w:rsid w:val="00321CDE"/>
    <w:rsid w:val="00325B89"/>
    <w:rsid w:val="00326588"/>
    <w:rsid w:val="00334AD8"/>
    <w:rsid w:val="00345E7F"/>
    <w:rsid w:val="00346C60"/>
    <w:rsid w:val="00372D83"/>
    <w:rsid w:val="003759C1"/>
    <w:rsid w:val="003778E3"/>
    <w:rsid w:val="00387AC5"/>
    <w:rsid w:val="003C706C"/>
    <w:rsid w:val="003E4A1F"/>
    <w:rsid w:val="003F50F0"/>
    <w:rsid w:val="00423FFC"/>
    <w:rsid w:val="00431629"/>
    <w:rsid w:val="00432532"/>
    <w:rsid w:val="00434037"/>
    <w:rsid w:val="0043664F"/>
    <w:rsid w:val="0043709C"/>
    <w:rsid w:val="004407A0"/>
    <w:rsid w:val="00451318"/>
    <w:rsid w:val="00457232"/>
    <w:rsid w:val="0047255D"/>
    <w:rsid w:val="00485C81"/>
    <w:rsid w:val="0048635F"/>
    <w:rsid w:val="00492C8A"/>
    <w:rsid w:val="004A14AD"/>
    <w:rsid w:val="004A64E1"/>
    <w:rsid w:val="004A66A1"/>
    <w:rsid w:val="004B34EB"/>
    <w:rsid w:val="004D2D4F"/>
    <w:rsid w:val="004E6374"/>
    <w:rsid w:val="004F1107"/>
    <w:rsid w:val="00504C95"/>
    <w:rsid w:val="0050685C"/>
    <w:rsid w:val="0051104D"/>
    <w:rsid w:val="0051495B"/>
    <w:rsid w:val="00524E2E"/>
    <w:rsid w:val="00526735"/>
    <w:rsid w:val="00527234"/>
    <w:rsid w:val="00552E4F"/>
    <w:rsid w:val="0055319D"/>
    <w:rsid w:val="0057338D"/>
    <w:rsid w:val="0057542F"/>
    <w:rsid w:val="005A36C9"/>
    <w:rsid w:val="005C204E"/>
    <w:rsid w:val="005C6C11"/>
    <w:rsid w:val="005D6782"/>
    <w:rsid w:val="005E3C1B"/>
    <w:rsid w:val="005E4732"/>
    <w:rsid w:val="00612FE1"/>
    <w:rsid w:val="006265D3"/>
    <w:rsid w:val="00637529"/>
    <w:rsid w:val="006537BD"/>
    <w:rsid w:val="006543E9"/>
    <w:rsid w:val="00676A80"/>
    <w:rsid w:val="006C5AE1"/>
    <w:rsid w:val="006D7AD3"/>
    <w:rsid w:val="006E4079"/>
    <w:rsid w:val="006E78B6"/>
    <w:rsid w:val="006F7EB8"/>
    <w:rsid w:val="007019FB"/>
    <w:rsid w:val="007124DC"/>
    <w:rsid w:val="00712B52"/>
    <w:rsid w:val="00715F8A"/>
    <w:rsid w:val="00724142"/>
    <w:rsid w:val="00745348"/>
    <w:rsid w:val="00762A36"/>
    <w:rsid w:val="007647D5"/>
    <w:rsid w:val="00783E90"/>
    <w:rsid w:val="007A4E72"/>
    <w:rsid w:val="007A5A0F"/>
    <w:rsid w:val="007C035A"/>
    <w:rsid w:val="007E4AC2"/>
    <w:rsid w:val="00812639"/>
    <w:rsid w:val="0083756E"/>
    <w:rsid w:val="00840643"/>
    <w:rsid w:val="00856C2D"/>
    <w:rsid w:val="0086268C"/>
    <w:rsid w:val="00865449"/>
    <w:rsid w:val="00866418"/>
    <w:rsid w:val="0089738B"/>
    <w:rsid w:val="008A0B9D"/>
    <w:rsid w:val="008B1828"/>
    <w:rsid w:val="008B1973"/>
    <w:rsid w:val="008B3E7E"/>
    <w:rsid w:val="008F1462"/>
    <w:rsid w:val="008F66CA"/>
    <w:rsid w:val="00910926"/>
    <w:rsid w:val="00912902"/>
    <w:rsid w:val="00912FE5"/>
    <w:rsid w:val="00917BBF"/>
    <w:rsid w:val="00920A62"/>
    <w:rsid w:val="00921546"/>
    <w:rsid w:val="00923CDF"/>
    <w:rsid w:val="00951FBF"/>
    <w:rsid w:val="009536F5"/>
    <w:rsid w:val="009713CB"/>
    <w:rsid w:val="00973927"/>
    <w:rsid w:val="00975932"/>
    <w:rsid w:val="00977E88"/>
    <w:rsid w:val="00980CC8"/>
    <w:rsid w:val="00983D20"/>
    <w:rsid w:val="0099579E"/>
    <w:rsid w:val="00997306"/>
    <w:rsid w:val="009A01B8"/>
    <w:rsid w:val="009C3697"/>
    <w:rsid w:val="009F056A"/>
    <w:rsid w:val="00A02982"/>
    <w:rsid w:val="00A1020C"/>
    <w:rsid w:val="00A10E93"/>
    <w:rsid w:val="00A11821"/>
    <w:rsid w:val="00A301CE"/>
    <w:rsid w:val="00A36A88"/>
    <w:rsid w:val="00A37BC6"/>
    <w:rsid w:val="00A570F3"/>
    <w:rsid w:val="00A75F25"/>
    <w:rsid w:val="00A76869"/>
    <w:rsid w:val="00A86E3C"/>
    <w:rsid w:val="00A938DD"/>
    <w:rsid w:val="00A95D3C"/>
    <w:rsid w:val="00AA2AE7"/>
    <w:rsid w:val="00AB5CD0"/>
    <w:rsid w:val="00AC03E9"/>
    <w:rsid w:val="00AD007C"/>
    <w:rsid w:val="00AE10D3"/>
    <w:rsid w:val="00AE31A7"/>
    <w:rsid w:val="00AE3AD9"/>
    <w:rsid w:val="00AF1865"/>
    <w:rsid w:val="00AF65B5"/>
    <w:rsid w:val="00B05DAB"/>
    <w:rsid w:val="00B06D90"/>
    <w:rsid w:val="00B266E8"/>
    <w:rsid w:val="00B2738C"/>
    <w:rsid w:val="00B30C59"/>
    <w:rsid w:val="00B3368A"/>
    <w:rsid w:val="00B46487"/>
    <w:rsid w:val="00B71F6B"/>
    <w:rsid w:val="00B839F8"/>
    <w:rsid w:val="00B83A95"/>
    <w:rsid w:val="00BC0075"/>
    <w:rsid w:val="00BE5C70"/>
    <w:rsid w:val="00BE7EC4"/>
    <w:rsid w:val="00C152DC"/>
    <w:rsid w:val="00CC452A"/>
    <w:rsid w:val="00CD603B"/>
    <w:rsid w:val="00CF29D4"/>
    <w:rsid w:val="00CF3B88"/>
    <w:rsid w:val="00CF3CFD"/>
    <w:rsid w:val="00D00FCF"/>
    <w:rsid w:val="00D114ED"/>
    <w:rsid w:val="00D150C2"/>
    <w:rsid w:val="00D16162"/>
    <w:rsid w:val="00D1674E"/>
    <w:rsid w:val="00D324C0"/>
    <w:rsid w:val="00D352B4"/>
    <w:rsid w:val="00D72245"/>
    <w:rsid w:val="00D749BD"/>
    <w:rsid w:val="00D8192B"/>
    <w:rsid w:val="00D9023F"/>
    <w:rsid w:val="00D915CA"/>
    <w:rsid w:val="00DA007D"/>
    <w:rsid w:val="00DA02C9"/>
    <w:rsid w:val="00DA2C94"/>
    <w:rsid w:val="00DA5E63"/>
    <w:rsid w:val="00DA7723"/>
    <w:rsid w:val="00DC1488"/>
    <w:rsid w:val="00DC4040"/>
    <w:rsid w:val="00E52956"/>
    <w:rsid w:val="00E764EC"/>
    <w:rsid w:val="00E80B8E"/>
    <w:rsid w:val="00E82636"/>
    <w:rsid w:val="00EA5D5D"/>
    <w:rsid w:val="00ED3BF4"/>
    <w:rsid w:val="00ED686F"/>
    <w:rsid w:val="00EE565D"/>
    <w:rsid w:val="00EF33AC"/>
    <w:rsid w:val="00F03074"/>
    <w:rsid w:val="00F10E27"/>
    <w:rsid w:val="00F175A6"/>
    <w:rsid w:val="00F42BC3"/>
    <w:rsid w:val="00F67C68"/>
    <w:rsid w:val="00F77428"/>
    <w:rsid w:val="00F82EFB"/>
    <w:rsid w:val="00FA62F2"/>
    <w:rsid w:val="00FD07D1"/>
    <w:rsid w:val="00FE19DA"/>
    <w:rsid w:val="00FE5C1B"/>
    <w:rsid w:val="00FF1DAD"/>
    <w:rsid w:val="00FF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character" w:customStyle="1" w:styleId="FontStyle34">
    <w:name w:val="Font Style34"/>
    <w:basedOn w:val="a0"/>
    <w:uiPriority w:val="99"/>
    <w:rsid w:val="00D150C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uiPriority w:val="99"/>
    <w:rsid w:val="00D150C2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150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D150C2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408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D150C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D150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table" w:styleId="a8">
    <w:name w:val="Table Grid"/>
    <w:basedOn w:val="a1"/>
    <w:uiPriority w:val="59"/>
    <w:rsid w:val="00D150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B839F8"/>
    <w:pPr>
      <w:suppressAutoHyphens/>
      <w:jc w:val="center"/>
    </w:pPr>
    <w:rPr>
      <w:b/>
      <w:i/>
      <w:sz w:val="28"/>
    </w:rPr>
  </w:style>
  <w:style w:type="character" w:customStyle="1" w:styleId="aa">
    <w:name w:val="Основной текст Знак"/>
    <w:basedOn w:val="a0"/>
    <w:link w:val="a9"/>
    <w:rsid w:val="00B839F8"/>
    <w:rPr>
      <w:b/>
      <w:i/>
      <w:sz w:val="28"/>
    </w:rPr>
  </w:style>
  <w:style w:type="paragraph" w:styleId="ab">
    <w:name w:val="header"/>
    <w:basedOn w:val="a"/>
    <w:link w:val="ac"/>
    <w:uiPriority w:val="99"/>
    <w:rsid w:val="00A0298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02982"/>
    <w:rPr>
      <w:sz w:val="28"/>
      <w:szCs w:val="28"/>
    </w:rPr>
  </w:style>
  <w:style w:type="paragraph" w:styleId="ad">
    <w:name w:val="footer"/>
    <w:basedOn w:val="a"/>
    <w:link w:val="ae"/>
    <w:semiHidden/>
    <w:unhideWhenUsed/>
    <w:rsid w:val="00A768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A76869"/>
  </w:style>
  <w:style w:type="character" w:customStyle="1" w:styleId="af">
    <w:name w:val="Цветовое выделение"/>
    <w:uiPriority w:val="99"/>
    <w:rsid w:val="006543E9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6543E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6543E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40C98-2A2B-4A1F-B609-FB5FC028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2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2024-12-16T12:00:00Z</cp:lastPrinted>
  <dcterms:created xsi:type="dcterms:W3CDTF">2024-12-17T06:55:00Z</dcterms:created>
  <dcterms:modified xsi:type="dcterms:W3CDTF">2024-12-17T06:55:00Z</dcterms:modified>
</cp:coreProperties>
</file>