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3C" w:rsidRPr="007045F4" w:rsidRDefault="00A95D3C" w:rsidP="00FE0859">
      <w:pPr>
        <w:pStyle w:val="a3"/>
        <w:jc w:val="right"/>
        <w:rPr>
          <w:noProof/>
          <w:lang w:val="en-US"/>
        </w:rPr>
      </w:pPr>
    </w:p>
    <w:p w:rsidR="00392705" w:rsidRPr="003D317D" w:rsidRDefault="00392705" w:rsidP="00392705">
      <w:pPr>
        <w:pStyle w:val="a3"/>
        <w:jc w:val="right"/>
        <w:rPr>
          <w:noProof/>
          <w:lang w:val="en-US"/>
        </w:rPr>
      </w:pPr>
    </w:p>
    <w:p w:rsidR="00745348" w:rsidRPr="00234370" w:rsidRDefault="00745348" w:rsidP="00234370">
      <w:pPr>
        <w:pStyle w:val="a3"/>
        <w:rPr>
          <w:noProof/>
        </w:rPr>
      </w:pPr>
    </w:p>
    <w:p w:rsidR="00745348" w:rsidRDefault="00745348">
      <w:pPr>
        <w:pStyle w:val="a4"/>
      </w:pPr>
    </w:p>
    <w:p w:rsidR="004B6926" w:rsidRPr="00845786" w:rsidRDefault="00736928" w:rsidP="00736928">
      <w:pPr>
        <w:pStyle w:val="4"/>
        <w:rPr>
          <w:rFonts w:ascii="PT Astra Serif" w:hAnsi="PT Astra Serif"/>
        </w:rPr>
      </w:pPr>
      <w:r w:rsidRPr="00845786">
        <w:rPr>
          <w:rFonts w:ascii="PT Astra Serif" w:hAnsi="PT Astra Serif"/>
        </w:rPr>
        <w:t>ТУЛЬСКАЯ ОБЛАСТЬ</w:t>
      </w:r>
    </w:p>
    <w:p w:rsidR="00745348" w:rsidRPr="00845786" w:rsidRDefault="00736928">
      <w:pPr>
        <w:pStyle w:val="4"/>
        <w:rPr>
          <w:rFonts w:ascii="PT Astra Serif" w:hAnsi="PT Astra Serif"/>
        </w:rPr>
      </w:pPr>
      <w:r w:rsidRPr="00845786">
        <w:rPr>
          <w:rFonts w:ascii="PT Astra Serif" w:hAnsi="PT Astra Serif"/>
        </w:rPr>
        <w:t>МУНИЦИПАЛЬНОЕ ОБРАЗОВАНИЕ</w:t>
      </w:r>
    </w:p>
    <w:p w:rsidR="00745348" w:rsidRPr="00845786" w:rsidRDefault="005F74AE">
      <w:pPr>
        <w:jc w:val="center"/>
        <w:rPr>
          <w:rFonts w:ascii="PT Astra Serif" w:hAnsi="PT Astra Serif"/>
          <w:b/>
          <w:sz w:val="26"/>
        </w:rPr>
      </w:pPr>
      <w:r>
        <w:rPr>
          <w:rFonts w:ascii="PT Astra Serif" w:hAnsi="PT Astra Serif"/>
          <w:b/>
          <w:sz w:val="26"/>
        </w:rPr>
        <w:t>ДЕДИЛОВСКОЕ</w:t>
      </w:r>
      <w:r w:rsidR="00845786" w:rsidRPr="00845786">
        <w:rPr>
          <w:rFonts w:ascii="PT Astra Serif" w:hAnsi="PT Astra Serif"/>
          <w:b/>
          <w:sz w:val="26"/>
        </w:rPr>
        <w:t xml:space="preserve"> КИРЕЕВСКОГО РАЙОНА</w:t>
      </w:r>
    </w:p>
    <w:p w:rsidR="00745348" w:rsidRPr="00845786" w:rsidRDefault="00845786">
      <w:pPr>
        <w:spacing w:line="360" w:lineRule="auto"/>
        <w:jc w:val="center"/>
        <w:rPr>
          <w:rFonts w:ascii="PT Astra Serif" w:hAnsi="PT Astra Serif"/>
          <w:b/>
          <w:sz w:val="26"/>
        </w:rPr>
      </w:pPr>
      <w:r w:rsidRPr="00845786">
        <w:rPr>
          <w:rFonts w:ascii="PT Astra Serif" w:hAnsi="PT Astra Serif"/>
          <w:b/>
          <w:sz w:val="26"/>
        </w:rPr>
        <w:t>СОБРАНИЕ ДЕПУТАТОВ    4-ГО СОЗЫВА</w:t>
      </w:r>
    </w:p>
    <w:p w:rsidR="00845786" w:rsidRPr="00845786" w:rsidRDefault="005F74AE">
      <w:pPr>
        <w:spacing w:line="360" w:lineRule="auto"/>
        <w:jc w:val="center"/>
        <w:rPr>
          <w:rFonts w:ascii="PT Astra Serif" w:hAnsi="PT Astra Serif"/>
          <w:b/>
          <w:sz w:val="26"/>
        </w:rPr>
      </w:pPr>
      <w:r>
        <w:rPr>
          <w:rFonts w:ascii="PT Astra Serif" w:hAnsi="PT Astra Serif"/>
          <w:b/>
          <w:sz w:val="26"/>
        </w:rPr>
        <w:t>60</w:t>
      </w:r>
      <w:r w:rsidR="004A0178">
        <w:rPr>
          <w:rFonts w:ascii="PT Astra Serif" w:hAnsi="PT Astra Serif"/>
          <w:b/>
          <w:sz w:val="26"/>
        </w:rPr>
        <w:t>-</w:t>
      </w:r>
      <w:r w:rsidR="00845786" w:rsidRPr="00845786">
        <w:rPr>
          <w:rFonts w:ascii="PT Astra Serif" w:hAnsi="PT Astra Serif"/>
          <w:b/>
          <w:sz w:val="26"/>
        </w:rPr>
        <w:t>Е ЗАСЕДАНИЕ</w:t>
      </w:r>
    </w:p>
    <w:p w:rsidR="00524E2E" w:rsidRPr="00845786" w:rsidRDefault="00524E2E">
      <w:pPr>
        <w:spacing w:line="360" w:lineRule="auto"/>
        <w:jc w:val="center"/>
        <w:rPr>
          <w:rFonts w:ascii="PT Astra Serif" w:hAnsi="PT Astra Serif"/>
          <w:b/>
          <w:sz w:val="26"/>
        </w:rPr>
      </w:pPr>
    </w:p>
    <w:p w:rsidR="00524E2E" w:rsidRPr="00845786" w:rsidRDefault="00745348" w:rsidP="00524E2E">
      <w:pPr>
        <w:pStyle w:val="1"/>
        <w:spacing w:line="360" w:lineRule="auto"/>
        <w:rPr>
          <w:rFonts w:ascii="PT Astra Serif" w:hAnsi="PT Astra Serif"/>
        </w:rPr>
      </w:pPr>
      <w:bookmarkStart w:id="0" w:name="_GoBack"/>
      <w:r w:rsidRPr="00845786">
        <w:rPr>
          <w:rFonts w:ascii="PT Astra Serif" w:hAnsi="PT Astra Serif"/>
        </w:rPr>
        <w:t>Р Е Ш Е Н И Е</w:t>
      </w:r>
    </w:p>
    <w:p w:rsidR="00FE19B0" w:rsidRPr="00845786" w:rsidRDefault="00FE19B0" w:rsidP="00FE19B0">
      <w:pPr>
        <w:rPr>
          <w:rFonts w:ascii="PT Astra Serif" w:hAnsi="PT Astra Serif"/>
        </w:rPr>
      </w:pPr>
    </w:p>
    <w:p w:rsidR="00457232" w:rsidRPr="00845786" w:rsidRDefault="004A0178" w:rsidP="00D16162">
      <w:pPr>
        <w:pStyle w:val="1"/>
        <w:spacing w:line="360" w:lineRule="auto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от </w:t>
      </w:r>
      <w:r w:rsidR="00BC388F">
        <w:rPr>
          <w:rFonts w:ascii="PT Astra Serif" w:hAnsi="PT Astra Serif"/>
          <w:szCs w:val="28"/>
        </w:rPr>
        <w:t>19 декабря 2022</w:t>
      </w:r>
      <w:r>
        <w:rPr>
          <w:rFonts w:ascii="PT Astra Serif" w:hAnsi="PT Astra Serif"/>
          <w:szCs w:val="28"/>
        </w:rPr>
        <w:t xml:space="preserve"> года</w:t>
      </w:r>
      <w:r w:rsidR="00D16162" w:rsidRPr="00845786">
        <w:rPr>
          <w:rFonts w:ascii="PT Astra Serif" w:hAnsi="PT Astra Serif"/>
          <w:szCs w:val="28"/>
        </w:rPr>
        <w:t xml:space="preserve">                     </w:t>
      </w:r>
      <w:r w:rsidR="00D150C2" w:rsidRPr="00845786">
        <w:rPr>
          <w:rFonts w:ascii="PT Astra Serif" w:hAnsi="PT Astra Serif"/>
          <w:szCs w:val="28"/>
        </w:rPr>
        <w:t xml:space="preserve">     </w:t>
      </w:r>
      <w:r w:rsidR="00D16162" w:rsidRPr="00845786">
        <w:rPr>
          <w:rFonts w:ascii="PT Astra Serif" w:hAnsi="PT Astra Serif"/>
          <w:szCs w:val="28"/>
        </w:rPr>
        <w:t xml:space="preserve"> </w:t>
      </w:r>
      <w:r w:rsidR="001A4F6D" w:rsidRPr="00845786">
        <w:rPr>
          <w:rFonts w:ascii="PT Astra Serif" w:hAnsi="PT Astra Serif"/>
          <w:szCs w:val="28"/>
        </w:rPr>
        <w:t xml:space="preserve">                    </w:t>
      </w:r>
      <w:r w:rsidR="00182D1F" w:rsidRPr="00845786">
        <w:rPr>
          <w:rFonts w:ascii="PT Astra Serif" w:hAnsi="PT Astra Serif"/>
          <w:szCs w:val="28"/>
        </w:rPr>
        <w:t xml:space="preserve">               </w:t>
      </w:r>
      <w:r w:rsidR="001A4F6D" w:rsidRPr="00845786">
        <w:rPr>
          <w:rFonts w:ascii="PT Astra Serif" w:hAnsi="PT Astra Serif"/>
          <w:szCs w:val="28"/>
        </w:rPr>
        <w:t xml:space="preserve">    </w:t>
      </w:r>
      <w:r w:rsidR="00D16162" w:rsidRPr="00845786">
        <w:rPr>
          <w:rFonts w:ascii="PT Astra Serif" w:hAnsi="PT Astra Serif"/>
          <w:szCs w:val="28"/>
        </w:rPr>
        <w:t>№</w:t>
      </w:r>
      <w:r w:rsidR="00BC388F">
        <w:rPr>
          <w:rFonts w:ascii="PT Astra Serif" w:hAnsi="PT Astra Serif"/>
          <w:szCs w:val="28"/>
        </w:rPr>
        <w:t>60-163</w:t>
      </w:r>
    </w:p>
    <w:p w:rsidR="000363A0" w:rsidRPr="00845786" w:rsidRDefault="00856C2D" w:rsidP="00856C2D">
      <w:pPr>
        <w:rPr>
          <w:rFonts w:ascii="PT Astra Serif" w:hAnsi="PT Astra Serif"/>
          <w:sz w:val="24"/>
        </w:rPr>
      </w:pPr>
      <w:r w:rsidRPr="00845786">
        <w:rPr>
          <w:rFonts w:ascii="PT Astra Serif" w:hAnsi="PT Astra Serif"/>
          <w:sz w:val="24"/>
        </w:rPr>
        <w:tab/>
      </w:r>
      <w:r w:rsidRPr="00845786">
        <w:rPr>
          <w:rFonts w:ascii="PT Astra Serif" w:hAnsi="PT Astra Serif"/>
          <w:sz w:val="24"/>
        </w:rPr>
        <w:tab/>
      </w:r>
      <w:r w:rsidRPr="00845786">
        <w:rPr>
          <w:rFonts w:ascii="PT Astra Serif" w:hAnsi="PT Astra Serif"/>
          <w:sz w:val="24"/>
        </w:rPr>
        <w:tab/>
      </w:r>
      <w:r w:rsidRPr="00845786">
        <w:rPr>
          <w:rFonts w:ascii="PT Astra Serif" w:hAnsi="PT Astra Serif"/>
          <w:sz w:val="24"/>
        </w:rPr>
        <w:tab/>
      </w:r>
      <w:r w:rsidRPr="00845786">
        <w:rPr>
          <w:rFonts w:ascii="PT Astra Serif" w:hAnsi="PT Astra Serif"/>
          <w:sz w:val="24"/>
        </w:rPr>
        <w:tab/>
      </w:r>
      <w:r w:rsidRPr="00845786">
        <w:rPr>
          <w:rFonts w:ascii="PT Astra Serif" w:hAnsi="PT Astra Serif"/>
          <w:sz w:val="24"/>
        </w:rPr>
        <w:tab/>
      </w:r>
      <w:r w:rsidRPr="00845786">
        <w:rPr>
          <w:rFonts w:ascii="PT Astra Serif" w:hAnsi="PT Astra Serif"/>
          <w:sz w:val="24"/>
        </w:rPr>
        <w:tab/>
      </w:r>
    </w:p>
    <w:p w:rsidR="001139FB" w:rsidRPr="00845786" w:rsidRDefault="001139FB" w:rsidP="001139FB">
      <w:pPr>
        <w:jc w:val="center"/>
        <w:rPr>
          <w:rFonts w:ascii="PT Astra Serif" w:hAnsi="PT Astra Serif"/>
          <w:b/>
          <w:sz w:val="28"/>
          <w:szCs w:val="28"/>
        </w:rPr>
      </w:pPr>
    </w:p>
    <w:p w:rsidR="00794B3B" w:rsidRPr="00845786" w:rsidRDefault="001139FB" w:rsidP="001139FB">
      <w:pPr>
        <w:jc w:val="center"/>
        <w:rPr>
          <w:rFonts w:ascii="PT Astra Serif" w:hAnsi="PT Astra Serif"/>
          <w:b/>
          <w:sz w:val="28"/>
          <w:szCs w:val="28"/>
        </w:rPr>
      </w:pPr>
      <w:r w:rsidRPr="00845786">
        <w:rPr>
          <w:rFonts w:ascii="PT Astra Serif" w:hAnsi="PT Astra Serif"/>
          <w:b/>
          <w:sz w:val="28"/>
          <w:szCs w:val="28"/>
        </w:rPr>
        <w:t xml:space="preserve">Об утверждении реестра должностей </w:t>
      </w:r>
    </w:p>
    <w:p w:rsidR="001139FB" w:rsidRPr="00845786" w:rsidRDefault="001139FB" w:rsidP="001139FB">
      <w:pPr>
        <w:jc w:val="center"/>
        <w:rPr>
          <w:rFonts w:ascii="PT Astra Serif" w:hAnsi="PT Astra Serif"/>
          <w:b/>
          <w:sz w:val="28"/>
          <w:szCs w:val="28"/>
        </w:rPr>
      </w:pPr>
      <w:r w:rsidRPr="00845786">
        <w:rPr>
          <w:rFonts w:ascii="PT Astra Serif" w:hAnsi="PT Astra Serif"/>
          <w:b/>
          <w:sz w:val="28"/>
          <w:szCs w:val="28"/>
        </w:rPr>
        <w:t xml:space="preserve">муниципальной службы администрации муниципального образования </w:t>
      </w:r>
      <w:proofErr w:type="spellStart"/>
      <w:r w:rsidR="005F74AE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845786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845786">
        <w:rPr>
          <w:rFonts w:ascii="PT Astra Serif" w:hAnsi="PT Astra Serif"/>
          <w:b/>
          <w:sz w:val="28"/>
          <w:szCs w:val="28"/>
        </w:rPr>
        <w:t xml:space="preserve"> район</w:t>
      </w:r>
      <w:r w:rsidR="00845786">
        <w:rPr>
          <w:rFonts w:ascii="PT Astra Serif" w:hAnsi="PT Astra Serif"/>
          <w:b/>
          <w:sz w:val="28"/>
          <w:szCs w:val="28"/>
        </w:rPr>
        <w:t>а</w:t>
      </w:r>
    </w:p>
    <w:bookmarkEnd w:id="0"/>
    <w:p w:rsidR="004A011D" w:rsidRPr="00845786" w:rsidRDefault="004A011D" w:rsidP="001139FB">
      <w:pPr>
        <w:jc w:val="center"/>
        <w:rPr>
          <w:rFonts w:ascii="PT Astra Serif" w:hAnsi="PT Astra Serif"/>
          <w:b/>
          <w:sz w:val="28"/>
          <w:szCs w:val="28"/>
        </w:rPr>
      </w:pPr>
    </w:p>
    <w:p w:rsidR="001139FB" w:rsidRPr="00845786" w:rsidRDefault="001139FB" w:rsidP="001139FB">
      <w:pPr>
        <w:jc w:val="center"/>
        <w:rPr>
          <w:rFonts w:ascii="PT Astra Serif" w:hAnsi="PT Astra Serif"/>
          <w:b/>
          <w:sz w:val="28"/>
          <w:szCs w:val="28"/>
        </w:rPr>
      </w:pPr>
    </w:p>
    <w:p w:rsidR="001139FB" w:rsidRPr="00B40EC0" w:rsidRDefault="001139FB" w:rsidP="001139FB">
      <w:pPr>
        <w:pStyle w:val="2"/>
        <w:shd w:val="clear" w:color="auto" w:fill="FFFFFF"/>
        <w:textAlignment w:val="baseline"/>
        <w:rPr>
          <w:rFonts w:ascii="PT Astra Serif" w:hAnsi="PT Astra Serif"/>
          <w:sz w:val="28"/>
          <w:szCs w:val="28"/>
        </w:rPr>
      </w:pPr>
      <w:r w:rsidRPr="00845786">
        <w:rPr>
          <w:rFonts w:ascii="PT Astra Serif" w:hAnsi="PT Astra Serif"/>
          <w:sz w:val="26"/>
          <w:szCs w:val="26"/>
        </w:rPr>
        <w:t xml:space="preserve">           </w:t>
      </w:r>
      <w:r w:rsidRPr="00B40EC0">
        <w:rPr>
          <w:rFonts w:ascii="PT Astra Serif" w:hAnsi="PT Astra Serif"/>
          <w:sz w:val="28"/>
          <w:szCs w:val="28"/>
        </w:rPr>
        <w:t>Руководствуясь статьей 3 Закона Тульской области от 17.12.2007 № 931-ЗТО «</w:t>
      </w:r>
      <w:r w:rsidRPr="00B40EC0">
        <w:rPr>
          <w:rFonts w:ascii="PT Astra Serif" w:hAnsi="PT Astra Serif" w:cs="Arial"/>
          <w:sz w:val="28"/>
          <w:szCs w:val="28"/>
        </w:rPr>
        <w:t>О Реестре должностей муниципальной службы в Тульской области»,</w:t>
      </w:r>
      <w:r w:rsidRPr="00B40EC0">
        <w:rPr>
          <w:rFonts w:ascii="PT Astra Serif" w:hAnsi="PT Astra Serif"/>
          <w:sz w:val="28"/>
          <w:szCs w:val="28"/>
        </w:rPr>
        <w:t xml:space="preserve"> </w:t>
      </w:r>
      <w:r w:rsidR="00011762" w:rsidRPr="00B40EC0">
        <w:rPr>
          <w:rFonts w:ascii="PT Astra Serif" w:hAnsi="PT Astra Serif"/>
          <w:sz w:val="28"/>
          <w:szCs w:val="28"/>
        </w:rPr>
        <w:t xml:space="preserve">на основании </w:t>
      </w:r>
      <w:proofErr w:type="gramStart"/>
      <w:r w:rsidR="00011762" w:rsidRPr="00B40EC0">
        <w:rPr>
          <w:rFonts w:ascii="PT Astra Serif" w:hAnsi="PT Astra Serif"/>
          <w:sz w:val="28"/>
          <w:szCs w:val="28"/>
        </w:rPr>
        <w:t xml:space="preserve">Устава </w:t>
      </w:r>
      <w:r w:rsidR="0043709C" w:rsidRPr="00B40EC0">
        <w:rPr>
          <w:rFonts w:ascii="PT Astra Serif" w:hAnsi="PT Astra Serif"/>
          <w:sz w:val="28"/>
          <w:szCs w:val="28"/>
        </w:rPr>
        <w:t xml:space="preserve"> муниципального</w:t>
      </w:r>
      <w:proofErr w:type="gramEnd"/>
      <w:r w:rsidR="0043709C" w:rsidRPr="00B40EC0">
        <w:rPr>
          <w:rFonts w:ascii="PT Astra Serif" w:hAnsi="PT Astra Serif"/>
          <w:sz w:val="28"/>
          <w:szCs w:val="28"/>
        </w:rPr>
        <w:t xml:space="preserve"> образования</w:t>
      </w:r>
      <w:r w:rsidR="00845786" w:rsidRPr="00B40EC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F74AE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845786" w:rsidRPr="00B40EC0">
        <w:rPr>
          <w:rFonts w:ascii="PT Astra Serif" w:hAnsi="PT Astra Serif"/>
          <w:sz w:val="28"/>
          <w:szCs w:val="28"/>
        </w:rPr>
        <w:t xml:space="preserve"> Киреевского</w:t>
      </w:r>
      <w:r w:rsidR="0043709C" w:rsidRPr="00B40EC0">
        <w:rPr>
          <w:rFonts w:ascii="PT Astra Serif" w:hAnsi="PT Astra Serif"/>
          <w:sz w:val="28"/>
          <w:szCs w:val="28"/>
        </w:rPr>
        <w:t xml:space="preserve"> район</w:t>
      </w:r>
      <w:r w:rsidR="00845786" w:rsidRPr="00B40EC0">
        <w:rPr>
          <w:rFonts w:ascii="PT Astra Serif" w:hAnsi="PT Astra Serif"/>
          <w:sz w:val="28"/>
          <w:szCs w:val="28"/>
        </w:rPr>
        <w:t>а</w:t>
      </w:r>
      <w:r w:rsidR="0043709C" w:rsidRPr="00B40EC0">
        <w:rPr>
          <w:rFonts w:ascii="PT Astra Serif" w:hAnsi="PT Astra Serif"/>
          <w:sz w:val="28"/>
          <w:szCs w:val="28"/>
        </w:rPr>
        <w:t>,</w:t>
      </w:r>
      <w:r w:rsidR="00845786" w:rsidRPr="00B40EC0">
        <w:rPr>
          <w:rFonts w:ascii="PT Astra Serif" w:hAnsi="PT Astra Serif"/>
          <w:sz w:val="28"/>
          <w:szCs w:val="28"/>
        </w:rPr>
        <w:t xml:space="preserve"> Собрание депутатов</w:t>
      </w:r>
      <w:r w:rsidR="005D6782" w:rsidRPr="00B40EC0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845786" w:rsidRPr="00B40EC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F74AE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845786" w:rsidRPr="00B40EC0">
        <w:rPr>
          <w:rFonts w:ascii="PT Astra Serif" w:hAnsi="PT Astra Serif"/>
          <w:sz w:val="28"/>
          <w:szCs w:val="28"/>
        </w:rPr>
        <w:t xml:space="preserve"> Киреевского</w:t>
      </w:r>
      <w:r w:rsidR="005D6782" w:rsidRPr="00B40EC0">
        <w:rPr>
          <w:rFonts w:ascii="PT Astra Serif" w:hAnsi="PT Astra Serif"/>
          <w:sz w:val="28"/>
          <w:szCs w:val="28"/>
        </w:rPr>
        <w:t xml:space="preserve"> район</w:t>
      </w:r>
      <w:r w:rsidR="00845786" w:rsidRPr="00B40EC0">
        <w:rPr>
          <w:rFonts w:ascii="PT Astra Serif" w:hAnsi="PT Astra Serif"/>
          <w:sz w:val="28"/>
          <w:szCs w:val="28"/>
        </w:rPr>
        <w:t>а</w:t>
      </w:r>
      <w:r w:rsidR="005D6782" w:rsidRPr="00B40EC0">
        <w:rPr>
          <w:rFonts w:ascii="PT Astra Serif" w:hAnsi="PT Astra Serif"/>
          <w:sz w:val="28"/>
          <w:szCs w:val="28"/>
        </w:rPr>
        <w:t xml:space="preserve"> РЕШИЛО:</w:t>
      </w:r>
    </w:p>
    <w:p w:rsidR="001139FB" w:rsidRPr="00B40EC0" w:rsidRDefault="00B40EC0" w:rsidP="00B40EC0">
      <w:pPr>
        <w:jc w:val="both"/>
        <w:rPr>
          <w:rFonts w:ascii="PT Astra Serif" w:hAnsi="PT Astra Serif"/>
          <w:sz w:val="28"/>
          <w:szCs w:val="28"/>
        </w:rPr>
      </w:pPr>
      <w:r w:rsidRPr="00B40EC0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1. </w:t>
      </w:r>
      <w:r w:rsidR="001139FB" w:rsidRPr="00B40EC0">
        <w:rPr>
          <w:rFonts w:ascii="PT Astra Serif" w:hAnsi="PT Astra Serif"/>
          <w:sz w:val="28"/>
          <w:szCs w:val="28"/>
        </w:rPr>
        <w:t>Утвердить реестр должностей муниципальной службы администрации муниципального образования</w:t>
      </w:r>
      <w:r w:rsidR="00845786" w:rsidRPr="00B40EC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F74AE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845786" w:rsidRPr="00B40EC0">
        <w:rPr>
          <w:rFonts w:ascii="PT Astra Serif" w:hAnsi="PT Astra Serif"/>
          <w:sz w:val="28"/>
          <w:szCs w:val="28"/>
        </w:rPr>
        <w:t xml:space="preserve"> Киреевского</w:t>
      </w:r>
      <w:r w:rsidR="001139FB" w:rsidRPr="00B40EC0">
        <w:rPr>
          <w:rFonts w:ascii="PT Astra Serif" w:hAnsi="PT Astra Serif"/>
          <w:sz w:val="28"/>
          <w:szCs w:val="28"/>
        </w:rPr>
        <w:t xml:space="preserve"> район</w:t>
      </w:r>
      <w:r w:rsidR="00845786" w:rsidRPr="00B40EC0">
        <w:rPr>
          <w:rFonts w:ascii="PT Astra Serif" w:hAnsi="PT Astra Serif"/>
          <w:sz w:val="28"/>
          <w:szCs w:val="28"/>
        </w:rPr>
        <w:t>а</w:t>
      </w:r>
      <w:r w:rsidR="001139FB" w:rsidRPr="00B40EC0">
        <w:rPr>
          <w:rFonts w:ascii="PT Astra Serif" w:hAnsi="PT Astra Serif"/>
          <w:sz w:val="28"/>
          <w:szCs w:val="28"/>
        </w:rPr>
        <w:t xml:space="preserve"> (приложение)</w:t>
      </w:r>
      <w:r w:rsidRPr="00B40EC0">
        <w:rPr>
          <w:rFonts w:ascii="PT Astra Serif" w:hAnsi="PT Astra Serif"/>
          <w:sz w:val="28"/>
          <w:szCs w:val="28"/>
        </w:rPr>
        <w:t>.</w:t>
      </w:r>
    </w:p>
    <w:p w:rsidR="00B40EC0" w:rsidRDefault="00B40EC0" w:rsidP="00B40EC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2. Решение Собрания депутатов муниципального образования </w:t>
      </w:r>
      <w:proofErr w:type="spellStart"/>
      <w:r w:rsidR="005F74AE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F74AE">
        <w:rPr>
          <w:rFonts w:ascii="PT Astra Serif" w:hAnsi="PT Astra Serif"/>
          <w:sz w:val="28"/>
          <w:szCs w:val="28"/>
        </w:rPr>
        <w:t xml:space="preserve"> Киреевского района от 23</w:t>
      </w:r>
      <w:r>
        <w:rPr>
          <w:rFonts w:ascii="PT Astra Serif" w:hAnsi="PT Astra Serif"/>
          <w:sz w:val="28"/>
          <w:szCs w:val="28"/>
        </w:rPr>
        <w:t xml:space="preserve"> </w:t>
      </w:r>
      <w:r w:rsidR="005F74AE">
        <w:rPr>
          <w:rFonts w:ascii="PT Astra Serif" w:hAnsi="PT Astra Serif"/>
          <w:sz w:val="28"/>
          <w:szCs w:val="28"/>
        </w:rPr>
        <w:t>декабря 201</w:t>
      </w:r>
      <w:r>
        <w:rPr>
          <w:rFonts w:ascii="PT Astra Serif" w:hAnsi="PT Astra Serif"/>
          <w:sz w:val="28"/>
          <w:szCs w:val="28"/>
        </w:rPr>
        <w:t xml:space="preserve">9 года № </w:t>
      </w:r>
      <w:r w:rsidR="005F74AE">
        <w:rPr>
          <w:rFonts w:ascii="PT Astra Serif" w:hAnsi="PT Astra Serif"/>
          <w:sz w:val="28"/>
          <w:szCs w:val="28"/>
        </w:rPr>
        <w:t>21-61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« О</w:t>
      </w:r>
      <w:proofErr w:type="gramEnd"/>
      <w:r>
        <w:rPr>
          <w:rFonts w:ascii="PT Astra Serif" w:hAnsi="PT Astra Serif"/>
          <w:sz w:val="28"/>
          <w:szCs w:val="28"/>
        </w:rPr>
        <w:t xml:space="preserve"> реестре должностей муниципальной службы в </w:t>
      </w:r>
      <w:r w:rsidR="005F74AE"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>муниципально</w:t>
      </w:r>
      <w:r w:rsidR="005F74AE">
        <w:rPr>
          <w:rFonts w:ascii="PT Astra Serif" w:hAnsi="PT Astra Serif"/>
          <w:sz w:val="28"/>
          <w:szCs w:val="28"/>
        </w:rPr>
        <w:t>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F74AE">
        <w:rPr>
          <w:rFonts w:ascii="PT Astra Serif" w:hAnsi="PT Astra Serif"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района» считать утратившим силу.</w:t>
      </w:r>
    </w:p>
    <w:p w:rsidR="005F74AE" w:rsidRPr="005F74AE" w:rsidRDefault="00B40EC0" w:rsidP="005F74A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3. </w:t>
      </w:r>
      <w:r w:rsidR="005F74AE" w:rsidRPr="005F74AE">
        <w:rPr>
          <w:rFonts w:ascii="PT Astra Serif" w:hAnsi="PT Astra Serif"/>
          <w:sz w:val="28"/>
          <w:szCs w:val="28"/>
        </w:rPr>
        <w:t xml:space="preserve">Обнародовать настоящее </w:t>
      </w:r>
      <w:r w:rsidR="005F74AE">
        <w:rPr>
          <w:rFonts w:ascii="PT Astra Serif" w:hAnsi="PT Astra Serif"/>
          <w:sz w:val="28"/>
          <w:szCs w:val="28"/>
        </w:rPr>
        <w:t>Решение</w:t>
      </w:r>
      <w:r w:rsidR="005F74AE" w:rsidRPr="005F74AE">
        <w:rPr>
          <w:rFonts w:ascii="PT Astra Serif" w:hAnsi="PT Astra Serif"/>
          <w:sz w:val="28"/>
          <w:szCs w:val="28"/>
        </w:rPr>
        <w:t xml:space="preserve"> в местах для обнародования, установленных решением Собрания депутатов от 1 августа 2018 года № 93-176 «Об утверждении перечня установленных мест обнародования муниципальных нормативных правовых актов на территории муниципального образования </w:t>
      </w:r>
      <w:proofErr w:type="spellStart"/>
      <w:r w:rsidR="005F74AE" w:rsidRPr="005F74AE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F74AE" w:rsidRPr="005F74AE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284032" w:rsidRPr="00B40EC0" w:rsidRDefault="006277D4" w:rsidP="00AA08F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4</w:t>
      </w:r>
      <w:r w:rsidR="00284032" w:rsidRPr="00B40EC0">
        <w:rPr>
          <w:rFonts w:ascii="PT Astra Serif" w:hAnsi="PT Astra Serif"/>
          <w:sz w:val="28"/>
          <w:szCs w:val="28"/>
        </w:rPr>
        <w:t xml:space="preserve">. Решение вступает в силу со </w:t>
      </w:r>
      <w:r w:rsidR="005F74AE">
        <w:rPr>
          <w:rFonts w:ascii="PT Astra Serif" w:hAnsi="PT Astra Serif"/>
          <w:sz w:val="28"/>
          <w:szCs w:val="28"/>
        </w:rPr>
        <w:t>дня официального</w:t>
      </w:r>
      <w:r w:rsidR="0060478A">
        <w:rPr>
          <w:rFonts w:ascii="PT Astra Serif" w:hAnsi="PT Astra Serif"/>
          <w:sz w:val="28"/>
          <w:szCs w:val="28"/>
        </w:rPr>
        <w:t xml:space="preserve"> обнародования</w:t>
      </w:r>
      <w:r w:rsidR="00CE422A">
        <w:rPr>
          <w:rFonts w:ascii="PT Astra Serif" w:hAnsi="PT Astra Serif"/>
          <w:sz w:val="28"/>
          <w:szCs w:val="28"/>
        </w:rPr>
        <w:t>.</w:t>
      </w:r>
    </w:p>
    <w:p w:rsidR="00284032" w:rsidRPr="00B40EC0" w:rsidRDefault="00284032" w:rsidP="00AA08F3">
      <w:pPr>
        <w:jc w:val="both"/>
        <w:rPr>
          <w:rFonts w:ascii="PT Astra Serif" w:hAnsi="PT Astra Serif"/>
          <w:sz w:val="28"/>
          <w:szCs w:val="28"/>
        </w:rPr>
      </w:pPr>
    </w:p>
    <w:p w:rsidR="00794B3B" w:rsidRPr="00845786" w:rsidRDefault="00794B3B" w:rsidP="00AA08F3">
      <w:pPr>
        <w:jc w:val="both"/>
        <w:rPr>
          <w:rFonts w:ascii="PT Astra Serif" w:hAnsi="PT Astra Serif"/>
          <w:sz w:val="28"/>
          <w:szCs w:val="28"/>
        </w:rPr>
      </w:pPr>
    </w:p>
    <w:p w:rsidR="00284032" w:rsidRPr="00845786" w:rsidRDefault="00284032" w:rsidP="00AA08F3">
      <w:pPr>
        <w:jc w:val="both"/>
        <w:rPr>
          <w:rFonts w:ascii="PT Astra Serif" w:hAnsi="PT Astra Serif"/>
          <w:sz w:val="28"/>
          <w:szCs w:val="28"/>
        </w:rPr>
      </w:pPr>
    </w:p>
    <w:p w:rsidR="0060478A" w:rsidRDefault="00DC4040" w:rsidP="00524E2E">
      <w:pPr>
        <w:jc w:val="both"/>
        <w:rPr>
          <w:rFonts w:ascii="PT Astra Serif" w:hAnsi="PT Astra Serif"/>
          <w:b/>
          <w:sz w:val="28"/>
          <w:szCs w:val="28"/>
        </w:rPr>
      </w:pPr>
      <w:r w:rsidRPr="00845786">
        <w:rPr>
          <w:rFonts w:ascii="PT Astra Serif" w:hAnsi="PT Astra Serif"/>
          <w:sz w:val="28"/>
          <w:szCs w:val="28"/>
        </w:rPr>
        <w:t xml:space="preserve">        </w:t>
      </w:r>
    </w:p>
    <w:p w:rsidR="00C97B1B" w:rsidRPr="00845786" w:rsidRDefault="00C97B1B" w:rsidP="00524E2E">
      <w:pPr>
        <w:jc w:val="both"/>
        <w:rPr>
          <w:rFonts w:ascii="PT Astra Serif" w:hAnsi="PT Astra Serif"/>
          <w:b/>
          <w:sz w:val="28"/>
          <w:szCs w:val="28"/>
        </w:rPr>
      </w:pPr>
      <w:r w:rsidRPr="00845786">
        <w:rPr>
          <w:rFonts w:ascii="PT Astra Serif" w:hAnsi="PT Astra Serif"/>
          <w:b/>
          <w:sz w:val="28"/>
          <w:szCs w:val="28"/>
        </w:rPr>
        <w:t xml:space="preserve">  Глава муниципального образования</w:t>
      </w:r>
    </w:p>
    <w:p w:rsidR="001D7A02" w:rsidRPr="00845786" w:rsidRDefault="0060478A" w:rsidP="00524E2E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proofErr w:type="spellStart"/>
      <w:r w:rsidR="005F74AE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             </w:t>
      </w:r>
      <w:r w:rsidR="005F74AE">
        <w:rPr>
          <w:rFonts w:ascii="PT Astra Serif" w:hAnsi="PT Astra Serif"/>
          <w:b/>
          <w:sz w:val="28"/>
          <w:szCs w:val="28"/>
        </w:rPr>
        <w:t>С.В. Мосолов</w:t>
      </w:r>
      <w:r w:rsidR="00C97B1B" w:rsidRPr="00845786"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</w:t>
      </w:r>
    </w:p>
    <w:p w:rsidR="0060478A" w:rsidRDefault="00334AD8" w:rsidP="0060478A">
      <w:pPr>
        <w:jc w:val="center"/>
        <w:rPr>
          <w:rFonts w:ascii="PT Astra Serif" w:hAnsi="PT Astra Serif"/>
          <w:sz w:val="28"/>
          <w:szCs w:val="28"/>
        </w:rPr>
      </w:pPr>
      <w:r w:rsidRPr="00845786">
        <w:rPr>
          <w:rFonts w:ascii="PT Astra Serif" w:hAnsi="PT Astra Serif"/>
          <w:sz w:val="28"/>
          <w:szCs w:val="28"/>
        </w:rPr>
        <w:t xml:space="preserve">                                   </w:t>
      </w:r>
      <w:r w:rsidR="0060478A">
        <w:rPr>
          <w:rFonts w:ascii="PT Astra Serif" w:hAnsi="PT Astra Serif"/>
          <w:sz w:val="28"/>
          <w:szCs w:val="28"/>
        </w:rPr>
        <w:t xml:space="preserve">                          </w:t>
      </w:r>
    </w:p>
    <w:p w:rsidR="0060478A" w:rsidRDefault="0060478A" w:rsidP="0060478A">
      <w:pPr>
        <w:jc w:val="center"/>
        <w:rPr>
          <w:rFonts w:ascii="PT Astra Serif" w:hAnsi="PT Astra Serif"/>
          <w:sz w:val="28"/>
          <w:szCs w:val="28"/>
        </w:rPr>
      </w:pPr>
    </w:p>
    <w:p w:rsidR="005F74AE" w:rsidRDefault="0060478A" w:rsidP="0060478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 w:rsidR="001139FB" w:rsidRPr="00845786">
        <w:rPr>
          <w:rFonts w:ascii="PT Astra Serif" w:hAnsi="PT Astra Serif"/>
          <w:sz w:val="28"/>
          <w:szCs w:val="28"/>
        </w:rPr>
        <w:t xml:space="preserve">   </w:t>
      </w:r>
      <w:r w:rsidR="00182D1F" w:rsidRPr="00845786">
        <w:rPr>
          <w:rFonts w:ascii="PT Astra Serif" w:hAnsi="PT Astra Serif"/>
          <w:sz w:val="28"/>
          <w:szCs w:val="28"/>
        </w:rPr>
        <w:t xml:space="preserve"> </w:t>
      </w:r>
    </w:p>
    <w:p w:rsidR="005F74AE" w:rsidRDefault="005F74AE" w:rsidP="005F74AE">
      <w:pPr>
        <w:jc w:val="right"/>
        <w:rPr>
          <w:rFonts w:ascii="PT Astra Serif" w:hAnsi="PT Astra Serif"/>
          <w:sz w:val="28"/>
          <w:szCs w:val="28"/>
        </w:rPr>
      </w:pPr>
    </w:p>
    <w:p w:rsidR="001A4F6D" w:rsidRPr="00845786" w:rsidRDefault="001A4F6D" w:rsidP="005F74AE">
      <w:pPr>
        <w:jc w:val="right"/>
        <w:rPr>
          <w:rFonts w:ascii="PT Astra Serif" w:hAnsi="PT Astra Serif"/>
          <w:sz w:val="28"/>
          <w:szCs w:val="28"/>
        </w:rPr>
      </w:pPr>
      <w:proofErr w:type="gramStart"/>
      <w:r w:rsidRPr="00845786">
        <w:rPr>
          <w:rFonts w:ascii="PT Astra Serif" w:hAnsi="PT Astra Serif"/>
          <w:sz w:val="28"/>
          <w:szCs w:val="28"/>
        </w:rPr>
        <w:lastRenderedPageBreak/>
        <w:t>Приложение  к</w:t>
      </w:r>
      <w:proofErr w:type="gramEnd"/>
      <w:r w:rsidRPr="00845786">
        <w:rPr>
          <w:rFonts w:ascii="PT Astra Serif" w:hAnsi="PT Astra Serif"/>
          <w:sz w:val="28"/>
          <w:szCs w:val="28"/>
        </w:rPr>
        <w:t xml:space="preserve"> решению</w:t>
      </w:r>
    </w:p>
    <w:p w:rsidR="001A4F6D" w:rsidRPr="00845786" w:rsidRDefault="001A4F6D" w:rsidP="005F74AE">
      <w:pPr>
        <w:jc w:val="right"/>
        <w:rPr>
          <w:rFonts w:ascii="PT Astra Serif" w:hAnsi="PT Astra Serif"/>
          <w:sz w:val="28"/>
          <w:szCs w:val="28"/>
        </w:rPr>
      </w:pPr>
      <w:r w:rsidRPr="00845786"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 w:rsidR="0060478A">
        <w:rPr>
          <w:rFonts w:ascii="PT Astra Serif" w:hAnsi="PT Astra Serif"/>
          <w:sz w:val="28"/>
          <w:szCs w:val="28"/>
        </w:rPr>
        <w:t xml:space="preserve">                       Собрания депутатов</w:t>
      </w:r>
    </w:p>
    <w:p w:rsidR="001A4F6D" w:rsidRDefault="001A4F6D" w:rsidP="005F74AE">
      <w:pPr>
        <w:jc w:val="right"/>
        <w:rPr>
          <w:rFonts w:ascii="PT Astra Serif" w:hAnsi="PT Astra Serif"/>
          <w:sz w:val="28"/>
          <w:szCs w:val="28"/>
        </w:rPr>
      </w:pPr>
      <w:r w:rsidRPr="00845786"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="0060478A">
        <w:rPr>
          <w:rFonts w:ascii="PT Astra Serif" w:hAnsi="PT Astra Serif"/>
          <w:sz w:val="28"/>
          <w:szCs w:val="28"/>
        </w:rPr>
        <w:t xml:space="preserve">                           </w:t>
      </w:r>
      <w:proofErr w:type="spellStart"/>
      <w:r w:rsidR="0060478A">
        <w:rPr>
          <w:rFonts w:ascii="PT Astra Serif" w:hAnsi="PT Astra Serif"/>
          <w:sz w:val="28"/>
          <w:szCs w:val="28"/>
        </w:rPr>
        <w:t>м.о</w:t>
      </w:r>
      <w:proofErr w:type="spellEnd"/>
      <w:r w:rsidR="0060478A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5F74AE">
        <w:rPr>
          <w:rFonts w:ascii="PT Astra Serif" w:hAnsi="PT Astra Serif"/>
          <w:sz w:val="28"/>
          <w:szCs w:val="28"/>
        </w:rPr>
        <w:t>Дедиловское</w:t>
      </w:r>
      <w:proofErr w:type="spellEnd"/>
    </w:p>
    <w:p w:rsidR="0060478A" w:rsidRPr="00845786" w:rsidRDefault="0060478A" w:rsidP="005F74A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Киреевского района </w:t>
      </w:r>
    </w:p>
    <w:p w:rsidR="001A4F6D" w:rsidRPr="00845786" w:rsidRDefault="001A4F6D" w:rsidP="005F74AE">
      <w:pPr>
        <w:jc w:val="right"/>
        <w:rPr>
          <w:rFonts w:ascii="PT Astra Serif" w:hAnsi="PT Astra Serif"/>
          <w:sz w:val="28"/>
          <w:szCs w:val="28"/>
        </w:rPr>
      </w:pPr>
      <w:r w:rsidRPr="00845786"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 w:rsidR="0060478A">
        <w:rPr>
          <w:rFonts w:ascii="PT Astra Serif" w:hAnsi="PT Astra Serif"/>
          <w:sz w:val="28"/>
          <w:szCs w:val="28"/>
        </w:rPr>
        <w:t xml:space="preserve">                              от </w:t>
      </w:r>
      <w:r w:rsidR="00BC388F">
        <w:rPr>
          <w:rFonts w:ascii="PT Astra Serif" w:hAnsi="PT Astra Serif"/>
          <w:sz w:val="28"/>
          <w:szCs w:val="28"/>
        </w:rPr>
        <w:t>19 декабря 2022</w:t>
      </w:r>
      <w:r w:rsidRPr="00845786">
        <w:rPr>
          <w:rFonts w:ascii="PT Astra Serif" w:hAnsi="PT Astra Serif"/>
          <w:sz w:val="28"/>
          <w:szCs w:val="28"/>
        </w:rPr>
        <w:t xml:space="preserve"> №</w:t>
      </w:r>
      <w:r w:rsidR="004A0178">
        <w:rPr>
          <w:rFonts w:ascii="PT Astra Serif" w:hAnsi="PT Astra Serif"/>
          <w:sz w:val="28"/>
          <w:szCs w:val="28"/>
        </w:rPr>
        <w:t xml:space="preserve"> </w:t>
      </w:r>
      <w:r w:rsidR="00BC388F">
        <w:rPr>
          <w:rFonts w:ascii="PT Astra Serif" w:hAnsi="PT Astra Serif"/>
          <w:sz w:val="28"/>
          <w:szCs w:val="28"/>
        </w:rPr>
        <w:t>60-163</w:t>
      </w:r>
    </w:p>
    <w:p w:rsidR="00010755" w:rsidRPr="00845786" w:rsidRDefault="00010755" w:rsidP="00D150C2">
      <w:pPr>
        <w:jc w:val="center"/>
        <w:rPr>
          <w:rFonts w:ascii="PT Astra Serif" w:hAnsi="PT Astra Serif"/>
          <w:sz w:val="28"/>
          <w:szCs w:val="28"/>
        </w:rPr>
      </w:pPr>
    </w:p>
    <w:p w:rsidR="00334AD8" w:rsidRPr="00845786" w:rsidRDefault="00010755" w:rsidP="001139FB">
      <w:pPr>
        <w:jc w:val="center"/>
        <w:rPr>
          <w:rFonts w:ascii="PT Astra Serif" w:hAnsi="PT Astra Serif"/>
          <w:sz w:val="28"/>
          <w:szCs w:val="28"/>
        </w:rPr>
      </w:pPr>
      <w:r w:rsidRPr="00845786"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="00D150C2" w:rsidRPr="00845786">
        <w:rPr>
          <w:rFonts w:ascii="PT Astra Serif" w:hAnsi="PT Astra Serif"/>
          <w:sz w:val="28"/>
          <w:szCs w:val="28"/>
        </w:rPr>
        <w:t xml:space="preserve">  </w:t>
      </w:r>
      <w:r w:rsidR="0089738B" w:rsidRPr="00845786">
        <w:rPr>
          <w:rFonts w:ascii="PT Astra Serif" w:hAnsi="PT Astra Serif"/>
          <w:sz w:val="28"/>
          <w:szCs w:val="28"/>
        </w:rPr>
        <w:t xml:space="preserve">        </w:t>
      </w:r>
      <w:r w:rsidR="001A4F6D" w:rsidRPr="00845786">
        <w:rPr>
          <w:rFonts w:ascii="PT Astra Serif" w:hAnsi="PT Astra Serif"/>
          <w:sz w:val="28"/>
          <w:szCs w:val="28"/>
        </w:rPr>
        <w:t xml:space="preserve">                       </w:t>
      </w:r>
    </w:p>
    <w:p w:rsidR="0089738B" w:rsidRPr="00845786" w:rsidRDefault="0089738B" w:rsidP="00334AD8">
      <w:pPr>
        <w:jc w:val="center"/>
        <w:rPr>
          <w:rFonts w:ascii="PT Astra Serif" w:hAnsi="PT Astra Serif"/>
          <w:b/>
          <w:sz w:val="28"/>
          <w:szCs w:val="28"/>
        </w:rPr>
      </w:pPr>
    </w:p>
    <w:p w:rsidR="001139FB" w:rsidRPr="00845786" w:rsidRDefault="001139FB" w:rsidP="00334AD8">
      <w:pPr>
        <w:jc w:val="center"/>
        <w:rPr>
          <w:rFonts w:ascii="PT Astra Serif" w:hAnsi="PT Astra Serif"/>
          <w:b/>
          <w:sz w:val="28"/>
          <w:szCs w:val="28"/>
        </w:rPr>
      </w:pPr>
      <w:r w:rsidRPr="00845786">
        <w:rPr>
          <w:rFonts w:ascii="PT Astra Serif" w:hAnsi="PT Astra Serif"/>
          <w:b/>
          <w:sz w:val="28"/>
          <w:szCs w:val="28"/>
        </w:rPr>
        <w:t xml:space="preserve">Реестр </w:t>
      </w:r>
    </w:p>
    <w:p w:rsidR="00284032" w:rsidRPr="00845786" w:rsidRDefault="001139FB" w:rsidP="00334AD8">
      <w:pPr>
        <w:jc w:val="center"/>
        <w:rPr>
          <w:rFonts w:ascii="PT Astra Serif" w:hAnsi="PT Astra Serif"/>
          <w:b/>
          <w:sz w:val="28"/>
          <w:szCs w:val="28"/>
        </w:rPr>
      </w:pPr>
      <w:r w:rsidRPr="00845786">
        <w:rPr>
          <w:rFonts w:ascii="PT Astra Serif" w:hAnsi="PT Astra Serif"/>
          <w:b/>
          <w:sz w:val="28"/>
          <w:szCs w:val="28"/>
        </w:rPr>
        <w:t>должностей муниципальной службы администрации муниципального образования</w:t>
      </w:r>
      <w:r w:rsidR="00CE422A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5F74AE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CE422A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845786">
        <w:rPr>
          <w:rFonts w:ascii="PT Astra Serif" w:hAnsi="PT Astra Serif"/>
          <w:b/>
          <w:sz w:val="28"/>
          <w:szCs w:val="28"/>
        </w:rPr>
        <w:t xml:space="preserve"> район</w:t>
      </w:r>
      <w:r w:rsidR="00CE422A">
        <w:rPr>
          <w:rFonts w:ascii="PT Astra Serif" w:hAnsi="PT Astra Serif"/>
          <w:b/>
          <w:sz w:val="28"/>
          <w:szCs w:val="28"/>
        </w:rPr>
        <w:t>а</w:t>
      </w:r>
    </w:p>
    <w:p w:rsidR="0089738B" w:rsidRPr="00845786" w:rsidRDefault="0089738B" w:rsidP="00334AD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9738B" w:rsidRPr="00845786" w:rsidTr="00CE422A">
        <w:tc>
          <w:tcPr>
            <w:tcW w:w="9354" w:type="dxa"/>
          </w:tcPr>
          <w:p w:rsidR="0089738B" w:rsidRPr="00845786" w:rsidRDefault="0089738B" w:rsidP="00334AD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45786">
              <w:rPr>
                <w:rFonts w:ascii="PT Astra Serif" w:hAnsi="PT Astra Serif" w:cs="Times New Roman"/>
                <w:b/>
                <w:sz w:val="28"/>
                <w:szCs w:val="28"/>
              </w:rPr>
              <w:t>Группа высших должностей муниципальной службы</w:t>
            </w:r>
          </w:p>
        </w:tc>
      </w:tr>
      <w:tr w:rsidR="001139FB" w:rsidRPr="00845786" w:rsidTr="00CE422A">
        <w:tc>
          <w:tcPr>
            <w:tcW w:w="9354" w:type="dxa"/>
          </w:tcPr>
          <w:p w:rsidR="001139FB" w:rsidRPr="00845786" w:rsidRDefault="001139FB" w:rsidP="00334AD8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845786">
              <w:rPr>
                <w:rFonts w:ascii="PT Astra Serif" w:hAnsi="PT Astra Serif" w:cs="Times New Roman"/>
                <w:sz w:val="28"/>
                <w:szCs w:val="28"/>
              </w:rPr>
              <w:t>Глава администрации</w:t>
            </w:r>
          </w:p>
        </w:tc>
      </w:tr>
      <w:tr w:rsidR="001139FB" w:rsidRPr="00845786" w:rsidTr="00CE422A">
        <w:tc>
          <w:tcPr>
            <w:tcW w:w="9354" w:type="dxa"/>
          </w:tcPr>
          <w:p w:rsidR="001139FB" w:rsidRPr="00CE422A" w:rsidRDefault="001139FB" w:rsidP="00334AD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9738B" w:rsidRPr="00845786" w:rsidTr="00CE422A">
        <w:tc>
          <w:tcPr>
            <w:tcW w:w="9354" w:type="dxa"/>
          </w:tcPr>
          <w:p w:rsidR="0089738B" w:rsidRPr="00845786" w:rsidRDefault="00150534" w:rsidP="00334AD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45786">
              <w:rPr>
                <w:rFonts w:ascii="PT Astra Serif" w:hAnsi="PT Astra Serif" w:cs="Times New Roman"/>
                <w:b/>
                <w:sz w:val="28"/>
                <w:szCs w:val="28"/>
              </w:rPr>
              <w:t>Группа главных должностей муниципальной службы</w:t>
            </w:r>
          </w:p>
        </w:tc>
      </w:tr>
      <w:tr w:rsidR="00794B3B" w:rsidRPr="00845786" w:rsidTr="00CE422A">
        <w:trPr>
          <w:trHeight w:val="420"/>
        </w:trPr>
        <w:tc>
          <w:tcPr>
            <w:tcW w:w="9354" w:type="dxa"/>
          </w:tcPr>
          <w:p w:rsidR="00794B3B" w:rsidRPr="00845786" w:rsidRDefault="00CE422A" w:rsidP="00334AD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 сектора</w:t>
            </w:r>
          </w:p>
        </w:tc>
      </w:tr>
    </w:tbl>
    <w:p w:rsidR="00CE422A" w:rsidRDefault="005F74AE" w:rsidP="00CE422A">
      <w:pPr>
        <w:pBdr>
          <w:bottom w:val="single" w:sz="12" w:space="2" w:color="auto"/>
        </w:pBd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Группа ведущих должностей муниципальной службы</w:t>
      </w:r>
    </w:p>
    <w:p w:rsidR="005F74AE" w:rsidRPr="005F74AE" w:rsidRDefault="005F74AE" w:rsidP="00CE422A">
      <w:pPr>
        <w:pBdr>
          <w:bottom w:val="single" w:sz="12" w:space="2" w:color="auto"/>
        </w:pBdr>
        <w:jc w:val="center"/>
        <w:rPr>
          <w:rFonts w:ascii="PT Astra Serif" w:hAnsi="PT Astra Serif"/>
          <w:sz w:val="28"/>
          <w:szCs w:val="28"/>
        </w:rPr>
      </w:pPr>
      <w:r w:rsidRPr="005F74AE">
        <w:rPr>
          <w:rFonts w:ascii="PT Astra Serif" w:hAnsi="PT Astra Serif"/>
          <w:sz w:val="28"/>
          <w:szCs w:val="28"/>
        </w:rPr>
        <w:t>Главный специалист</w:t>
      </w:r>
    </w:p>
    <w:p w:rsidR="00CE422A" w:rsidRDefault="00CE422A" w:rsidP="00CE422A">
      <w:pPr>
        <w:pBdr>
          <w:bottom w:val="single" w:sz="12" w:space="2" w:color="auto"/>
        </w:pBdr>
        <w:jc w:val="right"/>
        <w:rPr>
          <w:rFonts w:ascii="PT Astra Serif" w:hAnsi="PT Astra Serif"/>
          <w:b/>
          <w:sz w:val="28"/>
          <w:szCs w:val="28"/>
        </w:rPr>
      </w:pPr>
    </w:p>
    <w:p w:rsidR="00CE422A" w:rsidRDefault="00CE422A" w:rsidP="00CE422A">
      <w:pPr>
        <w:pBdr>
          <w:bottom w:val="single" w:sz="12" w:space="2" w:color="auto"/>
        </w:pBdr>
        <w:jc w:val="right"/>
        <w:rPr>
          <w:rFonts w:ascii="PT Astra Serif" w:hAnsi="PT Astra Serif"/>
          <w:b/>
          <w:sz w:val="28"/>
          <w:szCs w:val="28"/>
        </w:rPr>
      </w:pPr>
    </w:p>
    <w:p w:rsidR="00CE422A" w:rsidRPr="00CE422A" w:rsidRDefault="00CE422A" w:rsidP="00CE422A">
      <w:pPr>
        <w:tabs>
          <w:tab w:val="left" w:pos="2220"/>
        </w:tabs>
        <w:rPr>
          <w:rFonts w:ascii="PT Astra Serif" w:hAnsi="PT Astra Serif"/>
          <w:sz w:val="28"/>
          <w:szCs w:val="28"/>
        </w:rPr>
      </w:pPr>
    </w:p>
    <w:sectPr w:rsidR="00CE422A" w:rsidRPr="00CE422A" w:rsidSect="00C97B1B">
      <w:headerReference w:type="default" r:id="rId8"/>
      <w:pgSz w:w="11906" w:h="16838"/>
      <w:pgMar w:top="567" w:right="851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460" w:rsidRDefault="00BF4460" w:rsidP="001E3735">
      <w:r>
        <w:separator/>
      </w:r>
    </w:p>
  </w:endnote>
  <w:endnote w:type="continuationSeparator" w:id="0">
    <w:p w:rsidR="00BF4460" w:rsidRDefault="00BF4460" w:rsidP="001E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460" w:rsidRDefault="00BF4460" w:rsidP="001E3735">
      <w:r>
        <w:separator/>
      </w:r>
    </w:p>
  </w:footnote>
  <w:footnote w:type="continuationSeparator" w:id="0">
    <w:p w:rsidR="00BF4460" w:rsidRDefault="00BF4460" w:rsidP="001E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1B" w:rsidRDefault="00C97B1B" w:rsidP="00C97B1B">
    <w:pPr>
      <w:pStyle w:val="a9"/>
      <w:jc w:val="center"/>
    </w:pPr>
  </w:p>
  <w:p w:rsidR="001E3735" w:rsidRDefault="001E3735" w:rsidP="001E373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4E33DD"/>
    <w:multiLevelType w:val="hybridMultilevel"/>
    <w:tmpl w:val="282EBE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8C076E"/>
    <w:multiLevelType w:val="hybridMultilevel"/>
    <w:tmpl w:val="959E48F0"/>
    <w:lvl w:ilvl="0" w:tplc="AC6AEA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FDB52A9"/>
    <w:multiLevelType w:val="hybridMultilevel"/>
    <w:tmpl w:val="F20A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32"/>
    <w:rsid w:val="000038BB"/>
    <w:rsid w:val="00010755"/>
    <w:rsid w:val="00011762"/>
    <w:rsid w:val="000363A0"/>
    <w:rsid w:val="00043D96"/>
    <w:rsid w:val="000676D3"/>
    <w:rsid w:val="000778C0"/>
    <w:rsid w:val="00087EAE"/>
    <w:rsid w:val="00095216"/>
    <w:rsid w:val="000E75EE"/>
    <w:rsid w:val="000F1F72"/>
    <w:rsid w:val="00106976"/>
    <w:rsid w:val="0010701D"/>
    <w:rsid w:val="001139FB"/>
    <w:rsid w:val="00134BD7"/>
    <w:rsid w:val="00150534"/>
    <w:rsid w:val="0017715B"/>
    <w:rsid w:val="00182D1F"/>
    <w:rsid w:val="0018743A"/>
    <w:rsid w:val="001950C5"/>
    <w:rsid w:val="00196DAE"/>
    <w:rsid w:val="001A4F6D"/>
    <w:rsid w:val="001A7405"/>
    <w:rsid w:val="001C6791"/>
    <w:rsid w:val="001D6598"/>
    <w:rsid w:val="001D7A02"/>
    <w:rsid w:val="001E3735"/>
    <w:rsid w:val="001F4652"/>
    <w:rsid w:val="00203380"/>
    <w:rsid w:val="0020556F"/>
    <w:rsid w:val="00207674"/>
    <w:rsid w:val="00234370"/>
    <w:rsid w:val="00264811"/>
    <w:rsid w:val="002662EC"/>
    <w:rsid w:val="00284032"/>
    <w:rsid w:val="002A00EE"/>
    <w:rsid w:val="002A1563"/>
    <w:rsid w:val="002A6D4B"/>
    <w:rsid w:val="002B145A"/>
    <w:rsid w:val="002B789F"/>
    <w:rsid w:val="002C230A"/>
    <w:rsid w:val="002C3F87"/>
    <w:rsid w:val="002C4DB2"/>
    <w:rsid w:val="002E02E6"/>
    <w:rsid w:val="00305A27"/>
    <w:rsid w:val="00321CDE"/>
    <w:rsid w:val="00326588"/>
    <w:rsid w:val="00334AD8"/>
    <w:rsid w:val="00372D83"/>
    <w:rsid w:val="003759C1"/>
    <w:rsid w:val="00392705"/>
    <w:rsid w:val="003C1AD2"/>
    <w:rsid w:val="003D317D"/>
    <w:rsid w:val="003D4994"/>
    <w:rsid w:val="00405BC7"/>
    <w:rsid w:val="00431629"/>
    <w:rsid w:val="00432532"/>
    <w:rsid w:val="0043709C"/>
    <w:rsid w:val="00457232"/>
    <w:rsid w:val="00485C81"/>
    <w:rsid w:val="00492C8A"/>
    <w:rsid w:val="004A011D"/>
    <w:rsid w:val="004A0178"/>
    <w:rsid w:val="004A14AD"/>
    <w:rsid w:val="004A64E1"/>
    <w:rsid w:val="004B34EB"/>
    <w:rsid w:val="004B6926"/>
    <w:rsid w:val="004D2D4F"/>
    <w:rsid w:val="004D72FB"/>
    <w:rsid w:val="004E6374"/>
    <w:rsid w:val="00504C95"/>
    <w:rsid w:val="0051104D"/>
    <w:rsid w:val="00516DB9"/>
    <w:rsid w:val="00524E2E"/>
    <w:rsid w:val="00527234"/>
    <w:rsid w:val="00542F12"/>
    <w:rsid w:val="00552E4F"/>
    <w:rsid w:val="00580AB3"/>
    <w:rsid w:val="00586151"/>
    <w:rsid w:val="005D6782"/>
    <w:rsid w:val="005E1480"/>
    <w:rsid w:val="005E3C1B"/>
    <w:rsid w:val="005E3ED0"/>
    <w:rsid w:val="005F74AE"/>
    <w:rsid w:val="00601CA7"/>
    <w:rsid w:val="0060478A"/>
    <w:rsid w:val="00612FE1"/>
    <w:rsid w:val="006277D4"/>
    <w:rsid w:val="00644782"/>
    <w:rsid w:val="00676A80"/>
    <w:rsid w:val="00680BAB"/>
    <w:rsid w:val="007019FB"/>
    <w:rsid w:val="007045F4"/>
    <w:rsid w:val="007124DC"/>
    <w:rsid w:val="00715F8A"/>
    <w:rsid w:val="00733722"/>
    <w:rsid w:val="00736928"/>
    <w:rsid w:val="00745348"/>
    <w:rsid w:val="00762A36"/>
    <w:rsid w:val="00782890"/>
    <w:rsid w:val="00783E90"/>
    <w:rsid w:val="00794B3B"/>
    <w:rsid w:val="007A4E72"/>
    <w:rsid w:val="007B2E3F"/>
    <w:rsid w:val="007C035A"/>
    <w:rsid w:val="007E154B"/>
    <w:rsid w:val="008101D7"/>
    <w:rsid w:val="0083756E"/>
    <w:rsid w:val="00845786"/>
    <w:rsid w:val="00856C2D"/>
    <w:rsid w:val="00861749"/>
    <w:rsid w:val="0086268C"/>
    <w:rsid w:val="00866418"/>
    <w:rsid w:val="0089738B"/>
    <w:rsid w:val="008A0B9D"/>
    <w:rsid w:val="008B1828"/>
    <w:rsid w:val="008F1462"/>
    <w:rsid w:val="00912902"/>
    <w:rsid w:val="009133CD"/>
    <w:rsid w:val="00921546"/>
    <w:rsid w:val="00951FBF"/>
    <w:rsid w:val="009522BA"/>
    <w:rsid w:val="009536F5"/>
    <w:rsid w:val="00977E88"/>
    <w:rsid w:val="00983D20"/>
    <w:rsid w:val="00986012"/>
    <w:rsid w:val="00997306"/>
    <w:rsid w:val="009A01B8"/>
    <w:rsid w:val="009E7BE0"/>
    <w:rsid w:val="00A1020C"/>
    <w:rsid w:val="00A167C2"/>
    <w:rsid w:val="00A36A88"/>
    <w:rsid w:val="00A75F25"/>
    <w:rsid w:val="00A938DD"/>
    <w:rsid w:val="00A95D3C"/>
    <w:rsid w:val="00AA08F3"/>
    <w:rsid w:val="00AA2AE7"/>
    <w:rsid w:val="00AB5CD0"/>
    <w:rsid w:val="00AE31A7"/>
    <w:rsid w:val="00AF65B5"/>
    <w:rsid w:val="00B30C59"/>
    <w:rsid w:val="00B40EC0"/>
    <w:rsid w:val="00B422BD"/>
    <w:rsid w:val="00B83A95"/>
    <w:rsid w:val="00BC2E13"/>
    <w:rsid w:val="00BC388F"/>
    <w:rsid w:val="00BC7973"/>
    <w:rsid w:val="00BF4460"/>
    <w:rsid w:val="00C055F9"/>
    <w:rsid w:val="00C10E0F"/>
    <w:rsid w:val="00C152DC"/>
    <w:rsid w:val="00C760CC"/>
    <w:rsid w:val="00C76B25"/>
    <w:rsid w:val="00C96A2E"/>
    <w:rsid w:val="00C97B1B"/>
    <w:rsid w:val="00CB66CD"/>
    <w:rsid w:val="00CD603B"/>
    <w:rsid w:val="00CD68C7"/>
    <w:rsid w:val="00CE422A"/>
    <w:rsid w:val="00CF3CFD"/>
    <w:rsid w:val="00D00FCF"/>
    <w:rsid w:val="00D04DD4"/>
    <w:rsid w:val="00D150C2"/>
    <w:rsid w:val="00D16162"/>
    <w:rsid w:val="00D263F3"/>
    <w:rsid w:val="00D324C0"/>
    <w:rsid w:val="00D56588"/>
    <w:rsid w:val="00D72245"/>
    <w:rsid w:val="00D8192B"/>
    <w:rsid w:val="00D9023F"/>
    <w:rsid w:val="00DA007D"/>
    <w:rsid w:val="00DA5E63"/>
    <w:rsid w:val="00DA7723"/>
    <w:rsid w:val="00DC1488"/>
    <w:rsid w:val="00DC4040"/>
    <w:rsid w:val="00DE3216"/>
    <w:rsid w:val="00E52956"/>
    <w:rsid w:val="00E764EC"/>
    <w:rsid w:val="00EB21E2"/>
    <w:rsid w:val="00EE37EE"/>
    <w:rsid w:val="00EF33AC"/>
    <w:rsid w:val="00F10E27"/>
    <w:rsid w:val="00F175A6"/>
    <w:rsid w:val="00F42BC3"/>
    <w:rsid w:val="00F5171C"/>
    <w:rsid w:val="00F67C68"/>
    <w:rsid w:val="00F82EFB"/>
    <w:rsid w:val="00F84721"/>
    <w:rsid w:val="00F94BF7"/>
    <w:rsid w:val="00FE0859"/>
    <w:rsid w:val="00FE19B0"/>
    <w:rsid w:val="00F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A96754C-5696-4A6D-A5E2-BC6A4283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  <w:style w:type="character" w:customStyle="1" w:styleId="FontStyle34">
    <w:name w:val="Font Style34"/>
    <w:basedOn w:val="a0"/>
    <w:uiPriority w:val="99"/>
    <w:rsid w:val="00D150C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0"/>
    <w:uiPriority w:val="99"/>
    <w:rsid w:val="00D150C2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150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D150C2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408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D150C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D150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table" w:styleId="a8">
    <w:name w:val="Table Grid"/>
    <w:basedOn w:val="a1"/>
    <w:uiPriority w:val="59"/>
    <w:rsid w:val="00D150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rsid w:val="001E37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3735"/>
  </w:style>
  <w:style w:type="paragraph" w:styleId="ab">
    <w:name w:val="footer"/>
    <w:basedOn w:val="a"/>
    <w:link w:val="ac"/>
    <w:rsid w:val="001E37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E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D9BA-A6F8-4F7E-A307-1C5E5ACC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1.dot</Template>
  <TotalTime>0</TotalTime>
  <Pages>2</Pages>
  <Words>216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VKS2</cp:lastModifiedBy>
  <cp:revision>2</cp:revision>
  <cp:lastPrinted>2023-04-11T12:47:00Z</cp:lastPrinted>
  <dcterms:created xsi:type="dcterms:W3CDTF">2025-05-27T08:42:00Z</dcterms:created>
  <dcterms:modified xsi:type="dcterms:W3CDTF">2025-05-27T08:42:00Z</dcterms:modified>
</cp:coreProperties>
</file>