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CD" w:rsidRPr="00AB1832" w:rsidRDefault="006B7FCD" w:rsidP="006B7FCD">
      <w:pPr>
        <w:pStyle w:val="a4"/>
        <w:jc w:val="right"/>
        <w:rPr>
          <w:b w:val="0"/>
          <w:sz w:val="22"/>
          <w:szCs w:val="22"/>
        </w:rPr>
      </w:pPr>
    </w:p>
    <w:p w:rsidR="00745348" w:rsidRPr="00234370" w:rsidRDefault="00745348" w:rsidP="006B7FCD">
      <w:pPr>
        <w:pStyle w:val="a3"/>
        <w:jc w:val="right"/>
        <w:rPr>
          <w:noProof/>
        </w:rPr>
      </w:pPr>
    </w:p>
    <w:p w:rsidR="00745348" w:rsidRPr="00920A62" w:rsidRDefault="00745348">
      <w:pPr>
        <w:pStyle w:val="a4"/>
        <w:rPr>
          <w:b w:val="0"/>
          <w:sz w:val="28"/>
          <w:szCs w:val="28"/>
        </w:rPr>
      </w:pPr>
      <w:r w:rsidRPr="00920A62">
        <w:rPr>
          <w:b w:val="0"/>
          <w:sz w:val="28"/>
          <w:szCs w:val="28"/>
        </w:rPr>
        <w:t>ТУЛЬСКАЯ  ОБЛАСТЬ</w:t>
      </w:r>
    </w:p>
    <w:p w:rsidR="00B839F8" w:rsidRPr="00920A62" w:rsidRDefault="00745348">
      <w:pPr>
        <w:pStyle w:val="4"/>
        <w:rPr>
          <w:b w:val="0"/>
          <w:sz w:val="28"/>
          <w:szCs w:val="28"/>
        </w:rPr>
      </w:pPr>
      <w:r w:rsidRPr="00920A62">
        <w:rPr>
          <w:b w:val="0"/>
          <w:sz w:val="28"/>
          <w:szCs w:val="28"/>
        </w:rPr>
        <w:t xml:space="preserve">МУНИЦИПАЛЬНОЕ ОБРАЗОВАНИЕ </w:t>
      </w:r>
      <w:r w:rsidR="00D96E17">
        <w:rPr>
          <w:b w:val="0"/>
          <w:sz w:val="28"/>
          <w:szCs w:val="28"/>
        </w:rPr>
        <w:t xml:space="preserve">ПРИУПСКОЕ </w:t>
      </w:r>
      <w:r w:rsidR="00B839F8" w:rsidRPr="00920A62">
        <w:rPr>
          <w:b w:val="0"/>
          <w:sz w:val="28"/>
          <w:szCs w:val="28"/>
        </w:rPr>
        <w:t xml:space="preserve"> </w:t>
      </w:r>
    </w:p>
    <w:p w:rsidR="00745348" w:rsidRPr="00920A62" w:rsidRDefault="00745348">
      <w:pPr>
        <w:pStyle w:val="4"/>
        <w:rPr>
          <w:b w:val="0"/>
          <w:sz w:val="28"/>
          <w:szCs w:val="28"/>
        </w:rPr>
      </w:pPr>
      <w:r w:rsidRPr="00920A62">
        <w:rPr>
          <w:b w:val="0"/>
          <w:sz w:val="28"/>
          <w:szCs w:val="28"/>
        </w:rPr>
        <w:t>КИРЕЕВСК</w:t>
      </w:r>
      <w:r w:rsidR="00B839F8" w:rsidRPr="00920A62">
        <w:rPr>
          <w:b w:val="0"/>
          <w:sz w:val="28"/>
          <w:szCs w:val="28"/>
        </w:rPr>
        <w:t>ОГО</w:t>
      </w:r>
      <w:r w:rsidRPr="00920A62">
        <w:rPr>
          <w:b w:val="0"/>
          <w:sz w:val="28"/>
          <w:szCs w:val="28"/>
        </w:rPr>
        <w:t xml:space="preserve"> РАЙОН</w:t>
      </w:r>
      <w:r w:rsidR="00B839F8" w:rsidRPr="00920A62">
        <w:rPr>
          <w:b w:val="0"/>
          <w:sz w:val="28"/>
          <w:szCs w:val="28"/>
        </w:rPr>
        <w:t>А</w:t>
      </w:r>
    </w:p>
    <w:p w:rsidR="00745348" w:rsidRPr="00920A62" w:rsidRDefault="00D915CA">
      <w:pPr>
        <w:jc w:val="center"/>
        <w:rPr>
          <w:sz w:val="28"/>
          <w:szCs w:val="28"/>
        </w:rPr>
      </w:pPr>
      <w:r w:rsidRPr="00920A62">
        <w:rPr>
          <w:sz w:val="28"/>
          <w:szCs w:val="28"/>
        </w:rPr>
        <w:t>АДМИНИСТРАЦИЯ</w:t>
      </w:r>
    </w:p>
    <w:p w:rsidR="00B839F8" w:rsidRPr="00973927" w:rsidRDefault="00B839F8" w:rsidP="00524E2E">
      <w:pPr>
        <w:pStyle w:val="1"/>
        <w:spacing w:line="360" w:lineRule="auto"/>
        <w:rPr>
          <w:szCs w:val="28"/>
        </w:rPr>
      </w:pPr>
    </w:p>
    <w:p w:rsidR="00524E2E" w:rsidRDefault="00D915CA" w:rsidP="00524E2E">
      <w:pPr>
        <w:pStyle w:val="1"/>
        <w:spacing w:line="360" w:lineRule="auto"/>
        <w:rPr>
          <w:szCs w:val="28"/>
        </w:rPr>
      </w:pPr>
      <w:bookmarkStart w:id="0" w:name="_GoBack"/>
      <w:r>
        <w:rPr>
          <w:szCs w:val="28"/>
        </w:rPr>
        <w:t>ПОСТАНОВЛЕНИЕ</w:t>
      </w:r>
    </w:p>
    <w:p w:rsidR="00320CAB" w:rsidRPr="00320CAB" w:rsidRDefault="00320CAB" w:rsidP="00320CAB"/>
    <w:p w:rsidR="000363A0" w:rsidRDefault="00DD19B7" w:rsidP="00BE5C70">
      <w:pPr>
        <w:pStyle w:val="1"/>
        <w:spacing w:line="360" w:lineRule="auto"/>
        <w:rPr>
          <w:b w:val="0"/>
          <w:szCs w:val="28"/>
        </w:rPr>
      </w:pPr>
      <w:r>
        <w:rPr>
          <w:b w:val="0"/>
          <w:szCs w:val="28"/>
        </w:rPr>
        <w:t>о</w:t>
      </w:r>
      <w:r w:rsidR="00E764EC" w:rsidRPr="00920A62">
        <w:rPr>
          <w:b w:val="0"/>
          <w:szCs w:val="28"/>
        </w:rPr>
        <w:t>т</w:t>
      </w:r>
      <w:r>
        <w:rPr>
          <w:b w:val="0"/>
          <w:szCs w:val="28"/>
        </w:rPr>
        <w:t xml:space="preserve">  27июня</w:t>
      </w:r>
      <w:r w:rsidR="00B953E9">
        <w:rPr>
          <w:b w:val="0"/>
          <w:szCs w:val="28"/>
        </w:rPr>
        <w:t xml:space="preserve"> </w:t>
      </w:r>
      <w:r w:rsidR="00D96E17">
        <w:rPr>
          <w:b w:val="0"/>
          <w:szCs w:val="28"/>
        </w:rPr>
        <w:t>2022</w:t>
      </w:r>
      <w:r w:rsidR="00326588" w:rsidRPr="00920A62">
        <w:rPr>
          <w:b w:val="0"/>
          <w:szCs w:val="28"/>
        </w:rPr>
        <w:t xml:space="preserve"> года</w:t>
      </w:r>
      <w:r w:rsidR="00D16162" w:rsidRPr="00920A62">
        <w:rPr>
          <w:b w:val="0"/>
          <w:szCs w:val="28"/>
        </w:rPr>
        <w:t xml:space="preserve"> </w:t>
      </w:r>
      <w:r w:rsidR="00320CAB">
        <w:rPr>
          <w:b w:val="0"/>
          <w:szCs w:val="28"/>
        </w:rPr>
        <w:t xml:space="preserve">                                                         </w:t>
      </w:r>
      <w:r>
        <w:rPr>
          <w:b w:val="0"/>
          <w:szCs w:val="28"/>
        </w:rPr>
        <w:t>№</w:t>
      </w:r>
      <w:r w:rsidR="00320CAB">
        <w:rPr>
          <w:b w:val="0"/>
          <w:szCs w:val="28"/>
        </w:rPr>
        <w:t xml:space="preserve"> </w:t>
      </w:r>
      <w:r>
        <w:rPr>
          <w:b w:val="0"/>
          <w:szCs w:val="28"/>
        </w:rPr>
        <w:t>55</w:t>
      </w:r>
      <w:r w:rsidR="00D96E17">
        <w:rPr>
          <w:b w:val="0"/>
          <w:szCs w:val="28"/>
        </w:rPr>
        <w:t xml:space="preserve"> </w:t>
      </w:r>
    </w:p>
    <w:p w:rsidR="00BE5C70" w:rsidRPr="00BE5C70" w:rsidRDefault="00BE5C70" w:rsidP="00BE5C70"/>
    <w:p w:rsidR="00D52A60" w:rsidRPr="00973927" w:rsidRDefault="00D52A60" w:rsidP="00D52A60">
      <w:pPr>
        <w:jc w:val="center"/>
        <w:outlineLvl w:val="0"/>
        <w:rPr>
          <w:b/>
          <w:i/>
          <w:sz w:val="28"/>
          <w:szCs w:val="28"/>
        </w:rPr>
      </w:pPr>
      <w:r w:rsidRPr="00973927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</w:t>
      </w:r>
      <w:r w:rsidRPr="00973927">
        <w:rPr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="00D96E17">
        <w:rPr>
          <w:b/>
          <w:sz w:val="28"/>
          <w:szCs w:val="28"/>
        </w:rPr>
        <w:t>Приупское</w:t>
      </w:r>
      <w:proofErr w:type="spellEnd"/>
      <w:r w:rsidR="00D96E17">
        <w:rPr>
          <w:b/>
          <w:sz w:val="28"/>
          <w:szCs w:val="28"/>
        </w:rPr>
        <w:t xml:space="preserve"> </w:t>
      </w:r>
      <w:r w:rsidRPr="00973927">
        <w:rPr>
          <w:b/>
          <w:sz w:val="28"/>
          <w:szCs w:val="28"/>
        </w:rPr>
        <w:t xml:space="preserve"> Киреевского</w:t>
      </w:r>
      <w:proofErr w:type="gramEnd"/>
      <w:r w:rsidRPr="00973927">
        <w:rPr>
          <w:b/>
          <w:sz w:val="28"/>
          <w:szCs w:val="28"/>
        </w:rPr>
        <w:t xml:space="preserve"> района от </w:t>
      </w:r>
      <w:r w:rsidR="00D96E17">
        <w:rPr>
          <w:b/>
          <w:sz w:val="28"/>
          <w:szCs w:val="28"/>
        </w:rPr>
        <w:t>30</w:t>
      </w:r>
      <w:r w:rsidRPr="009739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97392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3</w:t>
      </w:r>
      <w:r w:rsidRPr="00973927">
        <w:rPr>
          <w:b/>
          <w:sz w:val="28"/>
          <w:szCs w:val="28"/>
        </w:rPr>
        <w:t xml:space="preserve"> года №</w:t>
      </w:r>
      <w:r w:rsidR="00D96E17">
        <w:rPr>
          <w:b/>
          <w:sz w:val="28"/>
          <w:szCs w:val="28"/>
        </w:rPr>
        <w:t>192</w:t>
      </w:r>
      <w:r w:rsidRPr="00973927">
        <w:rPr>
          <w:b/>
          <w:sz w:val="28"/>
          <w:szCs w:val="28"/>
        </w:rPr>
        <w:t xml:space="preserve"> «</w:t>
      </w:r>
      <w:r w:rsidRPr="003370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 предоставлении отпусков лицам, замещающим должности, не отнесенные к должностям  муниципальной службы</w:t>
      </w:r>
      <w:r w:rsidRPr="00337001">
        <w:rPr>
          <w:b/>
          <w:sz w:val="28"/>
          <w:szCs w:val="28"/>
        </w:rPr>
        <w:t xml:space="preserve"> администрации м</w:t>
      </w:r>
      <w:r w:rsidR="00B004BB">
        <w:rPr>
          <w:b/>
          <w:sz w:val="28"/>
          <w:szCs w:val="28"/>
        </w:rPr>
        <w:t>.</w:t>
      </w:r>
      <w:r w:rsidRPr="00337001">
        <w:rPr>
          <w:b/>
          <w:sz w:val="28"/>
          <w:szCs w:val="28"/>
        </w:rPr>
        <w:t>о</w:t>
      </w:r>
      <w:r w:rsidR="00B004BB">
        <w:rPr>
          <w:b/>
          <w:sz w:val="28"/>
          <w:szCs w:val="28"/>
        </w:rPr>
        <w:t>.</w:t>
      </w:r>
      <w:r w:rsidRPr="00337001">
        <w:rPr>
          <w:b/>
          <w:sz w:val="28"/>
          <w:szCs w:val="28"/>
        </w:rPr>
        <w:t xml:space="preserve"> </w:t>
      </w:r>
      <w:proofErr w:type="spellStart"/>
      <w:r w:rsidR="00D96E17">
        <w:rPr>
          <w:b/>
          <w:sz w:val="28"/>
          <w:szCs w:val="28"/>
        </w:rPr>
        <w:t>Приупское</w:t>
      </w:r>
      <w:proofErr w:type="spellEnd"/>
      <w:r w:rsidR="00D96E17">
        <w:rPr>
          <w:b/>
          <w:sz w:val="28"/>
          <w:szCs w:val="28"/>
        </w:rPr>
        <w:t xml:space="preserve"> </w:t>
      </w:r>
      <w:r w:rsidRPr="00337001">
        <w:rPr>
          <w:b/>
          <w:sz w:val="28"/>
          <w:szCs w:val="28"/>
        </w:rPr>
        <w:t xml:space="preserve"> Киреевского района</w:t>
      </w:r>
      <w:r w:rsidRPr="00973927">
        <w:rPr>
          <w:b/>
          <w:sz w:val="28"/>
          <w:szCs w:val="28"/>
        </w:rPr>
        <w:t>»</w:t>
      </w:r>
    </w:p>
    <w:bookmarkEnd w:id="0"/>
    <w:p w:rsidR="004B34EB" w:rsidRPr="00973927" w:rsidRDefault="004B34EB" w:rsidP="0043709C">
      <w:pPr>
        <w:jc w:val="center"/>
        <w:rPr>
          <w:b/>
          <w:sz w:val="28"/>
          <w:szCs w:val="28"/>
        </w:rPr>
      </w:pPr>
    </w:p>
    <w:p w:rsidR="00FC5DCC" w:rsidRDefault="00CD603B" w:rsidP="00FC5DCC">
      <w:pPr>
        <w:jc w:val="both"/>
        <w:rPr>
          <w:sz w:val="28"/>
          <w:szCs w:val="28"/>
        </w:rPr>
      </w:pPr>
      <w:r w:rsidRPr="00973927">
        <w:rPr>
          <w:sz w:val="28"/>
          <w:szCs w:val="28"/>
        </w:rPr>
        <w:tab/>
      </w:r>
      <w:r w:rsidR="00CC5459">
        <w:rPr>
          <w:sz w:val="28"/>
          <w:szCs w:val="28"/>
        </w:rPr>
        <w:t>В соответствии с Федеральным Законом от 06.10.2003г. № 131-ФЗ «Об</w:t>
      </w:r>
      <w:r w:rsidR="00FF01C0">
        <w:rPr>
          <w:sz w:val="28"/>
          <w:szCs w:val="28"/>
        </w:rPr>
        <w:t xml:space="preserve"> общих принципах организации местного самоуправления в </w:t>
      </w:r>
      <w:r w:rsidR="009C099A">
        <w:rPr>
          <w:sz w:val="28"/>
          <w:szCs w:val="28"/>
        </w:rPr>
        <w:t>Российской Федерации», статьей 135 Трудового кодекса РФ</w:t>
      </w:r>
      <w:r w:rsidR="009A0661">
        <w:rPr>
          <w:sz w:val="28"/>
          <w:szCs w:val="28"/>
        </w:rPr>
        <w:t xml:space="preserve">, руководствуясь постановлением Правительства Тульской области от 24.10.2011г. № 39 «Об оплате труда работников органов исполнительной власти и аппарата правительства Тульской области, замещающих должности, не отнесенные к должностям </w:t>
      </w:r>
      <w:r w:rsidR="00FC5DCC">
        <w:rPr>
          <w:sz w:val="28"/>
          <w:szCs w:val="28"/>
        </w:rPr>
        <w:t xml:space="preserve">государственной гражданской службы Тульской области», </w:t>
      </w:r>
      <w:r w:rsidR="00CC5459">
        <w:rPr>
          <w:sz w:val="28"/>
          <w:szCs w:val="28"/>
        </w:rPr>
        <w:t xml:space="preserve">  </w:t>
      </w:r>
      <w:r w:rsidR="00CC5459" w:rsidRPr="00973927">
        <w:rPr>
          <w:sz w:val="28"/>
          <w:szCs w:val="28"/>
        </w:rPr>
        <w:t xml:space="preserve"> </w:t>
      </w:r>
      <w:r w:rsidR="00B839F8" w:rsidRPr="00973927">
        <w:rPr>
          <w:sz w:val="28"/>
          <w:szCs w:val="28"/>
        </w:rPr>
        <w:t>В</w:t>
      </w:r>
      <w:r w:rsidR="00D150C2" w:rsidRPr="00973927">
        <w:rPr>
          <w:rStyle w:val="FontStyle35"/>
          <w:sz w:val="28"/>
          <w:szCs w:val="28"/>
        </w:rPr>
        <w:t xml:space="preserve"> целях обеспечения социальных гарантий и упорядочения, оплаты труда, </w:t>
      </w:r>
      <w:r w:rsidR="00011762" w:rsidRPr="00973927">
        <w:rPr>
          <w:sz w:val="28"/>
          <w:szCs w:val="28"/>
        </w:rPr>
        <w:t xml:space="preserve">на основании Устава </w:t>
      </w:r>
      <w:r w:rsidR="0043709C" w:rsidRPr="00973927">
        <w:rPr>
          <w:sz w:val="28"/>
          <w:szCs w:val="28"/>
        </w:rPr>
        <w:t xml:space="preserve"> муниципального образования </w:t>
      </w:r>
      <w:proofErr w:type="spellStart"/>
      <w:r w:rsidR="00D96E17">
        <w:rPr>
          <w:sz w:val="28"/>
          <w:szCs w:val="28"/>
        </w:rPr>
        <w:t>Приупское</w:t>
      </w:r>
      <w:proofErr w:type="spellEnd"/>
      <w:r w:rsidR="00D96E17">
        <w:rPr>
          <w:sz w:val="28"/>
          <w:szCs w:val="28"/>
        </w:rPr>
        <w:t xml:space="preserve"> </w:t>
      </w:r>
      <w:r w:rsidR="00FC5DCC" w:rsidRPr="00AA1937">
        <w:rPr>
          <w:sz w:val="28"/>
          <w:szCs w:val="28"/>
        </w:rPr>
        <w:t xml:space="preserve"> Киреевского района,</w:t>
      </w:r>
      <w:r w:rsidR="00FC5DCC">
        <w:rPr>
          <w:sz w:val="28"/>
          <w:szCs w:val="28"/>
        </w:rPr>
        <w:t xml:space="preserve"> в</w:t>
      </w:r>
      <w:r w:rsidR="00FC5DCC" w:rsidRPr="00973927">
        <w:rPr>
          <w:rStyle w:val="FontStyle35"/>
          <w:sz w:val="28"/>
          <w:szCs w:val="28"/>
        </w:rPr>
        <w:t xml:space="preserve"> целях обеспечения социальных гарантий</w:t>
      </w:r>
      <w:r w:rsidR="00FC5DCC" w:rsidRPr="00973927">
        <w:rPr>
          <w:sz w:val="28"/>
          <w:szCs w:val="28"/>
        </w:rPr>
        <w:t>,</w:t>
      </w:r>
      <w:r w:rsidR="00FC5DCC">
        <w:rPr>
          <w:sz w:val="28"/>
          <w:szCs w:val="28"/>
        </w:rPr>
        <w:t xml:space="preserve"> администрация </w:t>
      </w:r>
      <w:r w:rsidR="00FC5DCC" w:rsidRPr="00973927">
        <w:rPr>
          <w:sz w:val="28"/>
          <w:szCs w:val="28"/>
        </w:rPr>
        <w:t xml:space="preserve">муниципального образования </w:t>
      </w:r>
      <w:proofErr w:type="spellStart"/>
      <w:r w:rsidR="00D96E17">
        <w:rPr>
          <w:sz w:val="28"/>
          <w:szCs w:val="28"/>
        </w:rPr>
        <w:t>Приупское</w:t>
      </w:r>
      <w:proofErr w:type="spellEnd"/>
      <w:r w:rsidR="00D96E17">
        <w:rPr>
          <w:sz w:val="28"/>
          <w:szCs w:val="28"/>
        </w:rPr>
        <w:t xml:space="preserve"> </w:t>
      </w:r>
      <w:r w:rsidR="00FC5DCC" w:rsidRPr="00973927">
        <w:rPr>
          <w:sz w:val="28"/>
          <w:szCs w:val="28"/>
        </w:rPr>
        <w:t xml:space="preserve"> Киреевского района</w:t>
      </w:r>
      <w:r w:rsidR="00FC5DCC">
        <w:rPr>
          <w:sz w:val="28"/>
          <w:szCs w:val="28"/>
        </w:rPr>
        <w:t xml:space="preserve"> ПОСТАНОВЛЯЕТ</w:t>
      </w:r>
      <w:r w:rsidR="00FC5DCC" w:rsidRPr="00973927">
        <w:rPr>
          <w:sz w:val="28"/>
          <w:szCs w:val="28"/>
        </w:rPr>
        <w:t>:</w:t>
      </w:r>
    </w:p>
    <w:p w:rsidR="002A7BBC" w:rsidRPr="00973927" w:rsidRDefault="002A7BBC" w:rsidP="001270A0">
      <w:pPr>
        <w:spacing w:line="276" w:lineRule="auto"/>
        <w:jc w:val="both"/>
        <w:rPr>
          <w:sz w:val="28"/>
          <w:szCs w:val="28"/>
        </w:rPr>
      </w:pPr>
      <w:r w:rsidRPr="00973927">
        <w:rPr>
          <w:sz w:val="28"/>
          <w:szCs w:val="28"/>
        </w:rPr>
        <w:t xml:space="preserve">         1. Внести в </w:t>
      </w:r>
      <w:r w:rsidR="00D915CA">
        <w:rPr>
          <w:sz w:val="28"/>
          <w:szCs w:val="28"/>
        </w:rPr>
        <w:t>постановление администрации</w:t>
      </w:r>
      <w:r w:rsidR="00B839F8" w:rsidRPr="00973927">
        <w:rPr>
          <w:sz w:val="28"/>
          <w:szCs w:val="28"/>
        </w:rPr>
        <w:t xml:space="preserve"> муниципального образования </w:t>
      </w:r>
      <w:proofErr w:type="spellStart"/>
      <w:r w:rsidR="00D96E17">
        <w:rPr>
          <w:sz w:val="28"/>
          <w:szCs w:val="28"/>
        </w:rPr>
        <w:t>Приупское</w:t>
      </w:r>
      <w:proofErr w:type="spellEnd"/>
      <w:r w:rsidR="00D96E17">
        <w:rPr>
          <w:sz w:val="28"/>
          <w:szCs w:val="28"/>
        </w:rPr>
        <w:t xml:space="preserve"> </w:t>
      </w:r>
      <w:r w:rsidR="00B839F8" w:rsidRPr="00973927">
        <w:rPr>
          <w:sz w:val="28"/>
          <w:szCs w:val="28"/>
        </w:rPr>
        <w:t>Киреевского района</w:t>
      </w:r>
      <w:r w:rsidR="00BE7EC4" w:rsidRPr="00973927">
        <w:rPr>
          <w:sz w:val="28"/>
          <w:szCs w:val="28"/>
        </w:rPr>
        <w:t xml:space="preserve"> от </w:t>
      </w:r>
      <w:r w:rsidR="00D96E17">
        <w:rPr>
          <w:sz w:val="28"/>
          <w:szCs w:val="28"/>
        </w:rPr>
        <w:t>30</w:t>
      </w:r>
      <w:r w:rsidR="00BE7EC4" w:rsidRPr="00973927">
        <w:rPr>
          <w:sz w:val="28"/>
          <w:szCs w:val="28"/>
        </w:rPr>
        <w:t>.</w:t>
      </w:r>
      <w:r w:rsidR="00D915CA">
        <w:rPr>
          <w:sz w:val="28"/>
          <w:szCs w:val="28"/>
        </w:rPr>
        <w:t>1</w:t>
      </w:r>
      <w:r w:rsidR="00FC5DCC">
        <w:rPr>
          <w:sz w:val="28"/>
          <w:szCs w:val="28"/>
        </w:rPr>
        <w:t>2</w:t>
      </w:r>
      <w:r w:rsidR="00BE7EC4" w:rsidRPr="00973927">
        <w:rPr>
          <w:sz w:val="28"/>
          <w:szCs w:val="28"/>
        </w:rPr>
        <w:t>.201</w:t>
      </w:r>
      <w:r w:rsidR="00FC5DCC">
        <w:rPr>
          <w:sz w:val="28"/>
          <w:szCs w:val="28"/>
        </w:rPr>
        <w:t>3</w:t>
      </w:r>
      <w:r w:rsidR="00D915CA">
        <w:rPr>
          <w:sz w:val="28"/>
          <w:szCs w:val="28"/>
        </w:rPr>
        <w:t xml:space="preserve"> №</w:t>
      </w:r>
      <w:r w:rsidR="00D96E17">
        <w:rPr>
          <w:sz w:val="28"/>
          <w:szCs w:val="28"/>
        </w:rPr>
        <w:t xml:space="preserve"> 192</w:t>
      </w:r>
      <w:r w:rsidRPr="00973927">
        <w:rPr>
          <w:sz w:val="28"/>
          <w:szCs w:val="28"/>
        </w:rPr>
        <w:t xml:space="preserve"> «</w:t>
      </w:r>
      <w:r w:rsidR="00D915CA" w:rsidRPr="00D915CA">
        <w:rPr>
          <w:sz w:val="28"/>
          <w:szCs w:val="28"/>
        </w:rPr>
        <w:t>О</w:t>
      </w:r>
      <w:r w:rsidR="00FC5DCC">
        <w:rPr>
          <w:sz w:val="28"/>
          <w:szCs w:val="28"/>
        </w:rPr>
        <w:t>б</w:t>
      </w:r>
      <w:r w:rsidR="00D915CA" w:rsidRPr="00D915CA">
        <w:rPr>
          <w:sz w:val="28"/>
          <w:szCs w:val="28"/>
        </w:rPr>
        <w:t xml:space="preserve"> </w:t>
      </w:r>
      <w:r w:rsidR="00FC5DCC">
        <w:rPr>
          <w:sz w:val="28"/>
          <w:szCs w:val="28"/>
        </w:rPr>
        <w:t>утверждении Положения о предоставлении отпусков лицам, замещающим должности, не отнесенные к должностям муниципальной служб</w:t>
      </w:r>
      <w:r w:rsidR="00D96E17">
        <w:rPr>
          <w:sz w:val="28"/>
          <w:szCs w:val="28"/>
        </w:rPr>
        <w:t xml:space="preserve">ы администрации м.о. </w:t>
      </w:r>
      <w:proofErr w:type="spellStart"/>
      <w:proofErr w:type="gramStart"/>
      <w:r w:rsidR="00D96E17">
        <w:rPr>
          <w:sz w:val="28"/>
          <w:szCs w:val="28"/>
        </w:rPr>
        <w:t>Приупское</w:t>
      </w:r>
      <w:proofErr w:type="spellEnd"/>
      <w:r w:rsidR="00D96E17">
        <w:rPr>
          <w:sz w:val="28"/>
          <w:szCs w:val="28"/>
        </w:rPr>
        <w:t xml:space="preserve"> </w:t>
      </w:r>
      <w:r w:rsidR="00FC5DCC">
        <w:rPr>
          <w:sz w:val="28"/>
          <w:szCs w:val="28"/>
        </w:rPr>
        <w:t xml:space="preserve"> Киреевского</w:t>
      </w:r>
      <w:proofErr w:type="gramEnd"/>
      <w:r w:rsidR="00FC5DCC">
        <w:rPr>
          <w:sz w:val="28"/>
          <w:szCs w:val="28"/>
        </w:rPr>
        <w:t xml:space="preserve"> района»</w:t>
      </w:r>
      <w:r w:rsidRPr="00973927">
        <w:rPr>
          <w:sz w:val="28"/>
          <w:szCs w:val="28"/>
        </w:rPr>
        <w:t>» следующие изменения:</w:t>
      </w:r>
    </w:p>
    <w:p w:rsidR="00D150C2" w:rsidRPr="00973927" w:rsidRDefault="00FC5DCC" w:rsidP="001270A0">
      <w:pPr>
        <w:pStyle w:val="a7"/>
        <w:spacing w:before="0" w:beforeAutospacing="0" w:after="0" w:afterAutospacing="0" w:line="276" w:lineRule="auto"/>
        <w:jc w:val="both"/>
        <w:rPr>
          <w:rStyle w:val="FontStyle34"/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5F25" w:rsidRPr="00973927">
        <w:rPr>
          <w:sz w:val="28"/>
          <w:szCs w:val="28"/>
        </w:rPr>
        <w:t>1.</w:t>
      </w:r>
      <w:r w:rsidR="00A301CE" w:rsidRPr="00973927">
        <w:rPr>
          <w:sz w:val="28"/>
          <w:szCs w:val="28"/>
        </w:rPr>
        <w:t>1</w:t>
      </w:r>
      <w:r w:rsidR="00D150C2" w:rsidRPr="00973927">
        <w:rPr>
          <w:sz w:val="28"/>
          <w:szCs w:val="28"/>
        </w:rPr>
        <w:t>.</w:t>
      </w:r>
      <w:r w:rsidR="00A301CE" w:rsidRPr="00973927">
        <w:rPr>
          <w:sz w:val="28"/>
          <w:szCs w:val="28"/>
        </w:rPr>
        <w:t xml:space="preserve"> Приложение </w:t>
      </w:r>
      <w:r w:rsidR="00BE7EC4" w:rsidRPr="00973927">
        <w:rPr>
          <w:sz w:val="28"/>
          <w:szCs w:val="28"/>
        </w:rPr>
        <w:t xml:space="preserve"> к </w:t>
      </w:r>
      <w:r w:rsidR="00D915CA">
        <w:rPr>
          <w:sz w:val="28"/>
          <w:szCs w:val="28"/>
        </w:rPr>
        <w:t xml:space="preserve">постановлению администрации </w:t>
      </w:r>
      <w:r w:rsidR="00BE7EC4" w:rsidRPr="00973927">
        <w:rPr>
          <w:sz w:val="28"/>
          <w:szCs w:val="28"/>
        </w:rPr>
        <w:t xml:space="preserve"> муниципального образования</w:t>
      </w:r>
      <w:r w:rsidR="00B839F8" w:rsidRPr="00973927">
        <w:rPr>
          <w:sz w:val="28"/>
          <w:szCs w:val="28"/>
        </w:rPr>
        <w:t xml:space="preserve"> </w:t>
      </w:r>
      <w:proofErr w:type="spellStart"/>
      <w:r w:rsidR="00D96E17">
        <w:rPr>
          <w:sz w:val="28"/>
          <w:szCs w:val="28"/>
        </w:rPr>
        <w:t>Приупское</w:t>
      </w:r>
      <w:proofErr w:type="spellEnd"/>
      <w:r w:rsidR="00D96E17">
        <w:rPr>
          <w:sz w:val="28"/>
          <w:szCs w:val="28"/>
        </w:rPr>
        <w:t xml:space="preserve"> </w:t>
      </w:r>
      <w:r w:rsidR="00B839F8" w:rsidRPr="00973927">
        <w:rPr>
          <w:sz w:val="28"/>
          <w:szCs w:val="28"/>
        </w:rPr>
        <w:t xml:space="preserve"> </w:t>
      </w:r>
      <w:r w:rsidR="00BE7EC4" w:rsidRPr="00973927">
        <w:rPr>
          <w:sz w:val="28"/>
          <w:szCs w:val="28"/>
        </w:rPr>
        <w:t xml:space="preserve"> Киреевск</w:t>
      </w:r>
      <w:r w:rsidR="00B839F8" w:rsidRPr="00973927">
        <w:rPr>
          <w:sz w:val="28"/>
          <w:szCs w:val="28"/>
        </w:rPr>
        <w:t xml:space="preserve">ого </w:t>
      </w:r>
      <w:r w:rsidR="00BE7EC4" w:rsidRPr="00973927">
        <w:rPr>
          <w:sz w:val="28"/>
          <w:szCs w:val="28"/>
        </w:rPr>
        <w:t xml:space="preserve"> район</w:t>
      </w:r>
      <w:r w:rsidR="00B839F8" w:rsidRPr="00973927">
        <w:rPr>
          <w:sz w:val="28"/>
          <w:szCs w:val="28"/>
        </w:rPr>
        <w:t>а</w:t>
      </w:r>
      <w:r w:rsidR="00BE7EC4" w:rsidRPr="00973927">
        <w:rPr>
          <w:sz w:val="28"/>
          <w:szCs w:val="28"/>
        </w:rPr>
        <w:t xml:space="preserve"> от </w:t>
      </w:r>
      <w:r w:rsidR="00D96E1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A36C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E7EC4" w:rsidRPr="00973927">
        <w:rPr>
          <w:sz w:val="28"/>
          <w:szCs w:val="28"/>
        </w:rPr>
        <w:t>.201</w:t>
      </w:r>
      <w:r>
        <w:rPr>
          <w:sz w:val="28"/>
          <w:szCs w:val="28"/>
        </w:rPr>
        <w:t>3г.</w:t>
      </w:r>
      <w:r w:rsidR="005A36C9">
        <w:rPr>
          <w:sz w:val="28"/>
          <w:szCs w:val="28"/>
        </w:rPr>
        <w:t xml:space="preserve"> </w:t>
      </w:r>
      <w:r w:rsidR="00A301CE" w:rsidRPr="00973927">
        <w:rPr>
          <w:rStyle w:val="FontStyle34"/>
          <w:b w:val="0"/>
          <w:sz w:val="28"/>
          <w:szCs w:val="28"/>
        </w:rPr>
        <w:t>изложить в новой редакции (приложение)</w:t>
      </w:r>
      <w:r w:rsidR="00D150C2" w:rsidRPr="00973927">
        <w:rPr>
          <w:rStyle w:val="FontStyle34"/>
          <w:b w:val="0"/>
          <w:sz w:val="28"/>
          <w:szCs w:val="28"/>
        </w:rPr>
        <w:t>.</w:t>
      </w:r>
    </w:p>
    <w:p w:rsidR="001270A0" w:rsidRPr="00973927" w:rsidRDefault="001270A0" w:rsidP="001270A0">
      <w:pPr>
        <w:autoSpaceDE w:val="0"/>
        <w:autoSpaceDN w:val="0"/>
        <w:adjustRightInd w:val="0"/>
        <w:spacing w:line="283" w:lineRule="auto"/>
        <w:ind w:firstLine="709"/>
        <w:jc w:val="both"/>
        <w:rPr>
          <w:bCs/>
          <w:sz w:val="28"/>
          <w:szCs w:val="28"/>
        </w:rPr>
      </w:pPr>
      <w:r w:rsidRPr="00973927">
        <w:rPr>
          <w:bCs/>
          <w:sz w:val="28"/>
          <w:szCs w:val="28"/>
        </w:rPr>
        <w:t xml:space="preserve">2. Сохранить для </w:t>
      </w:r>
      <w:r w:rsidR="005A36C9">
        <w:rPr>
          <w:bCs/>
          <w:sz w:val="28"/>
          <w:szCs w:val="28"/>
        </w:rPr>
        <w:t>работников, замещающих должности, не отнесенные к должностям муниципальной службы</w:t>
      </w:r>
      <w:r w:rsidRPr="00973927">
        <w:rPr>
          <w:bCs/>
          <w:sz w:val="28"/>
          <w:szCs w:val="28"/>
        </w:rPr>
        <w:t xml:space="preserve">, имеющих на день вступления в силу настоящего </w:t>
      </w:r>
      <w:r w:rsidR="005A36C9">
        <w:rPr>
          <w:bCs/>
          <w:sz w:val="28"/>
          <w:szCs w:val="28"/>
        </w:rPr>
        <w:t>Постановления</w:t>
      </w:r>
      <w:r w:rsidRPr="00973927">
        <w:rPr>
          <w:bCs/>
          <w:sz w:val="28"/>
          <w:szCs w:val="28"/>
        </w:rPr>
        <w:t xml:space="preserve"> неиспользованный ежегодный дополнительный оплачиваемый отпуск за выслугу лет или часть этого отпуска, право на его использование, а также право на выплату денежной компенсации за неиспользованный ежегодный дополнительный оплачиваемый отпуск за выслугу лет или часть этого отпуска.</w:t>
      </w:r>
    </w:p>
    <w:p w:rsidR="001270A0" w:rsidRPr="00973927" w:rsidRDefault="001270A0" w:rsidP="001270A0">
      <w:pPr>
        <w:autoSpaceDE w:val="0"/>
        <w:autoSpaceDN w:val="0"/>
        <w:adjustRightInd w:val="0"/>
        <w:spacing w:line="283" w:lineRule="auto"/>
        <w:ind w:firstLine="709"/>
        <w:jc w:val="both"/>
        <w:rPr>
          <w:bCs/>
          <w:sz w:val="28"/>
          <w:szCs w:val="28"/>
        </w:rPr>
      </w:pPr>
      <w:r w:rsidRPr="00973927">
        <w:rPr>
          <w:bCs/>
          <w:sz w:val="28"/>
          <w:szCs w:val="28"/>
        </w:rPr>
        <w:lastRenderedPageBreak/>
        <w:t xml:space="preserve">3. Исчислять в соответствии с п.п. 2.2. п. 2  </w:t>
      </w:r>
      <w:r w:rsidRPr="00973927">
        <w:rPr>
          <w:sz w:val="28"/>
          <w:szCs w:val="28"/>
        </w:rPr>
        <w:t xml:space="preserve">приложения  к настоящему </w:t>
      </w:r>
      <w:r w:rsidR="005A36C9">
        <w:rPr>
          <w:sz w:val="28"/>
          <w:szCs w:val="28"/>
        </w:rPr>
        <w:t>Постановлению</w:t>
      </w:r>
      <w:r w:rsidR="002D2094">
        <w:rPr>
          <w:sz w:val="28"/>
          <w:szCs w:val="28"/>
        </w:rPr>
        <w:t xml:space="preserve"> </w:t>
      </w:r>
      <w:r w:rsidRPr="00973927">
        <w:rPr>
          <w:bCs/>
          <w:sz w:val="28"/>
          <w:szCs w:val="28"/>
        </w:rPr>
        <w:t>продолжительность ежегодного дополнительного оплачиваемого отпуска за выслугу лет, предоставляемого</w:t>
      </w:r>
      <w:r w:rsidR="005A36C9">
        <w:rPr>
          <w:bCs/>
          <w:sz w:val="28"/>
          <w:szCs w:val="28"/>
        </w:rPr>
        <w:t xml:space="preserve"> работникам</w:t>
      </w:r>
      <w:r w:rsidR="00D96E17">
        <w:rPr>
          <w:bCs/>
          <w:sz w:val="28"/>
          <w:szCs w:val="28"/>
        </w:rPr>
        <w:t>, замещающим должности</w:t>
      </w:r>
      <w:r w:rsidR="005A36C9">
        <w:rPr>
          <w:bCs/>
          <w:sz w:val="28"/>
          <w:szCs w:val="28"/>
        </w:rPr>
        <w:t xml:space="preserve">, не отнесенные к должностям </w:t>
      </w:r>
      <w:r w:rsidRPr="00973927">
        <w:rPr>
          <w:bCs/>
          <w:sz w:val="28"/>
          <w:szCs w:val="28"/>
        </w:rPr>
        <w:t>муниципальной службы</w:t>
      </w:r>
      <w:r w:rsidR="005A36C9">
        <w:rPr>
          <w:bCs/>
          <w:sz w:val="28"/>
          <w:szCs w:val="28"/>
        </w:rPr>
        <w:t>,</w:t>
      </w:r>
      <w:r w:rsidRPr="00973927">
        <w:rPr>
          <w:bCs/>
          <w:sz w:val="28"/>
          <w:szCs w:val="28"/>
        </w:rPr>
        <w:t xml:space="preserve"> на день вступления в силу настоящего </w:t>
      </w:r>
      <w:r w:rsidR="005A36C9">
        <w:rPr>
          <w:bCs/>
          <w:sz w:val="28"/>
          <w:szCs w:val="28"/>
        </w:rPr>
        <w:t>Постановления</w:t>
      </w:r>
      <w:r w:rsidRPr="00973927">
        <w:rPr>
          <w:bCs/>
          <w:sz w:val="28"/>
          <w:szCs w:val="28"/>
        </w:rPr>
        <w:t>, начиная с их нового служебного года.</w:t>
      </w:r>
    </w:p>
    <w:p w:rsidR="00A938DD" w:rsidRPr="00973927" w:rsidRDefault="002D2094" w:rsidP="00524E2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839F8" w:rsidRPr="00973927">
        <w:rPr>
          <w:bCs/>
          <w:sz w:val="28"/>
          <w:szCs w:val="28"/>
        </w:rPr>
        <w:t>4</w:t>
      </w:r>
      <w:r w:rsidR="00D16162" w:rsidRPr="0097392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</w:t>
      </w:r>
      <w:r w:rsidRPr="00973927">
        <w:rPr>
          <w:sz w:val="28"/>
          <w:szCs w:val="28"/>
        </w:rPr>
        <w:t xml:space="preserve"> вступает в силу со дня  </w:t>
      </w:r>
      <w:r>
        <w:rPr>
          <w:sz w:val="28"/>
          <w:szCs w:val="28"/>
        </w:rPr>
        <w:t xml:space="preserve">подписания и распространяется на правоотношения, возникшие с </w:t>
      </w:r>
      <w:r w:rsidR="00D96E17">
        <w:rPr>
          <w:sz w:val="28"/>
          <w:szCs w:val="28"/>
        </w:rPr>
        <w:t>01.01.2019</w:t>
      </w:r>
      <w:r>
        <w:rPr>
          <w:sz w:val="28"/>
          <w:szCs w:val="28"/>
        </w:rPr>
        <w:t xml:space="preserve"> года</w:t>
      </w:r>
      <w:r w:rsidRPr="00973927">
        <w:rPr>
          <w:sz w:val="28"/>
          <w:szCs w:val="28"/>
        </w:rPr>
        <w:t>.</w:t>
      </w:r>
    </w:p>
    <w:p w:rsidR="001270A0" w:rsidRPr="00973927" w:rsidRDefault="001270A0" w:rsidP="00524E2E">
      <w:pPr>
        <w:jc w:val="both"/>
        <w:rPr>
          <w:sz w:val="28"/>
          <w:szCs w:val="28"/>
        </w:rPr>
      </w:pPr>
    </w:p>
    <w:p w:rsidR="001270A0" w:rsidRPr="00973927" w:rsidRDefault="001270A0" w:rsidP="00524E2E">
      <w:pPr>
        <w:jc w:val="both"/>
        <w:rPr>
          <w:sz w:val="28"/>
          <w:szCs w:val="28"/>
        </w:rPr>
      </w:pPr>
    </w:p>
    <w:p w:rsidR="00FA62F2" w:rsidRPr="00973927" w:rsidRDefault="00FA62F2" w:rsidP="00524E2E">
      <w:pPr>
        <w:jc w:val="both"/>
        <w:rPr>
          <w:sz w:val="28"/>
          <w:szCs w:val="28"/>
        </w:rPr>
      </w:pPr>
    </w:p>
    <w:p w:rsidR="002D2094" w:rsidRDefault="00D96E17" w:rsidP="002D2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="002D2094" w:rsidRPr="0097392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D2094">
        <w:rPr>
          <w:b/>
          <w:sz w:val="28"/>
          <w:szCs w:val="28"/>
        </w:rPr>
        <w:t xml:space="preserve"> администрации</w:t>
      </w:r>
      <w:r w:rsidR="002D2094" w:rsidRPr="00973927">
        <w:rPr>
          <w:b/>
          <w:sz w:val="28"/>
          <w:szCs w:val="28"/>
        </w:rPr>
        <w:t xml:space="preserve"> </w:t>
      </w:r>
    </w:p>
    <w:p w:rsidR="002D2094" w:rsidRPr="00973927" w:rsidRDefault="002D2094" w:rsidP="002D2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73927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973927">
        <w:rPr>
          <w:b/>
          <w:sz w:val="28"/>
          <w:szCs w:val="28"/>
        </w:rPr>
        <w:t>образования</w:t>
      </w:r>
    </w:p>
    <w:p w:rsidR="002D2094" w:rsidRPr="00973927" w:rsidRDefault="00D96E17" w:rsidP="002D2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Пронина</w:t>
      </w:r>
      <w:r w:rsidR="002D2094" w:rsidRPr="00973927">
        <w:rPr>
          <w:b/>
          <w:sz w:val="28"/>
          <w:szCs w:val="28"/>
        </w:rPr>
        <w:t xml:space="preserve"> Киреевского района      </w:t>
      </w:r>
      <w:r>
        <w:rPr>
          <w:b/>
          <w:sz w:val="28"/>
          <w:szCs w:val="28"/>
        </w:rPr>
        <w:t xml:space="preserve">                               О.Н.Пронина </w:t>
      </w:r>
    </w:p>
    <w:p w:rsidR="002D2094" w:rsidRPr="00FA62F2" w:rsidRDefault="002D2094" w:rsidP="002D2094">
      <w:pPr>
        <w:jc w:val="center"/>
        <w:rPr>
          <w:sz w:val="27"/>
          <w:szCs w:val="27"/>
        </w:rPr>
      </w:pPr>
    </w:p>
    <w:p w:rsidR="00A938DD" w:rsidRPr="00FA62F2" w:rsidRDefault="00A938DD" w:rsidP="00334AD8">
      <w:pPr>
        <w:jc w:val="center"/>
        <w:rPr>
          <w:sz w:val="27"/>
          <w:szCs w:val="27"/>
        </w:rPr>
      </w:pPr>
    </w:p>
    <w:p w:rsidR="00BE7EC4" w:rsidRDefault="00BE7EC4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346C60" w:rsidP="00973927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lastRenderedPageBreak/>
        <w:t>Приложение</w:t>
      </w:r>
    </w:p>
    <w:p w:rsidR="00346C60" w:rsidRPr="00334AD8" w:rsidRDefault="00346C60" w:rsidP="00973927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 xml:space="preserve"> к </w:t>
      </w:r>
      <w:r w:rsidR="005A36C9">
        <w:rPr>
          <w:sz w:val="28"/>
          <w:szCs w:val="28"/>
        </w:rPr>
        <w:t>постановлению администрации</w:t>
      </w:r>
    </w:p>
    <w:p w:rsidR="00973927" w:rsidRDefault="00973927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46C60" w:rsidRPr="00334AD8" w:rsidRDefault="00D96E17" w:rsidP="0097392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</w:t>
      </w:r>
      <w:r w:rsidR="00346C60" w:rsidRPr="00334AD8">
        <w:rPr>
          <w:sz w:val="28"/>
          <w:szCs w:val="28"/>
        </w:rPr>
        <w:t>Киреевск</w:t>
      </w:r>
      <w:r w:rsidR="00973927">
        <w:rPr>
          <w:sz w:val="28"/>
          <w:szCs w:val="28"/>
        </w:rPr>
        <w:t>ого</w:t>
      </w:r>
      <w:r w:rsidR="00346C60" w:rsidRPr="00334AD8">
        <w:rPr>
          <w:sz w:val="28"/>
          <w:szCs w:val="28"/>
        </w:rPr>
        <w:t xml:space="preserve"> район</w:t>
      </w:r>
      <w:r w:rsidR="00973927">
        <w:rPr>
          <w:sz w:val="28"/>
          <w:szCs w:val="28"/>
        </w:rPr>
        <w:t>а</w:t>
      </w:r>
    </w:p>
    <w:p w:rsidR="00346C60" w:rsidRPr="00334AD8" w:rsidRDefault="00346C60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6E17">
        <w:rPr>
          <w:sz w:val="28"/>
          <w:szCs w:val="28"/>
        </w:rPr>
        <w:t xml:space="preserve">                    2022</w:t>
      </w:r>
      <w:r w:rsidR="002D2094">
        <w:rPr>
          <w:sz w:val="28"/>
          <w:szCs w:val="28"/>
        </w:rPr>
        <w:t xml:space="preserve"> </w:t>
      </w:r>
      <w:r w:rsidRPr="00334AD8">
        <w:rPr>
          <w:sz w:val="28"/>
          <w:szCs w:val="28"/>
        </w:rPr>
        <w:t xml:space="preserve">года </w:t>
      </w:r>
      <w:r w:rsidR="00BE5C70">
        <w:rPr>
          <w:sz w:val="28"/>
          <w:szCs w:val="28"/>
        </w:rPr>
        <w:t xml:space="preserve">№ </w:t>
      </w:r>
    </w:p>
    <w:p w:rsidR="00346C60" w:rsidRDefault="00346C60" w:rsidP="00973927">
      <w:pPr>
        <w:jc w:val="right"/>
        <w:rPr>
          <w:sz w:val="28"/>
          <w:szCs w:val="28"/>
        </w:rPr>
      </w:pPr>
    </w:p>
    <w:p w:rsidR="00973927" w:rsidRDefault="005E3C1B" w:rsidP="00973927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5E3C1B" w:rsidRPr="00334AD8" w:rsidRDefault="005E3C1B" w:rsidP="00973927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 xml:space="preserve">к </w:t>
      </w:r>
      <w:r w:rsidR="005A36C9">
        <w:rPr>
          <w:sz w:val="28"/>
          <w:szCs w:val="28"/>
        </w:rPr>
        <w:t>постановлению администр</w:t>
      </w:r>
      <w:r w:rsidR="003778E3">
        <w:rPr>
          <w:sz w:val="28"/>
          <w:szCs w:val="28"/>
        </w:rPr>
        <w:t>а</w:t>
      </w:r>
      <w:r w:rsidR="005A36C9">
        <w:rPr>
          <w:sz w:val="28"/>
          <w:szCs w:val="28"/>
        </w:rPr>
        <w:t>ции</w:t>
      </w:r>
    </w:p>
    <w:p w:rsidR="00973927" w:rsidRDefault="005E3C1B" w:rsidP="00973927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>м</w:t>
      </w:r>
      <w:r w:rsidR="00973927">
        <w:rPr>
          <w:sz w:val="28"/>
          <w:szCs w:val="28"/>
        </w:rPr>
        <w:t xml:space="preserve">униципального </w:t>
      </w:r>
      <w:r w:rsidRPr="00334AD8">
        <w:rPr>
          <w:sz w:val="28"/>
          <w:szCs w:val="28"/>
        </w:rPr>
        <w:t>о</w:t>
      </w:r>
      <w:r w:rsidR="00973927">
        <w:rPr>
          <w:sz w:val="28"/>
          <w:szCs w:val="28"/>
        </w:rPr>
        <w:t>бразования</w:t>
      </w:r>
    </w:p>
    <w:p w:rsidR="005E3C1B" w:rsidRPr="00334AD8" w:rsidRDefault="00D96E17" w:rsidP="0097392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</w:t>
      </w:r>
      <w:r w:rsidR="005E3C1B" w:rsidRPr="00334AD8">
        <w:rPr>
          <w:sz w:val="28"/>
          <w:szCs w:val="28"/>
        </w:rPr>
        <w:t xml:space="preserve"> Киреевск</w:t>
      </w:r>
      <w:r w:rsidR="00973927">
        <w:rPr>
          <w:sz w:val="28"/>
          <w:szCs w:val="28"/>
        </w:rPr>
        <w:t>ого</w:t>
      </w:r>
      <w:r w:rsidR="005E3C1B" w:rsidRPr="00334AD8">
        <w:rPr>
          <w:sz w:val="28"/>
          <w:szCs w:val="28"/>
        </w:rPr>
        <w:t xml:space="preserve"> район</w:t>
      </w:r>
      <w:r w:rsidR="00973927">
        <w:rPr>
          <w:sz w:val="28"/>
          <w:szCs w:val="28"/>
        </w:rPr>
        <w:t>а</w:t>
      </w:r>
    </w:p>
    <w:p w:rsidR="005E3C1B" w:rsidRPr="00334AD8" w:rsidRDefault="00CC452A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96E17">
        <w:rPr>
          <w:sz w:val="28"/>
          <w:szCs w:val="28"/>
        </w:rPr>
        <w:t>30</w:t>
      </w:r>
      <w:r w:rsidR="003778E3">
        <w:rPr>
          <w:sz w:val="28"/>
          <w:szCs w:val="28"/>
        </w:rPr>
        <w:t>.1</w:t>
      </w:r>
      <w:r w:rsidR="002D2094">
        <w:rPr>
          <w:sz w:val="28"/>
          <w:szCs w:val="28"/>
        </w:rPr>
        <w:t>2</w:t>
      </w:r>
      <w:r w:rsidR="003778E3">
        <w:rPr>
          <w:sz w:val="28"/>
          <w:szCs w:val="28"/>
        </w:rPr>
        <w:t>.</w:t>
      </w:r>
      <w:r w:rsidR="005E3C1B">
        <w:rPr>
          <w:sz w:val="28"/>
          <w:szCs w:val="28"/>
        </w:rPr>
        <w:t xml:space="preserve"> 201</w:t>
      </w:r>
      <w:r w:rsidR="002D2094">
        <w:rPr>
          <w:sz w:val="28"/>
          <w:szCs w:val="28"/>
        </w:rPr>
        <w:t>3</w:t>
      </w:r>
      <w:r w:rsidR="005E3C1B" w:rsidRPr="00334AD8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D96E17">
        <w:rPr>
          <w:sz w:val="28"/>
          <w:szCs w:val="28"/>
        </w:rPr>
        <w:t>192</w:t>
      </w:r>
    </w:p>
    <w:p w:rsidR="00D150C2" w:rsidRPr="00453769" w:rsidRDefault="00D150C2" w:rsidP="005E3C1B">
      <w:pPr>
        <w:pStyle w:val="Style3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D150C2" w:rsidRPr="00453769" w:rsidRDefault="00D150C2" w:rsidP="00D150C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5A36C9" w:rsidRPr="00337001" w:rsidRDefault="005A36C9" w:rsidP="005A36C9">
      <w:pPr>
        <w:ind w:firstLine="709"/>
        <w:jc w:val="center"/>
        <w:rPr>
          <w:b/>
          <w:sz w:val="28"/>
          <w:szCs w:val="28"/>
        </w:rPr>
      </w:pPr>
      <w:r w:rsidRPr="00337001">
        <w:rPr>
          <w:b/>
          <w:sz w:val="28"/>
          <w:szCs w:val="28"/>
        </w:rPr>
        <w:t>Положение</w:t>
      </w:r>
    </w:p>
    <w:p w:rsidR="005A36C9" w:rsidRPr="00337001" w:rsidRDefault="005A36C9" w:rsidP="005A36C9">
      <w:pPr>
        <w:ind w:firstLine="709"/>
        <w:jc w:val="center"/>
        <w:rPr>
          <w:b/>
          <w:sz w:val="28"/>
          <w:szCs w:val="28"/>
        </w:rPr>
      </w:pPr>
      <w:r w:rsidRPr="00337001">
        <w:rPr>
          <w:b/>
          <w:sz w:val="28"/>
          <w:szCs w:val="28"/>
        </w:rPr>
        <w:t>о предоставлении отпуска лицам, замещающим должности, не отнесенные к должностям муниципальной службы</w:t>
      </w:r>
      <w:r>
        <w:rPr>
          <w:b/>
          <w:sz w:val="28"/>
          <w:szCs w:val="28"/>
        </w:rPr>
        <w:t xml:space="preserve"> в</w:t>
      </w:r>
      <w:r w:rsidRPr="00337001">
        <w:rPr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="00D96E17">
        <w:rPr>
          <w:b/>
          <w:sz w:val="28"/>
          <w:szCs w:val="28"/>
        </w:rPr>
        <w:t>Приупское</w:t>
      </w:r>
      <w:proofErr w:type="spellEnd"/>
      <w:r w:rsidR="00D96E17">
        <w:rPr>
          <w:b/>
          <w:sz w:val="28"/>
          <w:szCs w:val="28"/>
        </w:rPr>
        <w:t xml:space="preserve"> </w:t>
      </w:r>
      <w:r w:rsidRPr="00337001">
        <w:rPr>
          <w:b/>
          <w:sz w:val="28"/>
          <w:szCs w:val="28"/>
        </w:rPr>
        <w:t xml:space="preserve"> Киреевского района</w:t>
      </w:r>
    </w:p>
    <w:p w:rsidR="00D150C2" w:rsidRDefault="00D150C2" w:rsidP="00D150C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D150C2" w:rsidRDefault="00D150C2" w:rsidP="00973927">
      <w:pPr>
        <w:pStyle w:val="a7"/>
        <w:numPr>
          <w:ilvl w:val="0"/>
          <w:numId w:val="8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E3C1B">
        <w:rPr>
          <w:b/>
          <w:sz w:val="28"/>
          <w:szCs w:val="28"/>
        </w:rPr>
        <w:t>Общие положения</w:t>
      </w:r>
    </w:p>
    <w:p w:rsidR="00973927" w:rsidRPr="005E3C1B" w:rsidRDefault="00973927" w:rsidP="00973927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5E3C1B" w:rsidRDefault="00D150C2" w:rsidP="005E3C1B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  <w:r w:rsidRPr="00A674B3">
        <w:rPr>
          <w:sz w:val="28"/>
          <w:szCs w:val="28"/>
        </w:rPr>
        <w:t>1.1. Положение о предостав</w:t>
      </w:r>
      <w:r>
        <w:rPr>
          <w:sz w:val="28"/>
          <w:szCs w:val="28"/>
        </w:rPr>
        <w:t xml:space="preserve">лении отпуска </w:t>
      </w:r>
      <w:r w:rsidRPr="008E3FA2">
        <w:rPr>
          <w:rStyle w:val="FontStyle34"/>
          <w:b w:val="0"/>
          <w:sz w:val="28"/>
          <w:szCs w:val="28"/>
        </w:rPr>
        <w:t>лицам, замещающим должности</w:t>
      </w:r>
      <w:r w:rsidR="005A36C9">
        <w:rPr>
          <w:rStyle w:val="FontStyle34"/>
          <w:b w:val="0"/>
          <w:sz w:val="28"/>
          <w:szCs w:val="28"/>
        </w:rPr>
        <w:t>, не отнесенные к должностям</w:t>
      </w:r>
      <w:r w:rsidRPr="008E3FA2">
        <w:rPr>
          <w:rStyle w:val="FontStyle34"/>
          <w:b w:val="0"/>
          <w:sz w:val="28"/>
          <w:szCs w:val="28"/>
        </w:rPr>
        <w:t xml:space="preserve"> муниципальной службы</w:t>
      </w:r>
      <w:r w:rsidR="003778E3">
        <w:rPr>
          <w:rStyle w:val="FontStyle34"/>
          <w:b w:val="0"/>
          <w:sz w:val="28"/>
          <w:szCs w:val="28"/>
        </w:rPr>
        <w:t>,</w:t>
      </w:r>
      <w:r w:rsidRPr="008E3FA2">
        <w:rPr>
          <w:rStyle w:val="FontStyle34"/>
          <w:b w:val="0"/>
          <w:sz w:val="28"/>
          <w:szCs w:val="28"/>
        </w:rPr>
        <w:t xml:space="preserve"> в администрации муниципального образования </w:t>
      </w:r>
      <w:proofErr w:type="spellStart"/>
      <w:proofErr w:type="gramStart"/>
      <w:r w:rsidR="00D96E17">
        <w:rPr>
          <w:rStyle w:val="FontStyle34"/>
          <w:b w:val="0"/>
          <w:sz w:val="28"/>
          <w:szCs w:val="28"/>
        </w:rPr>
        <w:t>Приупское</w:t>
      </w:r>
      <w:proofErr w:type="spellEnd"/>
      <w:r w:rsidR="00D96E17">
        <w:rPr>
          <w:rStyle w:val="FontStyle34"/>
          <w:b w:val="0"/>
          <w:sz w:val="28"/>
          <w:szCs w:val="28"/>
        </w:rPr>
        <w:t xml:space="preserve"> </w:t>
      </w:r>
      <w:r w:rsidR="00973927">
        <w:rPr>
          <w:rStyle w:val="FontStyle34"/>
          <w:b w:val="0"/>
          <w:sz w:val="28"/>
          <w:szCs w:val="28"/>
        </w:rPr>
        <w:t xml:space="preserve"> </w:t>
      </w:r>
      <w:r w:rsidRPr="008E3FA2">
        <w:rPr>
          <w:rStyle w:val="FontStyle34"/>
          <w:b w:val="0"/>
          <w:sz w:val="28"/>
          <w:szCs w:val="28"/>
        </w:rPr>
        <w:t>Киреевск</w:t>
      </w:r>
      <w:r w:rsidR="00973927">
        <w:rPr>
          <w:rStyle w:val="FontStyle34"/>
          <w:b w:val="0"/>
          <w:sz w:val="28"/>
          <w:szCs w:val="28"/>
        </w:rPr>
        <w:t>ого</w:t>
      </w:r>
      <w:proofErr w:type="gramEnd"/>
      <w:r w:rsidRPr="008E3FA2">
        <w:rPr>
          <w:rStyle w:val="FontStyle34"/>
          <w:b w:val="0"/>
          <w:sz w:val="28"/>
          <w:szCs w:val="28"/>
        </w:rPr>
        <w:t xml:space="preserve"> район</w:t>
      </w:r>
      <w:r w:rsidR="00973927">
        <w:rPr>
          <w:rStyle w:val="FontStyle34"/>
          <w:b w:val="0"/>
          <w:sz w:val="28"/>
          <w:szCs w:val="28"/>
        </w:rPr>
        <w:t>а</w:t>
      </w:r>
      <w:r w:rsidR="00236D14">
        <w:rPr>
          <w:rStyle w:val="FontStyle34"/>
          <w:b w:val="0"/>
          <w:sz w:val="28"/>
          <w:szCs w:val="28"/>
        </w:rPr>
        <w:t xml:space="preserve"> </w:t>
      </w:r>
      <w:r w:rsidRPr="00A674B3">
        <w:rPr>
          <w:sz w:val="28"/>
          <w:szCs w:val="28"/>
        </w:rPr>
        <w:t>определяет порядок предоставления ежегодного оплачива</w:t>
      </w:r>
      <w:r>
        <w:rPr>
          <w:sz w:val="28"/>
          <w:szCs w:val="28"/>
        </w:rPr>
        <w:t xml:space="preserve">емого отпуска </w:t>
      </w:r>
      <w:r w:rsidRPr="00BC3D4B">
        <w:rPr>
          <w:rStyle w:val="FontStyle34"/>
          <w:b w:val="0"/>
          <w:sz w:val="28"/>
          <w:szCs w:val="28"/>
        </w:rPr>
        <w:t>лицам, замещающим должности</w:t>
      </w:r>
      <w:r w:rsidR="005A36C9">
        <w:rPr>
          <w:rStyle w:val="FontStyle34"/>
          <w:b w:val="0"/>
          <w:sz w:val="28"/>
          <w:szCs w:val="28"/>
        </w:rPr>
        <w:t>, не отнесенные к должностям</w:t>
      </w:r>
      <w:r w:rsidRPr="00BC3D4B">
        <w:rPr>
          <w:rStyle w:val="FontStyle34"/>
          <w:b w:val="0"/>
          <w:sz w:val="28"/>
          <w:szCs w:val="28"/>
        </w:rPr>
        <w:t xml:space="preserve"> муниципальной службы</w:t>
      </w:r>
      <w:r w:rsidR="003778E3">
        <w:rPr>
          <w:rStyle w:val="FontStyle34"/>
          <w:b w:val="0"/>
          <w:sz w:val="28"/>
          <w:szCs w:val="28"/>
        </w:rPr>
        <w:t>,</w:t>
      </w:r>
      <w:r w:rsidRPr="00BC3D4B">
        <w:rPr>
          <w:rStyle w:val="FontStyle34"/>
          <w:b w:val="0"/>
          <w:sz w:val="28"/>
          <w:szCs w:val="28"/>
        </w:rPr>
        <w:t xml:space="preserve"> в администрации муниципального образования </w:t>
      </w:r>
      <w:proofErr w:type="spellStart"/>
      <w:r w:rsidR="00D96E17">
        <w:rPr>
          <w:rStyle w:val="FontStyle34"/>
          <w:b w:val="0"/>
          <w:sz w:val="28"/>
          <w:szCs w:val="28"/>
        </w:rPr>
        <w:t>Приупское</w:t>
      </w:r>
      <w:proofErr w:type="spellEnd"/>
      <w:r w:rsidR="00D96E17">
        <w:rPr>
          <w:rStyle w:val="FontStyle34"/>
          <w:b w:val="0"/>
          <w:sz w:val="28"/>
          <w:szCs w:val="28"/>
        </w:rPr>
        <w:t xml:space="preserve"> </w:t>
      </w:r>
      <w:r w:rsidR="00973927">
        <w:rPr>
          <w:rStyle w:val="FontStyle34"/>
          <w:b w:val="0"/>
          <w:sz w:val="28"/>
          <w:szCs w:val="28"/>
        </w:rPr>
        <w:t xml:space="preserve"> </w:t>
      </w:r>
      <w:r w:rsidRPr="00BC3D4B">
        <w:rPr>
          <w:rStyle w:val="FontStyle34"/>
          <w:b w:val="0"/>
          <w:sz w:val="28"/>
          <w:szCs w:val="28"/>
        </w:rPr>
        <w:t>Киреевск</w:t>
      </w:r>
      <w:r w:rsidR="00973927">
        <w:rPr>
          <w:rStyle w:val="FontStyle34"/>
          <w:b w:val="0"/>
          <w:sz w:val="28"/>
          <w:szCs w:val="28"/>
        </w:rPr>
        <w:t>ого</w:t>
      </w:r>
      <w:r w:rsidRPr="00BC3D4B">
        <w:rPr>
          <w:rStyle w:val="FontStyle34"/>
          <w:b w:val="0"/>
          <w:sz w:val="28"/>
          <w:szCs w:val="28"/>
        </w:rPr>
        <w:t xml:space="preserve"> район</w:t>
      </w:r>
      <w:r w:rsidR="00973927">
        <w:rPr>
          <w:rStyle w:val="FontStyle34"/>
          <w:b w:val="0"/>
          <w:sz w:val="28"/>
          <w:szCs w:val="28"/>
        </w:rPr>
        <w:t>а</w:t>
      </w:r>
      <w:r w:rsidR="004B34EB">
        <w:rPr>
          <w:rStyle w:val="FontStyle34"/>
          <w:b w:val="0"/>
          <w:sz w:val="28"/>
          <w:szCs w:val="28"/>
        </w:rPr>
        <w:t>.</w:t>
      </w:r>
    </w:p>
    <w:p w:rsidR="00973927" w:rsidRDefault="00973927" w:rsidP="005E3C1B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</w:p>
    <w:p w:rsidR="00D150C2" w:rsidRPr="005E3C1B" w:rsidRDefault="00D150C2" w:rsidP="005E3C1B">
      <w:pPr>
        <w:pStyle w:val="Style3"/>
        <w:widowControl/>
        <w:spacing w:line="240" w:lineRule="auto"/>
        <w:ind w:firstLine="709"/>
        <w:rPr>
          <w:b/>
          <w:sz w:val="28"/>
          <w:szCs w:val="28"/>
        </w:rPr>
      </w:pPr>
      <w:r w:rsidRPr="005E3C1B">
        <w:rPr>
          <w:b/>
          <w:sz w:val="28"/>
          <w:szCs w:val="28"/>
        </w:rPr>
        <w:t>2. Порядок предоставления отпуска</w:t>
      </w:r>
    </w:p>
    <w:p w:rsidR="00973927" w:rsidRDefault="00973927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150C2" w:rsidRDefault="00236D14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0C2">
        <w:rPr>
          <w:sz w:val="28"/>
          <w:szCs w:val="28"/>
        </w:rPr>
        <w:t>2.1. Лицам, замеща</w:t>
      </w:r>
      <w:r w:rsidR="00D150C2" w:rsidRPr="00A674B3">
        <w:rPr>
          <w:sz w:val="28"/>
          <w:szCs w:val="28"/>
        </w:rPr>
        <w:t>ющим должн</w:t>
      </w:r>
      <w:r w:rsidR="00D150C2">
        <w:rPr>
          <w:sz w:val="28"/>
          <w:szCs w:val="28"/>
        </w:rPr>
        <w:t>ости</w:t>
      </w:r>
      <w:r w:rsidR="005A36C9">
        <w:rPr>
          <w:sz w:val="28"/>
          <w:szCs w:val="28"/>
        </w:rPr>
        <w:t xml:space="preserve">, не отнесенные к </w:t>
      </w:r>
      <w:proofErr w:type="gramStart"/>
      <w:r w:rsidR="005A36C9">
        <w:rPr>
          <w:sz w:val="28"/>
          <w:szCs w:val="28"/>
        </w:rPr>
        <w:t xml:space="preserve">должностям </w:t>
      </w:r>
      <w:r w:rsidR="00D150C2" w:rsidRPr="00A674B3">
        <w:rPr>
          <w:sz w:val="28"/>
          <w:szCs w:val="28"/>
        </w:rPr>
        <w:t xml:space="preserve"> муниципальной</w:t>
      </w:r>
      <w:proofErr w:type="gramEnd"/>
      <w:r w:rsidR="00D150C2" w:rsidRPr="00A674B3">
        <w:rPr>
          <w:sz w:val="28"/>
          <w:szCs w:val="28"/>
        </w:rPr>
        <w:t xml:space="preserve"> службы устанавливается ежегодный оплачивае</w:t>
      </w:r>
      <w:r w:rsidR="00D150C2">
        <w:rPr>
          <w:sz w:val="28"/>
          <w:szCs w:val="28"/>
        </w:rPr>
        <w:t xml:space="preserve">мый отпуск продолжительностью </w:t>
      </w:r>
      <w:r w:rsidR="005A36C9">
        <w:rPr>
          <w:sz w:val="28"/>
          <w:szCs w:val="28"/>
        </w:rPr>
        <w:t>28</w:t>
      </w:r>
      <w:r w:rsidR="00D150C2">
        <w:rPr>
          <w:sz w:val="28"/>
          <w:szCs w:val="28"/>
        </w:rPr>
        <w:t xml:space="preserve"> (</w:t>
      </w:r>
      <w:r w:rsidR="005A36C9">
        <w:rPr>
          <w:sz w:val="28"/>
          <w:szCs w:val="28"/>
        </w:rPr>
        <w:t>двадцать восемь</w:t>
      </w:r>
      <w:r w:rsidR="00D150C2" w:rsidRPr="00A674B3">
        <w:rPr>
          <w:sz w:val="28"/>
          <w:szCs w:val="28"/>
        </w:rPr>
        <w:t>) календарных дней.</w:t>
      </w:r>
    </w:p>
    <w:p w:rsidR="00CC452A" w:rsidRDefault="00236D14" w:rsidP="00CC4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0C2" w:rsidRPr="00A674B3">
        <w:rPr>
          <w:sz w:val="28"/>
          <w:szCs w:val="28"/>
        </w:rPr>
        <w:t>2.2. Сверх ежегодного оплачива</w:t>
      </w:r>
      <w:r w:rsidR="00D150C2">
        <w:rPr>
          <w:sz w:val="28"/>
          <w:szCs w:val="28"/>
        </w:rPr>
        <w:t>емого отпуска лицам, замеща</w:t>
      </w:r>
      <w:r w:rsidR="00D150C2" w:rsidRPr="00A674B3">
        <w:rPr>
          <w:sz w:val="28"/>
          <w:szCs w:val="28"/>
        </w:rPr>
        <w:t>ющим должн</w:t>
      </w:r>
      <w:r w:rsidR="00D150C2">
        <w:rPr>
          <w:sz w:val="28"/>
          <w:szCs w:val="28"/>
        </w:rPr>
        <w:t>ости</w:t>
      </w:r>
      <w:r w:rsidR="005A36C9">
        <w:rPr>
          <w:sz w:val="28"/>
          <w:szCs w:val="28"/>
        </w:rPr>
        <w:t>, не отнесенные к должностям</w:t>
      </w:r>
      <w:r w:rsidR="00D150C2" w:rsidRPr="00A674B3">
        <w:rPr>
          <w:sz w:val="28"/>
          <w:szCs w:val="28"/>
        </w:rPr>
        <w:t xml:space="preserve"> муниципальной службы</w:t>
      </w:r>
      <w:r w:rsidR="003778E3">
        <w:rPr>
          <w:sz w:val="28"/>
          <w:szCs w:val="28"/>
        </w:rPr>
        <w:t>,</w:t>
      </w:r>
      <w:r w:rsidR="00D150C2" w:rsidRPr="00A674B3">
        <w:rPr>
          <w:sz w:val="28"/>
          <w:szCs w:val="28"/>
        </w:rPr>
        <w:t xml:space="preserve"> предоставляется дополнительный отпуск за выслугу лет в соответствии с настоящим Положением</w:t>
      </w:r>
      <w:r w:rsidR="00CC452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C452A" w:rsidRPr="004B10AE">
        <w:rPr>
          <w:sz w:val="28"/>
          <w:szCs w:val="28"/>
        </w:rPr>
        <w:t xml:space="preserve">устанавливается в зависимости от стажа </w:t>
      </w:r>
      <w:r w:rsidR="003778E3">
        <w:rPr>
          <w:sz w:val="28"/>
          <w:szCs w:val="28"/>
        </w:rPr>
        <w:t xml:space="preserve">работы </w:t>
      </w:r>
      <w:r w:rsidR="00CC452A">
        <w:rPr>
          <w:sz w:val="28"/>
          <w:szCs w:val="28"/>
        </w:rPr>
        <w:t>в размерах:</w:t>
      </w:r>
    </w:p>
    <w:p w:rsidR="00CC452A" w:rsidRPr="004A66A1" w:rsidRDefault="00CC452A" w:rsidP="00236D14">
      <w:pPr>
        <w:rPr>
          <w:b/>
          <w:sz w:val="28"/>
          <w:szCs w:val="28"/>
        </w:rPr>
      </w:pPr>
      <w:r w:rsidRPr="004A66A1">
        <w:rPr>
          <w:b/>
          <w:sz w:val="28"/>
          <w:szCs w:val="28"/>
        </w:rPr>
        <w:t xml:space="preserve">при стаже </w:t>
      </w:r>
      <w:r w:rsidR="00236D14">
        <w:rPr>
          <w:b/>
          <w:sz w:val="28"/>
          <w:szCs w:val="28"/>
        </w:rPr>
        <w:t>работы</w:t>
      </w:r>
      <w:r w:rsidRPr="004A66A1">
        <w:rPr>
          <w:b/>
          <w:sz w:val="28"/>
          <w:szCs w:val="28"/>
        </w:rPr>
        <w:t xml:space="preserve"> в</w:t>
      </w:r>
      <w:r w:rsidR="00A570F3">
        <w:rPr>
          <w:b/>
          <w:sz w:val="28"/>
          <w:szCs w:val="28"/>
        </w:rPr>
        <w:t xml:space="preserve"> календарных</w:t>
      </w:r>
      <w:r w:rsidR="00236D14">
        <w:rPr>
          <w:b/>
          <w:sz w:val="28"/>
          <w:szCs w:val="28"/>
        </w:rPr>
        <w:t xml:space="preserve"> </w:t>
      </w:r>
      <w:r w:rsidRPr="004A66A1">
        <w:rPr>
          <w:b/>
          <w:sz w:val="28"/>
          <w:szCs w:val="28"/>
        </w:rPr>
        <w:t>днях</w:t>
      </w:r>
    </w:p>
    <w:p w:rsidR="00CC452A" w:rsidRPr="004B10AE" w:rsidRDefault="00CC452A" w:rsidP="00CC452A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1 года до 5 лет</w:t>
      </w:r>
      <w:r w:rsidRPr="004B10AE">
        <w:rPr>
          <w:sz w:val="28"/>
          <w:szCs w:val="28"/>
        </w:rPr>
        <w:tab/>
      </w:r>
      <w:r w:rsidR="00236D14">
        <w:rPr>
          <w:sz w:val="28"/>
          <w:szCs w:val="28"/>
        </w:rPr>
        <w:t xml:space="preserve"> </w:t>
      </w:r>
      <w:r w:rsidR="00BE5C70">
        <w:rPr>
          <w:sz w:val="28"/>
          <w:szCs w:val="28"/>
        </w:rPr>
        <w:t>включительно</w:t>
      </w:r>
      <w:r w:rsidR="00236D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CC452A" w:rsidRPr="004B10AE" w:rsidRDefault="00CC452A" w:rsidP="00CC452A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5 лет до 10 лет</w:t>
      </w:r>
      <w:r w:rsidR="00236D14">
        <w:rPr>
          <w:sz w:val="28"/>
          <w:szCs w:val="28"/>
        </w:rPr>
        <w:t xml:space="preserve"> </w:t>
      </w:r>
      <w:r w:rsidR="00BE5C70">
        <w:rPr>
          <w:sz w:val="28"/>
          <w:szCs w:val="28"/>
        </w:rPr>
        <w:t>включительно</w:t>
      </w:r>
      <w:r w:rsidR="00236D14">
        <w:rPr>
          <w:sz w:val="28"/>
          <w:szCs w:val="28"/>
        </w:rPr>
        <w:t xml:space="preserve"> 5</w:t>
      </w:r>
    </w:p>
    <w:p w:rsidR="00CC452A" w:rsidRPr="004B10AE" w:rsidRDefault="00CC452A" w:rsidP="00CC452A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10 лет до 15 лет</w:t>
      </w:r>
      <w:r w:rsidR="00236D14">
        <w:rPr>
          <w:sz w:val="28"/>
          <w:szCs w:val="28"/>
        </w:rPr>
        <w:t xml:space="preserve"> </w:t>
      </w:r>
      <w:r w:rsidR="00BE5C70">
        <w:rPr>
          <w:sz w:val="28"/>
          <w:szCs w:val="28"/>
        </w:rPr>
        <w:t>включительно</w:t>
      </w:r>
      <w:r w:rsidR="00236D1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CC452A" w:rsidRDefault="00A570F3" w:rsidP="00CC452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452A" w:rsidRPr="004B10AE">
        <w:rPr>
          <w:sz w:val="28"/>
          <w:szCs w:val="28"/>
        </w:rPr>
        <w:t>5 лет</w:t>
      </w:r>
      <w:r w:rsidR="00236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более     </w:t>
      </w:r>
      <w:r w:rsidR="00CC452A">
        <w:rPr>
          <w:sz w:val="28"/>
          <w:szCs w:val="28"/>
        </w:rPr>
        <w:t>1</w:t>
      </w:r>
      <w:r w:rsidR="00CC452A" w:rsidRPr="004B10AE">
        <w:rPr>
          <w:sz w:val="28"/>
          <w:szCs w:val="28"/>
        </w:rPr>
        <w:t>0</w:t>
      </w:r>
    </w:p>
    <w:p w:rsidR="00D150C2" w:rsidRDefault="00236D14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0C2" w:rsidRPr="00A674B3">
        <w:rPr>
          <w:sz w:val="28"/>
          <w:szCs w:val="28"/>
        </w:rPr>
        <w:t>2.3. Оплата дополнительных отпусков, пр</w:t>
      </w:r>
      <w:r w:rsidR="00D150C2">
        <w:rPr>
          <w:sz w:val="28"/>
          <w:szCs w:val="28"/>
        </w:rPr>
        <w:t>едоставляемых лицам, замещающим должности</w:t>
      </w:r>
      <w:r w:rsidR="003778E3">
        <w:rPr>
          <w:sz w:val="28"/>
          <w:szCs w:val="28"/>
        </w:rPr>
        <w:t>, не отнесенные к должностям</w:t>
      </w:r>
      <w:r w:rsidR="00D150C2" w:rsidRPr="00A674B3">
        <w:rPr>
          <w:sz w:val="28"/>
          <w:szCs w:val="28"/>
        </w:rPr>
        <w:t xml:space="preserve"> муниципальной службы</w:t>
      </w:r>
      <w:r w:rsidR="003778E3">
        <w:rPr>
          <w:sz w:val="28"/>
          <w:szCs w:val="28"/>
        </w:rPr>
        <w:t xml:space="preserve">,  </w:t>
      </w:r>
      <w:r w:rsidR="00D150C2" w:rsidRPr="00A674B3">
        <w:rPr>
          <w:sz w:val="28"/>
          <w:szCs w:val="28"/>
        </w:rPr>
        <w:t>производится в пределах фонда оплаты труда.</w:t>
      </w:r>
    </w:p>
    <w:p w:rsidR="00A10E93" w:rsidRDefault="00D150C2" w:rsidP="00B62EBB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  <w:r w:rsidRPr="002B15CE">
        <w:rPr>
          <w:sz w:val="28"/>
          <w:szCs w:val="28"/>
        </w:rPr>
        <w:t>2.4. Перенос отпуска</w:t>
      </w:r>
      <w:r w:rsidR="00236D14">
        <w:rPr>
          <w:sz w:val="28"/>
          <w:szCs w:val="28"/>
        </w:rPr>
        <w:t xml:space="preserve"> </w:t>
      </w:r>
      <w:r w:rsidRPr="002B15CE">
        <w:rPr>
          <w:rStyle w:val="FontStyle34"/>
          <w:b w:val="0"/>
          <w:sz w:val="28"/>
          <w:szCs w:val="28"/>
        </w:rPr>
        <w:t>лицам, замещающим должности</w:t>
      </w:r>
      <w:r w:rsidR="003778E3">
        <w:rPr>
          <w:rStyle w:val="FontStyle34"/>
          <w:b w:val="0"/>
          <w:sz w:val="28"/>
          <w:szCs w:val="28"/>
        </w:rPr>
        <w:t xml:space="preserve">, не отнесенные к </w:t>
      </w:r>
      <w:proofErr w:type="gramStart"/>
      <w:r w:rsidR="003778E3">
        <w:rPr>
          <w:rStyle w:val="FontStyle34"/>
          <w:b w:val="0"/>
          <w:sz w:val="28"/>
          <w:szCs w:val="28"/>
        </w:rPr>
        <w:t xml:space="preserve">должностям </w:t>
      </w:r>
      <w:r w:rsidRPr="002B15CE">
        <w:rPr>
          <w:rStyle w:val="FontStyle34"/>
          <w:b w:val="0"/>
          <w:sz w:val="28"/>
          <w:szCs w:val="28"/>
        </w:rPr>
        <w:t xml:space="preserve"> муниципальной</w:t>
      </w:r>
      <w:proofErr w:type="gramEnd"/>
      <w:r w:rsidRPr="002B15CE">
        <w:rPr>
          <w:rStyle w:val="FontStyle34"/>
          <w:b w:val="0"/>
          <w:sz w:val="28"/>
          <w:szCs w:val="28"/>
        </w:rPr>
        <w:t xml:space="preserve"> службы в администрации муниципального </w:t>
      </w:r>
      <w:r w:rsidRPr="002B15CE">
        <w:rPr>
          <w:rStyle w:val="FontStyle34"/>
          <w:b w:val="0"/>
          <w:sz w:val="28"/>
          <w:szCs w:val="28"/>
        </w:rPr>
        <w:lastRenderedPageBreak/>
        <w:t>образования</w:t>
      </w:r>
      <w:r w:rsidR="00973927">
        <w:rPr>
          <w:rStyle w:val="FontStyle34"/>
          <w:b w:val="0"/>
          <w:sz w:val="28"/>
          <w:szCs w:val="28"/>
        </w:rPr>
        <w:t xml:space="preserve"> </w:t>
      </w:r>
      <w:proofErr w:type="spellStart"/>
      <w:r w:rsidR="00B62EBB">
        <w:rPr>
          <w:rStyle w:val="FontStyle34"/>
          <w:b w:val="0"/>
          <w:sz w:val="28"/>
          <w:szCs w:val="28"/>
        </w:rPr>
        <w:t>Приупское</w:t>
      </w:r>
      <w:proofErr w:type="spellEnd"/>
      <w:r w:rsidR="00B62EBB">
        <w:rPr>
          <w:rStyle w:val="FontStyle34"/>
          <w:b w:val="0"/>
          <w:sz w:val="28"/>
          <w:szCs w:val="28"/>
        </w:rPr>
        <w:t xml:space="preserve"> </w:t>
      </w:r>
      <w:r w:rsidR="00973927">
        <w:rPr>
          <w:rStyle w:val="FontStyle34"/>
          <w:b w:val="0"/>
          <w:sz w:val="28"/>
          <w:szCs w:val="28"/>
        </w:rPr>
        <w:t xml:space="preserve"> </w:t>
      </w:r>
      <w:r w:rsidRPr="002B15CE">
        <w:rPr>
          <w:rStyle w:val="FontStyle34"/>
          <w:b w:val="0"/>
          <w:sz w:val="28"/>
          <w:szCs w:val="28"/>
        </w:rPr>
        <w:t xml:space="preserve"> Киреевск</w:t>
      </w:r>
      <w:r w:rsidR="00973927">
        <w:rPr>
          <w:rStyle w:val="FontStyle34"/>
          <w:b w:val="0"/>
          <w:sz w:val="28"/>
          <w:szCs w:val="28"/>
        </w:rPr>
        <w:t>ого</w:t>
      </w:r>
      <w:r w:rsidRPr="002B15CE">
        <w:rPr>
          <w:rStyle w:val="FontStyle34"/>
          <w:b w:val="0"/>
          <w:sz w:val="28"/>
          <w:szCs w:val="28"/>
        </w:rPr>
        <w:t xml:space="preserve"> район</w:t>
      </w:r>
      <w:r w:rsidR="00973927">
        <w:rPr>
          <w:rStyle w:val="FontStyle34"/>
          <w:b w:val="0"/>
          <w:sz w:val="28"/>
          <w:szCs w:val="28"/>
        </w:rPr>
        <w:t>а</w:t>
      </w:r>
      <w:r>
        <w:rPr>
          <w:rStyle w:val="FontStyle34"/>
          <w:b w:val="0"/>
          <w:sz w:val="28"/>
          <w:szCs w:val="28"/>
        </w:rPr>
        <w:t xml:space="preserve"> допускается по основаниям, предусмотренным статьей 124 Трудового кодекса РФ, а также по семейным обстоятельствам, по письменному заявлению работника</w:t>
      </w:r>
      <w:r w:rsidR="00B62EBB">
        <w:rPr>
          <w:rStyle w:val="FontStyle34"/>
          <w:b w:val="0"/>
          <w:sz w:val="28"/>
          <w:szCs w:val="28"/>
        </w:rPr>
        <w:t>.</w:t>
      </w:r>
    </w:p>
    <w:p w:rsidR="005E3C1B" w:rsidRPr="002B15CE" w:rsidRDefault="005E3C1B" w:rsidP="005E3C1B">
      <w:pPr>
        <w:pStyle w:val="Style3"/>
        <w:widowControl/>
        <w:spacing w:line="240" w:lineRule="auto"/>
        <w:ind w:firstLine="709"/>
        <w:rPr>
          <w:b/>
          <w:sz w:val="28"/>
          <w:szCs w:val="28"/>
        </w:rPr>
      </w:pPr>
    </w:p>
    <w:p w:rsidR="00D150C2" w:rsidRPr="00A674B3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Pr="00594F1C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0"/>
        <w:rPr>
          <w:sz w:val="28"/>
          <w:szCs w:val="28"/>
        </w:rPr>
      </w:pPr>
    </w:p>
    <w:p w:rsidR="00D150C2" w:rsidRPr="00594F1C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334AD8" w:rsidRPr="004E03AE" w:rsidRDefault="00334AD8" w:rsidP="00334AD8">
      <w:pPr>
        <w:jc w:val="center"/>
        <w:rPr>
          <w:b/>
          <w:sz w:val="28"/>
          <w:szCs w:val="28"/>
        </w:rPr>
      </w:pPr>
    </w:p>
    <w:p w:rsidR="00334AD8" w:rsidRDefault="00334AD8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p w:rsidR="003019CA" w:rsidRDefault="003019CA" w:rsidP="00524E2E">
      <w:pPr>
        <w:jc w:val="both"/>
        <w:rPr>
          <w:b/>
          <w:sz w:val="28"/>
          <w:szCs w:val="28"/>
        </w:rPr>
      </w:pPr>
    </w:p>
    <w:sectPr w:rsidR="003019CA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654F8"/>
    <w:multiLevelType w:val="hybridMultilevel"/>
    <w:tmpl w:val="5D841622"/>
    <w:lvl w:ilvl="0" w:tplc="4C9C6D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81303D"/>
    <w:multiLevelType w:val="hybridMultilevel"/>
    <w:tmpl w:val="9BE2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10755"/>
    <w:rsid w:val="00011762"/>
    <w:rsid w:val="000363A0"/>
    <w:rsid w:val="00043D96"/>
    <w:rsid w:val="00087EAE"/>
    <w:rsid w:val="00095216"/>
    <w:rsid w:val="000E75EE"/>
    <w:rsid w:val="00106976"/>
    <w:rsid w:val="0010701D"/>
    <w:rsid w:val="001270A0"/>
    <w:rsid w:val="00141216"/>
    <w:rsid w:val="0014749E"/>
    <w:rsid w:val="00150534"/>
    <w:rsid w:val="00157820"/>
    <w:rsid w:val="0018743A"/>
    <w:rsid w:val="001950C5"/>
    <w:rsid w:val="00196DAE"/>
    <w:rsid w:val="001C6791"/>
    <w:rsid w:val="001D6598"/>
    <w:rsid w:val="001D7A02"/>
    <w:rsid w:val="001F4652"/>
    <w:rsid w:val="0020556F"/>
    <w:rsid w:val="0021621B"/>
    <w:rsid w:val="00234370"/>
    <w:rsid w:val="00236D14"/>
    <w:rsid w:val="00264811"/>
    <w:rsid w:val="002662EC"/>
    <w:rsid w:val="002A6D4B"/>
    <w:rsid w:val="002A7BBC"/>
    <w:rsid w:val="002B145A"/>
    <w:rsid w:val="002B789F"/>
    <w:rsid w:val="002C3F87"/>
    <w:rsid w:val="002C4DB2"/>
    <w:rsid w:val="002D2094"/>
    <w:rsid w:val="002E02E6"/>
    <w:rsid w:val="003019CA"/>
    <w:rsid w:val="00305A27"/>
    <w:rsid w:val="00320CAB"/>
    <w:rsid w:val="00321CDE"/>
    <w:rsid w:val="00326588"/>
    <w:rsid w:val="00334AD8"/>
    <w:rsid w:val="00346C60"/>
    <w:rsid w:val="00372D83"/>
    <w:rsid w:val="003759C1"/>
    <w:rsid w:val="003778E3"/>
    <w:rsid w:val="004223DC"/>
    <w:rsid w:val="00431629"/>
    <w:rsid w:val="00432532"/>
    <w:rsid w:val="0043709C"/>
    <w:rsid w:val="004407A0"/>
    <w:rsid w:val="00457232"/>
    <w:rsid w:val="00485C81"/>
    <w:rsid w:val="00492C8A"/>
    <w:rsid w:val="004A14AD"/>
    <w:rsid w:val="004A64E1"/>
    <w:rsid w:val="004A66A1"/>
    <w:rsid w:val="004B34EB"/>
    <w:rsid w:val="004D2D4F"/>
    <w:rsid w:val="004E6374"/>
    <w:rsid w:val="00504C95"/>
    <w:rsid w:val="0051104D"/>
    <w:rsid w:val="00524E2E"/>
    <w:rsid w:val="00527234"/>
    <w:rsid w:val="00552E4F"/>
    <w:rsid w:val="0057338D"/>
    <w:rsid w:val="005743D4"/>
    <w:rsid w:val="005A36C9"/>
    <w:rsid w:val="005D6782"/>
    <w:rsid w:val="005E3C1B"/>
    <w:rsid w:val="00600891"/>
    <w:rsid w:val="00612FE1"/>
    <w:rsid w:val="00637529"/>
    <w:rsid w:val="00676A80"/>
    <w:rsid w:val="006B38DF"/>
    <w:rsid w:val="006B7FCD"/>
    <w:rsid w:val="007019FB"/>
    <w:rsid w:val="007124DC"/>
    <w:rsid w:val="00715F8A"/>
    <w:rsid w:val="00745348"/>
    <w:rsid w:val="00762A36"/>
    <w:rsid w:val="00783E90"/>
    <w:rsid w:val="00795A19"/>
    <w:rsid w:val="007A4E72"/>
    <w:rsid w:val="007C035A"/>
    <w:rsid w:val="0083756E"/>
    <w:rsid w:val="00840643"/>
    <w:rsid w:val="00856C2D"/>
    <w:rsid w:val="0086268C"/>
    <w:rsid w:val="00866418"/>
    <w:rsid w:val="00896C69"/>
    <w:rsid w:val="0089738B"/>
    <w:rsid w:val="008A0B9D"/>
    <w:rsid w:val="008B1828"/>
    <w:rsid w:val="008B1973"/>
    <w:rsid w:val="008B67B2"/>
    <w:rsid w:val="008F1462"/>
    <w:rsid w:val="00912902"/>
    <w:rsid w:val="00920A62"/>
    <w:rsid w:val="00921546"/>
    <w:rsid w:val="00951FBF"/>
    <w:rsid w:val="009536F5"/>
    <w:rsid w:val="009713CB"/>
    <w:rsid w:val="00973927"/>
    <w:rsid w:val="00977E88"/>
    <w:rsid w:val="00980CC8"/>
    <w:rsid w:val="00983D20"/>
    <w:rsid w:val="00997306"/>
    <w:rsid w:val="009A01B8"/>
    <w:rsid w:val="009A0661"/>
    <w:rsid w:val="009C099A"/>
    <w:rsid w:val="009C3697"/>
    <w:rsid w:val="00A1020C"/>
    <w:rsid w:val="00A10E93"/>
    <w:rsid w:val="00A301CE"/>
    <w:rsid w:val="00A36A88"/>
    <w:rsid w:val="00A570F3"/>
    <w:rsid w:val="00A75F25"/>
    <w:rsid w:val="00A938DD"/>
    <w:rsid w:val="00A95D3C"/>
    <w:rsid w:val="00AA2AE7"/>
    <w:rsid w:val="00AB5CD0"/>
    <w:rsid w:val="00AE10D3"/>
    <w:rsid w:val="00AE31A7"/>
    <w:rsid w:val="00AE3AD9"/>
    <w:rsid w:val="00AF65B5"/>
    <w:rsid w:val="00B004BB"/>
    <w:rsid w:val="00B30C59"/>
    <w:rsid w:val="00B62EBB"/>
    <w:rsid w:val="00B839F8"/>
    <w:rsid w:val="00B83A95"/>
    <w:rsid w:val="00B953E9"/>
    <w:rsid w:val="00BE31B0"/>
    <w:rsid w:val="00BE5C70"/>
    <w:rsid w:val="00BE7EC4"/>
    <w:rsid w:val="00C152DC"/>
    <w:rsid w:val="00C95859"/>
    <w:rsid w:val="00CC452A"/>
    <w:rsid w:val="00CC5459"/>
    <w:rsid w:val="00CD603B"/>
    <w:rsid w:val="00CF3CFD"/>
    <w:rsid w:val="00D00FCF"/>
    <w:rsid w:val="00D150C2"/>
    <w:rsid w:val="00D16162"/>
    <w:rsid w:val="00D324C0"/>
    <w:rsid w:val="00D52A60"/>
    <w:rsid w:val="00D53E5E"/>
    <w:rsid w:val="00D572DB"/>
    <w:rsid w:val="00D72245"/>
    <w:rsid w:val="00D8192B"/>
    <w:rsid w:val="00D9023F"/>
    <w:rsid w:val="00D915CA"/>
    <w:rsid w:val="00D96E17"/>
    <w:rsid w:val="00DA007D"/>
    <w:rsid w:val="00DA5E63"/>
    <w:rsid w:val="00DA7723"/>
    <w:rsid w:val="00DC1488"/>
    <w:rsid w:val="00DC4040"/>
    <w:rsid w:val="00DD19B7"/>
    <w:rsid w:val="00E52956"/>
    <w:rsid w:val="00E764EC"/>
    <w:rsid w:val="00EA5D5D"/>
    <w:rsid w:val="00ED74D9"/>
    <w:rsid w:val="00EE565D"/>
    <w:rsid w:val="00EF33AC"/>
    <w:rsid w:val="00F10E27"/>
    <w:rsid w:val="00F175A6"/>
    <w:rsid w:val="00F42BC3"/>
    <w:rsid w:val="00F67C68"/>
    <w:rsid w:val="00F74C38"/>
    <w:rsid w:val="00F8274F"/>
    <w:rsid w:val="00F82EFB"/>
    <w:rsid w:val="00FA62F2"/>
    <w:rsid w:val="00FC5DCC"/>
    <w:rsid w:val="00FE19DA"/>
    <w:rsid w:val="00FF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0E5FD5-CA26-4E98-810C-3AD1941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B839F8"/>
    <w:pPr>
      <w:suppressAutoHyphens/>
      <w:jc w:val="center"/>
    </w:pPr>
    <w:rPr>
      <w:b/>
      <w:i/>
      <w:sz w:val="28"/>
    </w:rPr>
  </w:style>
  <w:style w:type="character" w:customStyle="1" w:styleId="aa">
    <w:name w:val="Основной текст Знак"/>
    <w:basedOn w:val="a0"/>
    <w:link w:val="a9"/>
    <w:rsid w:val="00B839F8"/>
    <w:rPr>
      <w:b/>
      <w:i/>
      <w:sz w:val="28"/>
    </w:rPr>
  </w:style>
  <w:style w:type="paragraph" w:styleId="ab">
    <w:name w:val="header"/>
    <w:basedOn w:val="a"/>
    <w:link w:val="ac"/>
    <w:rsid w:val="003019C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3019C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F73E-4A78-493E-BDFB-D0234731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1.dot</Template>
  <TotalTime>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2018-08-07T12:54:00Z</cp:lastPrinted>
  <dcterms:created xsi:type="dcterms:W3CDTF">2025-06-02T07:21:00Z</dcterms:created>
  <dcterms:modified xsi:type="dcterms:W3CDTF">2025-06-02T07:21:00Z</dcterms:modified>
</cp:coreProperties>
</file>