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48" w:rsidRPr="006D124E" w:rsidRDefault="00745348" w:rsidP="009D1E4B">
      <w:pPr>
        <w:pStyle w:val="a3"/>
        <w:jc w:val="right"/>
        <w:rPr>
          <w:noProof/>
        </w:rPr>
      </w:pPr>
      <w:bookmarkStart w:id="0" w:name="_GoBack"/>
      <w:bookmarkEnd w:id="0"/>
    </w:p>
    <w:p w:rsidR="00745348" w:rsidRPr="009D1E4B" w:rsidRDefault="00745348">
      <w:pPr>
        <w:pStyle w:val="a5"/>
        <w:rPr>
          <w:b w:val="0"/>
          <w:sz w:val="28"/>
          <w:szCs w:val="28"/>
        </w:rPr>
      </w:pPr>
      <w:r w:rsidRPr="009D1E4B">
        <w:rPr>
          <w:b w:val="0"/>
          <w:sz w:val="28"/>
          <w:szCs w:val="28"/>
        </w:rPr>
        <w:t>ТУЛЬСКАЯ  ОБЛАСТЬ</w:t>
      </w:r>
    </w:p>
    <w:p w:rsidR="00553456" w:rsidRPr="009D1E4B" w:rsidRDefault="00745348">
      <w:pPr>
        <w:pStyle w:val="4"/>
        <w:rPr>
          <w:b w:val="0"/>
          <w:sz w:val="28"/>
          <w:szCs w:val="28"/>
        </w:rPr>
      </w:pPr>
      <w:r w:rsidRPr="009D1E4B">
        <w:rPr>
          <w:b w:val="0"/>
          <w:sz w:val="28"/>
          <w:szCs w:val="28"/>
        </w:rPr>
        <w:t xml:space="preserve">МУНИЦИПАЛЬНОЕ ОБРАЗОВАНИЕ </w:t>
      </w:r>
      <w:r w:rsidR="00553456" w:rsidRPr="009D1E4B">
        <w:rPr>
          <w:b w:val="0"/>
          <w:sz w:val="28"/>
          <w:szCs w:val="28"/>
        </w:rPr>
        <w:t xml:space="preserve">ШВАРЦЕВСКОЕ </w:t>
      </w:r>
    </w:p>
    <w:p w:rsidR="00745348" w:rsidRPr="009D1E4B" w:rsidRDefault="00553456">
      <w:pPr>
        <w:pStyle w:val="4"/>
        <w:rPr>
          <w:b w:val="0"/>
          <w:sz w:val="28"/>
          <w:szCs w:val="28"/>
        </w:rPr>
      </w:pPr>
      <w:r w:rsidRPr="009D1E4B">
        <w:rPr>
          <w:b w:val="0"/>
          <w:sz w:val="28"/>
          <w:szCs w:val="28"/>
        </w:rPr>
        <w:t>КИРЕЕВСКОГО</w:t>
      </w:r>
      <w:r w:rsidR="00745348" w:rsidRPr="009D1E4B">
        <w:rPr>
          <w:b w:val="0"/>
          <w:sz w:val="28"/>
          <w:szCs w:val="28"/>
        </w:rPr>
        <w:t xml:space="preserve"> РАЙОН</w:t>
      </w:r>
      <w:r w:rsidRPr="009D1E4B">
        <w:rPr>
          <w:b w:val="0"/>
          <w:sz w:val="28"/>
          <w:szCs w:val="28"/>
        </w:rPr>
        <w:t>А</w:t>
      </w:r>
    </w:p>
    <w:p w:rsidR="00745348" w:rsidRPr="009D1E4B" w:rsidRDefault="00553456">
      <w:pPr>
        <w:jc w:val="center"/>
        <w:rPr>
          <w:sz w:val="28"/>
          <w:szCs w:val="28"/>
        </w:rPr>
      </w:pPr>
      <w:r w:rsidRPr="009D1E4B">
        <w:rPr>
          <w:sz w:val="28"/>
          <w:szCs w:val="28"/>
        </w:rPr>
        <w:t>АДМИНИСТРАЦИЯ</w:t>
      </w:r>
    </w:p>
    <w:p w:rsidR="00553456" w:rsidRPr="00AA1937" w:rsidRDefault="00553456" w:rsidP="00524E2E">
      <w:pPr>
        <w:pStyle w:val="1"/>
        <w:spacing w:line="360" w:lineRule="auto"/>
        <w:rPr>
          <w:szCs w:val="28"/>
        </w:rPr>
      </w:pPr>
    </w:p>
    <w:p w:rsidR="00524E2E" w:rsidRPr="00AA1937" w:rsidRDefault="00553456" w:rsidP="00524E2E">
      <w:pPr>
        <w:pStyle w:val="1"/>
        <w:spacing w:line="360" w:lineRule="auto"/>
        <w:rPr>
          <w:szCs w:val="28"/>
        </w:rPr>
      </w:pPr>
      <w:r w:rsidRPr="00AA1937">
        <w:rPr>
          <w:szCs w:val="28"/>
        </w:rPr>
        <w:t>ПОСТАНОВЛЕНИЕ</w:t>
      </w:r>
    </w:p>
    <w:p w:rsidR="00457232" w:rsidRPr="009D1E4B" w:rsidRDefault="00ED7154" w:rsidP="00D16162">
      <w:pPr>
        <w:pStyle w:val="1"/>
        <w:spacing w:line="360" w:lineRule="auto"/>
        <w:jc w:val="left"/>
        <w:rPr>
          <w:b w:val="0"/>
          <w:szCs w:val="28"/>
        </w:rPr>
      </w:pPr>
      <w:r>
        <w:rPr>
          <w:b w:val="0"/>
          <w:szCs w:val="28"/>
        </w:rPr>
        <w:t>от  16 апреля</w:t>
      </w:r>
      <w:r w:rsidR="001060D6" w:rsidRPr="009D1E4B">
        <w:rPr>
          <w:b w:val="0"/>
          <w:szCs w:val="28"/>
        </w:rPr>
        <w:t>2018</w:t>
      </w:r>
      <w:r w:rsidR="00326588" w:rsidRPr="009D1E4B">
        <w:rPr>
          <w:b w:val="0"/>
          <w:szCs w:val="28"/>
        </w:rPr>
        <w:t xml:space="preserve"> года</w:t>
      </w:r>
      <w:r w:rsidR="000B24CA">
        <w:rPr>
          <w:b w:val="0"/>
          <w:szCs w:val="28"/>
        </w:rPr>
        <w:t xml:space="preserve">                                                                           </w:t>
      </w:r>
      <w:r w:rsidR="00D16162" w:rsidRPr="009D1E4B">
        <w:rPr>
          <w:b w:val="0"/>
          <w:szCs w:val="28"/>
        </w:rPr>
        <w:t>№</w:t>
      </w:r>
      <w:r>
        <w:rPr>
          <w:b w:val="0"/>
          <w:szCs w:val="28"/>
        </w:rPr>
        <w:t>23</w:t>
      </w:r>
    </w:p>
    <w:p w:rsidR="000363A0" w:rsidRPr="00AA1937" w:rsidRDefault="00856C2D" w:rsidP="00856C2D">
      <w:pPr>
        <w:rPr>
          <w:sz w:val="28"/>
          <w:szCs w:val="28"/>
        </w:rPr>
      </w:pPr>
      <w:r w:rsidRPr="00AA1937">
        <w:rPr>
          <w:sz w:val="28"/>
          <w:szCs w:val="28"/>
        </w:rPr>
        <w:tab/>
      </w:r>
      <w:r w:rsidRPr="00AA1937">
        <w:rPr>
          <w:sz w:val="28"/>
          <w:szCs w:val="28"/>
        </w:rPr>
        <w:tab/>
      </w:r>
      <w:r w:rsidRPr="00AA1937">
        <w:rPr>
          <w:sz w:val="28"/>
          <w:szCs w:val="28"/>
        </w:rPr>
        <w:tab/>
      </w:r>
      <w:r w:rsidRPr="00AA1937">
        <w:rPr>
          <w:sz w:val="28"/>
          <w:szCs w:val="28"/>
        </w:rPr>
        <w:tab/>
      </w:r>
      <w:r w:rsidRPr="00AA1937">
        <w:rPr>
          <w:sz w:val="28"/>
          <w:szCs w:val="28"/>
        </w:rPr>
        <w:tab/>
      </w:r>
      <w:r w:rsidRPr="00AA1937">
        <w:rPr>
          <w:sz w:val="28"/>
          <w:szCs w:val="28"/>
        </w:rPr>
        <w:tab/>
      </w:r>
      <w:r w:rsidRPr="00AA1937">
        <w:rPr>
          <w:sz w:val="28"/>
          <w:szCs w:val="28"/>
        </w:rPr>
        <w:tab/>
      </w:r>
      <w:r w:rsidRPr="00AA1937">
        <w:rPr>
          <w:sz w:val="28"/>
          <w:szCs w:val="28"/>
        </w:rPr>
        <w:tab/>
      </w:r>
      <w:r w:rsidRPr="00AA1937">
        <w:rPr>
          <w:sz w:val="28"/>
          <w:szCs w:val="28"/>
        </w:rPr>
        <w:tab/>
      </w:r>
    </w:p>
    <w:p w:rsidR="00BC4DC1" w:rsidRPr="00AA1937" w:rsidRDefault="001060D6" w:rsidP="00BC4DC1">
      <w:pPr>
        <w:spacing w:line="276" w:lineRule="auto"/>
        <w:jc w:val="center"/>
        <w:rPr>
          <w:b/>
          <w:sz w:val="28"/>
          <w:szCs w:val="28"/>
        </w:rPr>
      </w:pPr>
      <w:r w:rsidRPr="00AA1937">
        <w:rPr>
          <w:b/>
          <w:sz w:val="28"/>
          <w:szCs w:val="28"/>
        </w:rPr>
        <w:t xml:space="preserve">О внесении изменений в </w:t>
      </w:r>
      <w:r w:rsidR="00553456" w:rsidRPr="00AA1937">
        <w:rPr>
          <w:b/>
          <w:sz w:val="28"/>
          <w:szCs w:val="28"/>
        </w:rPr>
        <w:t xml:space="preserve">постановление администрации </w:t>
      </w:r>
      <w:r w:rsidRPr="00AA1937">
        <w:rPr>
          <w:b/>
          <w:sz w:val="28"/>
          <w:szCs w:val="28"/>
        </w:rPr>
        <w:t xml:space="preserve"> муниципального образования </w:t>
      </w:r>
      <w:r w:rsidR="00553456" w:rsidRPr="00AA1937">
        <w:rPr>
          <w:b/>
          <w:sz w:val="28"/>
          <w:szCs w:val="28"/>
        </w:rPr>
        <w:t>Шварцевское Киреевского</w:t>
      </w:r>
      <w:r w:rsidRPr="00AA1937">
        <w:rPr>
          <w:b/>
          <w:sz w:val="28"/>
          <w:szCs w:val="28"/>
        </w:rPr>
        <w:t xml:space="preserve"> район</w:t>
      </w:r>
      <w:r w:rsidR="00553456" w:rsidRPr="00AA1937">
        <w:rPr>
          <w:b/>
          <w:sz w:val="28"/>
          <w:szCs w:val="28"/>
        </w:rPr>
        <w:t>а</w:t>
      </w:r>
      <w:r w:rsidR="006150B4" w:rsidRPr="00AA1937">
        <w:rPr>
          <w:b/>
          <w:sz w:val="28"/>
          <w:szCs w:val="28"/>
        </w:rPr>
        <w:t xml:space="preserve">от </w:t>
      </w:r>
      <w:r w:rsidR="00553456" w:rsidRPr="00AA1937">
        <w:rPr>
          <w:b/>
          <w:sz w:val="28"/>
          <w:szCs w:val="28"/>
        </w:rPr>
        <w:t>02</w:t>
      </w:r>
      <w:r w:rsidR="006150B4" w:rsidRPr="00AA1937">
        <w:rPr>
          <w:b/>
          <w:sz w:val="28"/>
          <w:szCs w:val="28"/>
        </w:rPr>
        <w:t>.0</w:t>
      </w:r>
      <w:r w:rsidR="00553456" w:rsidRPr="00AA1937">
        <w:rPr>
          <w:b/>
          <w:sz w:val="28"/>
          <w:szCs w:val="28"/>
        </w:rPr>
        <w:t>8</w:t>
      </w:r>
      <w:r w:rsidR="006150B4" w:rsidRPr="00AA1937">
        <w:rPr>
          <w:b/>
          <w:sz w:val="28"/>
          <w:szCs w:val="28"/>
        </w:rPr>
        <w:t>.201</w:t>
      </w:r>
      <w:r w:rsidR="00553456" w:rsidRPr="00AA1937">
        <w:rPr>
          <w:b/>
          <w:sz w:val="28"/>
          <w:szCs w:val="28"/>
        </w:rPr>
        <w:t>6</w:t>
      </w:r>
      <w:r w:rsidR="006150B4" w:rsidRPr="00AA1937">
        <w:rPr>
          <w:b/>
          <w:sz w:val="28"/>
          <w:szCs w:val="28"/>
        </w:rPr>
        <w:t xml:space="preserve"> №</w:t>
      </w:r>
      <w:r w:rsidR="00553456" w:rsidRPr="00AA1937">
        <w:rPr>
          <w:b/>
          <w:sz w:val="28"/>
          <w:szCs w:val="28"/>
        </w:rPr>
        <w:t>118</w:t>
      </w:r>
      <w:r w:rsidR="006150B4" w:rsidRPr="00AA1937">
        <w:rPr>
          <w:b/>
          <w:sz w:val="28"/>
          <w:szCs w:val="28"/>
        </w:rPr>
        <w:t xml:space="preserve"> «</w:t>
      </w:r>
      <w:r w:rsidR="00BC4DC1" w:rsidRPr="00AA1937">
        <w:rPr>
          <w:b/>
          <w:sz w:val="28"/>
          <w:szCs w:val="28"/>
        </w:rPr>
        <w:t xml:space="preserve">Об утверждении квалификационных требований для замещения вакантных должностей муниципальной службы в </w:t>
      </w:r>
      <w:r w:rsidR="00553456" w:rsidRPr="00AA1937">
        <w:rPr>
          <w:b/>
          <w:sz w:val="28"/>
          <w:szCs w:val="28"/>
        </w:rPr>
        <w:t>администрации</w:t>
      </w:r>
      <w:r w:rsidR="00BC4DC1" w:rsidRPr="00AA1937">
        <w:rPr>
          <w:b/>
          <w:sz w:val="28"/>
          <w:szCs w:val="28"/>
        </w:rPr>
        <w:t xml:space="preserve"> муниципального образования </w:t>
      </w:r>
      <w:r w:rsidR="00553456" w:rsidRPr="00AA1937">
        <w:rPr>
          <w:b/>
          <w:sz w:val="28"/>
          <w:szCs w:val="28"/>
        </w:rPr>
        <w:t xml:space="preserve">Шварцевское </w:t>
      </w:r>
      <w:r w:rsidR="00BC4DC1" w:rsidRPr="00AA1937">
        <w:rPr>
          <w:b/>
          <w:sz w:val="28"/>
          <w:szCs w:val="28"/>
        </w:rPr>
        <w:t>Киреевск</w:t>
      </w:r>
      <w:r w:rsidR="00553456" w:rsidRPr="00AA1937">
        <w:rPr>
          <w:b/>
          <w:sz w:val="28"/>
          <w:szCs w:val="28"/>
        </w:rPr>
        <w:t>ого</w:t>
      </w:r>
      <w:r w:rsidR="00BC4DC1" w:rsidRPr="00AA1937">
        <w:rPr>
          <w:b/>
          <w:sz w:val="28"/>
          <w:szCs w:val="28"/>
        </w:rPr>
        <w:t xml:space="preserve"> район</w:t>
      </w:r>
      <w:r w:rsidR="00553456" w:rsidRPr="00AA1937">
        <w:rPr>
          <w:b/>
          <w:sz w:val="28"/>
          <w:szCs w:val="28"/>
        </w:rPr>
        <w:t>а»</w:t>
      </w:r>
    </w:p>
    <w:p w:rsidR="0043709C" w:rsidRPr="00AA1937" w:rsidRDefault="0043709C" w:rsidP="0043709C">
      <w:pPr>
        <w:jc w:val="center"/>
        <w:rPr>
          <w:b/>
          <w:sz w:val="28"/>
          <w:szCs w:val="28"/>
        </w:rPr>
      </w:pPr>
    </w:p>
    <w:p w:rsidR="00866418" w:rsidRPr="00AA1937" w:rsidRDefault="00CD603B" w:rsidP="00A83ED6">
      <w:pPr>
        <w:spacing w:line="276" w:lineRule="auto"/>
        <w:jc w:val="both"/>
        <w:rPr>
          <w:sz w:val="28"/>
          <w:szCs w:val="28"/>
        </w:rPr>
      </w:pPr>
      <w:r w:rsidRPr="00AA1937">
        <w:rPr>
          <w:sz w:val="28"/>
          <w:szCs w:val="28"/>
        </w:rPr>
        <w:tab/>
      </w:r>
      <w:r w:rsidR="00553456" w:rsidRPr="00AA1937">
        <w:rPr>
          <w:sz w:val="28"/>
          <w:szCs w:val="28"/>
        </w:rPr>
        <w:t>В</w:t>
      </w:r>
      <w:r w:rsidR="00BC4DC1" w:rsidRPr="00AA1937">
        <w:rPr>
          <w:sz w:val="28"/>
          <w:szCs w:val="28"/>
        </w:rPr>
        <w:t xml:space="preserve"> соответствии</w:t>
      </w:r>
      <w:r w:rsidR="006150B4" w:rsidRPr="00AA1937">
        <w:rPr>
          <w:sz w:val="28"/>
          <w:szCs w:val="28"/>
        </w:rPr>
        <w:t xml:space="preserve"> с</w:t>
      </w:r>
      <w:hyperlink r:id="rId5" w:history="1">
        <w:r w:rsidR="00BC4DC1" w:rsidRPr="00AA1937">
          <w:rPr>
            <w:sz w:val="28"/>
            <w:szCs w:val="28"/>
          </w:rPr>
          <w:t>Законом</w:t>
        </w:r>
      </w:hyperlink>
      <w:r w:rsidR="00BC4DC1" w:rsidRPr="00AA1937">
        <w:rPr>
          <w:sz w:val="28"/>
          <w:szCs w:val="28"/>
        </w:rPr>
        <w:t xml:space="preserve"> Тульской области от 17.12.2007  № 930-ЗТО "О регулировании отдельных отношений в сфере муниципальной службы в Тульской области", </w:t>
      </w:r>
      <w:r w:rsidR="00011762" w:rsidRPr="00AA1937">
        <w:rPr>
          <w:sz w:val="28"/>
          <w:szCs w:val="28"/>
        </w:rPr>
        <w:t xml:space="preserve"> на основании Устава </w:t>
      </w:r>
      <w:r w:rsidR="0043709C" w:rsidRPr="00AA1937">
        <w:rPr>
          <w:sz w:val="28"/>
          <w:szCs w:val="28"/>
        </w:rPr>
        <w:t xml:space="preserve"> муниципального образования </w:t>
      </w:r>
      <w:r w:rsidR="00553456" w:rsidRPr="00AA1937">
        <w:rPr>
          <w:sz w:val="28"/>
          <w:szCs w:val="28"/>
        </w:rPr>
        <w:t xml:space="preserve">Шварцевское </w:t>
      </w:r>
      <w:r w:rsidR="0043709C" w:rsidRPr="00AA1937">
        <w:rPr>
          <w:sz w:val="28"/>
          <w:szCs w:val="28"/>
        </w:rPr>
        <w:t>Киреевск</w:t>
      </w:r>
      <w:r w:rsidR="00553456" w:rsidRPr="00AA1937">
        <w:rPr>
          <w:sz w:val="28"/>
          <w:szCs w:val="28"/>
        </w:rPr>
        <w:t>ого</w:t>
      </w:r>
      <w:r w:rsidR="0043709C" w:rsidRPr="00AA1937">
        <w:rPr>
          <w:sz w:val="28"/>
          <w:szCs w:val="28"/>
        </w:rPr>
        <w:t xml:space="preserve"> район</w:t>
      </w:r>
      <w:r w:rsidR="00553456" w:rsidRPr="00AA1937">
        <w:rPr>
          <w:sz w:val="28"/>
          <w:szCs w:val="28"/>
        </w:rPr>
        <w:t>а</w:t>
      </w:r>
      <w:r w:rsidR="0043709C" w:rsidRPr="00AA1937">
        <w:rPr>
          <w:sz w:val="28"/>
          <w:szCs w:val="28"/>
        </w:rPr>
        <w:t>,</w:t>
      </w:r>
      <w:r w:rsidR="00553456" w:rsidRPr="00AA1937">
        <w:rPr>
          <w:sz w:val="28"/>
          <w:szCs w:val="28"/>
        </w:rPr>
        <w:t xml:space="preserve">администрация </w:t>
      </w:r>
      <w:r w:rsidR="005D6782" w:rsidRPr="00AA1937">
        <w:rPr>
          <w:sz w:val="28"/>
          <w:szCs w:val="28"/>
        </w:rPr>
        <w:t xml:space="preserve"> муниципального образования </w:t>
      </w:r>
      <w:r w:rsidR="00553456" w:rsidRPr="00AA1937">
        <w:rPr>
          <w:sz w:val="28"/>
          <w:szCs w:val="28"/>
        </w:rPr>
        <w:t xml:space="preserve">Шварцевское </w:t>
      </w:r>
      <w:r w:rsidR="005D6782" w:rsidRPr="00AA1937">
        <w:rPr>
          <w:sz w:val="28"/>
          <w:szCs w:val="28"/>
        </w:rPr>
        <w:t>Киреевск</w:t>
      </w:r>
      <w:r w:rsidR="00553456" w:rsidRPr="00AA1937">
        <w:rPr>
          <w:sz w:val="28"/>
          <w:szCs w:val="28"/>
        </w:rPr>
        <w:t xml:space="preserve">ого </w:t>
      </w:r>
      <w:r w:rsidR="005D6782" w:rsidRPr="00AA1937">
        <w:rPr>
          <w:sz w:val="28"/>
          <w:szCs w:val="28"/>
        </w:rPr>
        <w:t xml:space="preserve"> район</w:t>
      </w:r>
      <w:r w:rsidR="00553456" w:rsidRPr="00AA1937">
        <w:rPr>
          <w:sz w:val="28"/>
          <w:szCs w:val="28"/>
        </w:rPr>
        <w:t>аПОСТАНОВЛЯЕТ</w:t>
      </w:r>
      <w:r w:rsidR="005D6782" w:rsidRPr="00AA1937">
        <w:rPr>
          <w:sz w:val="28"/>
          <w:szCs w:val="28"/>
        </w:rPr>
        <w:t>:</w:t>
      </w:r>
    </w:p>
    <w:p w:rsidR="006150B4" w:rsidRPr="00AA1937" w:rsidRDefault="005D1E38" w:rsidP="006150B4">
      <w:pPr>
        <w:spacing w:line="276" w:lineRule="auto"/>
        <w:jc w:val="both"/>
        <w:rPr>
          <w:sz w:val="28"/>
          <w:szCs w:val="28"/>
        </w:rPr>
      </w:pPr>
      <w:r w:rsidRPr="00AA1937">
        <w:rPr>
          <w:sz w:val="28"/>
          <w:szCs w:val="28"/>
        </w:rPr>
        <w:t xml:space="preserve">         1.</w:t>
      </w:r>
      <w:r w:rsidR="006150B4" w:rsidRPr="00AA1937">
        <w:rPr>
          <w:sz w:val="28"/>
          <w:szCs w:val="28"/>
        </w:rPr>
        <w:t xml:space="preserve">Внести в </w:t>
      </w:r>
      <w:r w:rsidR="00553456" w:rsidRPr="00AA1937">
        <w:rPr>
          <w:sz w:val="28"/>
          <w:szCs w:val="28"/>
        </w:rPr>
        <w:t>постановление администрации</w:t>
      </w:r>
      <w:r w:rsidR="006150B4" w:rsidRPr="00AA1937">
        <w:rPr>
          <w:sz w:val="28"/>
          <w:szCs w:val="28"/>
        </w:rPr>
        <w:t xml:space="preserve"> муниципального образования </w:t>
      </w:r>
      <w:r w:rsidR="00553456" w:rsidRPr="00AA1937">
        <w:rPr>
          <w:sz w:val="28"/>
          <w:szCs w:val="28"/>
        </w:rPr>
        <w:t xml:space="preserve">Шварцевское </w:t>
      </w:r>
      <w:r w:rsidR="006150B4" w:rsidRPr="00AA1937">
        <w:rPr>
          <w:sz w:val="28"/>
          <w:szCs w:val="28"/>
        </w:rPr>
        <w:t>Киреевск</w:t>
      </w:r>
      <w:r w:rsidR="00553456" w:rsidRPr="00AA1937">
        <w:rPr>
          <w:sz w:val="28"/>
          <w:szCs w:val="28"/>
        </w:rPr>
        <w:t>ого</w:t>
      </w:r>
      <w:r w:rsidR="006150B4" w:rsidRPr="00AA1937">
        <w:rPr>
          <w:sz w:val="28"/>
          <w:szCs w:val="28"/>
        </w:rPr>
        <w:t xml:space="preserve"> район</w:t>
      </w:r>
      <w:r w:rsidR="00553456" w:rsidRPr="00AA1937">
        <w:rPr>
          <w:sz w:val="28"/>
          <w:szCs w:val="28"/>
        </w:rPr>
        <w:t>а</w:t>
      </w:r>
      <w:r w:rsidR="006150B4" w:rsidRPr="00AA1937">
        <w:rPr>
          <w:sz w:val="28"/>
          <w:szCs w:val="28"/>
        </w:rPr>
        <w:t xml:space="preserve"> от </w:t>
      </w:r>
      <w:r w:rsidR="00553456" w:rsidRPr="00AA1937">
        <w:rPr>
          <w:sz w:val="28"/>
          <w:szCs w:val="28"/>
        </w:rPr>
        <w:t>02</w:t>
      </w:r>
      <w:r w:rsidR="006150B4" w:rsidRPr="00AA1937">
        <w:rPr>
          <w:sz w:val="28"/>
          <w:szCs w:val="28"/>
        </w:rPr>
        <w:t>.0</w:t>
      </w:r>
      <w:r w:rsidR="00553456" w:rsidRPr="00AA1937">
        <w:rPr>
          <w:sz w:val="28"/>
          <w:szCs w:val="28"/>
        </w:rPr>
        <w:t>8</w:t>
      </w:r>
      <w:r w:rsidR="006150B4" w:rsidRPr="00AA1937">
        <w:rPr>
          <w:sz w:val="28"/>
          <w:szCs w:val="28"/>
        </w:rPr>
        <w:t>.201</w:t>
      </w:r>
      <w:r w:rsidR="00553456" w:rsidRPr="00AA1937">
        <w:rPr>
          <w:sz w:val="28"/>
          <w:szCs w:val="28"/>
        </w:rPr>
        <w:t>6</w:t>
      </w:r>
      <w:r w:rsidR="006150B4" w:rsidRPr="00AA1937">
        <w:rPr>
          <w:sz w:val="28"/>
          <w:szCs w:val="28"/>
        </w:rPr>
        <w:t xml:space="preserve"> № </w:t>
      </w:r>
      <w:r w:rsidR="00553456" w:rsidRPr="00AA1937">
        <w:rPr>
          <w:sz w:val="28"/>
          <w:szCs w:val="28"/>
        </w:rPr>
        <w:t>118</w:t>
      </w:r>
      <w:r w:rsidR="006150B4" w:rsidRPr="00AA1937">
        <w:rPr>
          <w:sz w:val="28"/>
          <w:szCs w:val="28"/>
        </w:rPr>
        <w:t xml:space="preserve"> «Об утверждении квалификационных требований для замещения вакантных должностей муниципальной службы в </w:t>
      </w:r>
      <w:r w:rsidR="00553456" w:rsidRPr="00AA1937">
        <w:rPr>
          <w:sz w:val="28"/>
          <w:szCs w:val="28"/>
        </w:rPr>
        <w:t>администрации</w:t>
      </w:r>
      <w:r w:rsidR="006150B4" w:rsidRPr="00AA1937">
        <w:rPr>
          <w:sz w:val="28"/>
          <w:szCs w:val="28"/>
        </w:rPr>
        <w:t xml:space="preserve"> муниципального образования </w:t>
      </w:r>
      <w:r w:rsidR="00553456" w:rsidRPr="00AA1937">
        <w:rPr>
          <w:sz w:val="28"/>
          <w:szCs w:val="28"/>
        </w:rPr>
        <w:t xml:space="preserve">Шварцевское </w:t>
      </w:r>
      <w:r w:rsidR="006150B4" w:rsidRPr="00AA1937">
        <w:rPr>
          <w:sz w:val="28"/>
          <w:szCs w:val="28"/>
        </w:rPr>
        <w:t>Киреевск</w:t>
      </w:r>
      <w:r w:rsidR="00553456" w:rsidRPr="00AA1937">
        <w:rPr>
          <w:sz w:val="28"/>
          <w:szCs w:val="28"/>
        </w:rPr>
        <w:t>ого</w:t>
      </w:r>
      <w:r w:rsidR="006150B4" w:rsidRPr="00AA1937">
        <w:rPr>
          <w:sz w:val="28"/>
          <w:szCs w:val="28"/>
        </w:rPr>
        <w:t xml:space="preserve"> район</w:t>
      </w:r>
      <w:r w:rsidR="00553456" w:rsidRPr="00AA1937">
        <w:rPr>
          <w:sz w:val="28"/>
          <w:szCs w:val="28"/>
        </w:rPr>
        <w:t>а</w:t>
      </w:r>
      <w:r w:rsidR="006150B4" w:rsidRPr="00AA1937">
        <w:rPr>
          <w:sz w:val="28"/>
          <w:szCs w:val="28"/>
        </w:rPr>
        <w:t>» следующие изменения:</w:t>
      </w:r>
    </w:p>
    <w:p w:rsidR="006150B4" w:rsidRPr="00AA1937" w:rsidRDefault="006150B4" w:rsidP="006150B4">
      <w:pPr>
        <w:spacing w:line="276" w:lineRule="auto"/>
        <w:jc w:val="both"/>
        <w:rPr>
          <w:sz w:val="28"/>
          <w:szCs w:val="28"/>
        </w:rPr>
      </w:pPr>
      <w:r w:rsidRPr="00AA1937">
        <w:rPr>
          <w:sz w:val="28"/>
          <w:szCs w:val="28"/>
        </w:rPr>
        <w:t xml:space="preserve">       1.1.</w:t>
      </w:r>
      <w:r w:rsidR="004D1C3D" w:rsidRPr="00AA1937">
        <w:rPr>
          <w:sz w:val="28"/>
          <w:szCs w:val="28"/>
        </w:rPr>
        <w:t xml:space="preserve"> Раздел 2 приложения к </w:t>
      </w:r>
      <w:r w:rsidR="00553456" w:rsidRPr="00AA1937">
        <w:rPr>
          <w:sz w:val="28"/>
          <w:szCs w:val="28"/>
        </w:rPr>
        <w:t>постановлению администрации</w:t>
      </w:r>
      <w:r w:rsidR="004D1C3D" w:rsidRPr="00AA1937">
        <w:rPr>
          <w:sz w:val="28"/>
          <w:szCs w:val="28"/>
        </w:rPr>
        <w:t xml:space="preserve"> муниципального образования</w:t>
      </w:r>
      <w:r w:rsidR="00553456" w:rsidRPr="00AA1937">
        <w:rPr>
          <w:sz w:val="28"/>
          <w:szCs w:val="28"/>
        </w:rPr>
        <w:t xml:space="preserve"> Шварцевское </w:t>
      </w:r>
      <w:r w:rsidR="004D1C3D" w:rsidRPr="00AA1937">
        <w:rPr>
          <w:sz w:val="28"/>
          <w:szCs w:val="28"/>
        </w:rPr>
        <w:t xml:space="preserve"> Киреевск</w:t>
      </w:r>
      <w:r w:rsidR="00553456" w:rsidRPr="00AA1937">
        <w:rPr>
          <w:sz w:val="28"/>
          <w:szCs w:val="28"/>
        </w:rPr>
        <w:t xml:space="preserve">ого </w:t>
      </w:r>
      <w:r w:rsidR="004D1C3D" w:rsidRPr="00AA1937">
        <w:rPr>
          <w:sz w:val="28"/>
          <w:szCs w:val="28"/>
        </w:rPr>
        <w:t xml:space="preserve"> район</w:t>
      </w:r>
      <w:r w:rsidR="00553456" w:rsidRPr="00AA1937">
        <w:rPr>
          <w:sz w:val="28"/>
          <w:szCs w:val="28"/>
        </w:rPr>
        <w:t>а от 02</w:t>
      </w:r>
      <w:r w:rsidR="004D1C3D" w:rsidRPr="00AA1937">
        <w:rPr>
          <w:sz w:val="28"/>
          <w:szCs w:val="28"/>
        </w:rPr>
        <w:t>.0</w:t>
      </w:r>
      <w:r w:rsidR="00553456" w:rsidRPr="00AA1937">
        <w:rPr>
          <w:sz w:val="28"/>
          <w:szCs w:val="28"/>
        </w:rPr>
        <w:t>8</w:t>
      </w:r>
      <w:r w:rsidR="004D1C3D" w:rsidRPr="00AA1937">
        <w:rPr>
          <w:sz w:val="28"/>
          <w:szCs w:val="28"/>
        </w:rPr>
        <w:t>.201</w:t>
      </w:r>
      <w:r w:rsidR="00553456" w:rsidRPr="00AA1937">
        <w:rPr>
          <w:sz w:val="28"/>
          <w:szCs w:val="28"/>
        </w:rPr>
        <w:t>6</w:t>
      </w:r>
      <w:r w:rsidR="004D1C3D" w:rsidRPr="00AA1937">
        <w:rPr>
          <w:sz w:val="28"/>
          <w:szCs w:val="28"/>
        </w:rPr>
        <w:t xml:space="preserve"> № </w:t>
      </w:r>
      <w:r w:rsidR="00553456" w:rsidRPr="00AA1937">
        <w:rPr>
          <w:sz w:val="28"/>
          <w:szCs w:val="28"/>
        </w:rPr>
        <w:t>118</w:t>
      </w:r>
      <w:r w:rsidR="00A83ED6" w:rsidRPr="00AA1937">
        <w:rPr>
          <w:sz w:val="28"/>
          <w:szCs w:val="28"/>
        </w:rPr>
        <w:t xml:space="preserve"> изложить в новой редакции (</w:t>
      </w:r>
      <w:r w:rsidR="004D1C3D" w:rsidRPr="00AA1937">
        <w:rPr>
          <w:sz w:val="28"/>
          <w:szCs w:val="28"/>
        </w:rPr>
        <w:t>приложение)</w:t>
      </w:r>
      <w:r w:rsidR="00A83ED6" w:rsidRPr="00AA1937">
        <w:rPr>
          <w:sz w:val="28"/>
          <w:szCs w:val="28"/>
        </w:rPr>
        <w:t>.</w:t>
      </w:r>
    </w:p>
    <w:p w:rsidR="00D16162" w:rsidRPr="00AA1937" w:rsidRDefault="00AA1937" w:rsidP="00DC4040">
      <w:pPr>
        <w:jc w:val="both"/>
        <w:rPr>
          <w:sz w:val="28"/>
          <w:szCs w:val="28"/>
        </w:rPr>
      </w:pPr>
      <w:r w:rsidRPr="00AA1937">
        <w:rPr>
          <w:sz w:val="28"/>
          <w:szCs w:val="28"/>
        </w:rPr>
        <w:t>2</w:t>
      </w:r>
      <w:r w:rsidR="00D16162" w:rsidRPr="00AA1937">
        <w:rPr>
          <w:sz w:val="28"/>
          <w:szCs w:val="28"/>
        </w:rPr>
        <w:t xml:space="preserve">. </w:t>
      </w:r>
      <w:r w:rsidR="00EC4EF4">
        <w:rPr>
          <w:sz w:val="28"/>
          <w:szCs w:val="28"/>
        </w:rPr>
        <w:t>Постановление</w:t>
      </w:r>
      <w:r w:rsidR="00D16162" w:rsidRPr="00AA1937">
        <w:rPr>
          <w:sz w:val="28"/>
          <w:szCs w:val="28"/>
        </w:rPr>
        <w:t xml:space="preserve"> вс</w:t>
      </w:r>
      <w:r w:rsidR="0070054C" w:rsidRPr="00AA1937">
        <w:rPr>
          <w:sz w:val="28"/>
          <w:szCs w:val="28"/>
        </w:rPr>
        <w:t>тупает в силу со дня  о</w:t>
      </w:r>
      <w:r w:rsidRPr="00AA1937">
        <w:rPr>
          <w:sz w:val="28"/>
          <w:szCs w:val="28"/>
        </w:rPr>
        <w:t>бнародования</w:t>
      </w:r>
      <w:r w:rsidR="00D16162" w:rsidRPr="00AA1937">
        <w:rPr>
          <w:sz w:val="28"/>
          <w:szCs w:val="28"/>
        </w:rPr>
        <w:t>.</w:t>
      </w:r>
    </w:p>
    <w:p w:rsidR="008A0B9D" w:rsidRDefault="008A0B9D" w:rsidP="00524E2E">
      <w:pPr>
        <w:jc w:val="both"/>
        <w:rPr>
          <w:b/>
          <w:sz w:val="28"/>
          <w:szCs w:val="28"/>
        </w:rPr>
      </w:pPr>
    </w:p>
    <w:p w:rsidR="00AA1937" w:rsidRDefault="00AA1937" w:rsidP="00524E2E">
      <w:pPr>
        <w:jc w:val="both"/>
        <w:rPr>
          <w:b/>
          <w:sz w:val="28"/>
          <w:szCs w:val="28"/>
        </w:rPr>
      </w:pPr>
    </w:p>
    <w:p w:rsidR="00AA1937" w:rsidRPr="00AA1937" w:rsidRDefault="00AA1937" w:rsidP="00524E2E">
      <w:pPr>
        <w:jc w:val="both"/>
        <w:rPr>
          <w:b/>
          <w:sz w:val="28"/>
          <w:szCs w:val="28"/>
        </w:rPr>
      </w:pPr>
    </w:p>
    <w:p w:rsidR="00AA1937" w:rsidRPr="00AA1937" w:rsidRDefault="00011762" w:rsidP="004D1C3D">
      <w:pPr>
        <w:jc w:val="both"/>
        <w:rPr>
          <w:b/>
          <w:sz w:val="28"/>
          <w:szCs w:val="28"/>
        </w:rPr>
      </w:pPr>
      <w:r w:rsidRPr="00AA1937">
        <w:rPr>
          <w:b/>
          <w:sz w:val="28"/>
          <w:szCs w:val="28"/>
        </w:rPr>
        <w:t>Глава</w:t>
      </w:r>
      <w:r w:rsidR="001D7A02" w:rsidRPr="00AA1937">
        <w:rPr>
          <w:b/>
          <w:sz w:val="28"/>
          <w:szCs w:val="28"/>
        </w:rPr>
        <w:t xml:space="preserve"> муниципальногообразования</w:t>
      </w:r>
    </w:p>
    <w:p w:rsidR="00BC4DC1" w:rsidRPr="00AA1937" w:rsidRDefault="00AA1937" w:rsidP="004D1C3D">
      <w:pPr>
        <w:jc w:val="both"/>
        <w:rPr>
          <w:b/>
          <w:sz w:val="28"/>
          <w:szCs w:val="28"/>
        </w:rPr>
      </w:pPr>
      <w:r w:rsidRPr="00AA1937">
        <w:rPr>
          <w:b/>
          <w:sz w:val="28"/>
          <w:szCs w:val="28"/>
        </w:rPr>
        <w:t xml:space="preserve">Шварцевское </w:t>
      </w:r>
      <w:r w:rsidR="001D7A02" w:rsidRPr="00AA1937">
        <w:rPr>
          <w:b/>
          <w:sz w:val="28"/>
          <w:szCs w:val="28"/>
        </w:rPr>
        <w:t>Киреевск</w:t>
      </w:r>
      <w:r w:rsidRPr="00AA1937">
        <w:rPr>
          <w:b/>
          <w:sz w:val="28"/>
          <w:szCs w:val="28"/>
        </w:rPr>
        <w:t>ого</w:t>
      </w:r>
      <w:r w:rsidR="001D7A02" w:rsidRPr="00AA1937">
        <w:rPr>
          <w:b/>
          <w:sz w:val="28"/>
          <w:szCs w:val="28"/>
        </w:rPr>
        <w:t xml:space="preserve"> район</w:t>
      </w:r>
      <w:r w:rsidRPr="00AA1937">
        <w:rPr>
          <w:b/>
          <w:sz w:val="28"/>
          <w:szCs w:val="28"/>
        </w:rPr>
        <w:t>а          Н</w:t>
      </w:r>
      <w:r w:rsidR="00011762" w:rsidRPr="00AA1937">
        <w:rPr>
          <w:b/>
          <w:sz w:val="28"/>
          <w:szCs w:val="28"/>
        </w:rPr>
        <w:t>.</w:t>
      </w:r>
      <w:r w:rsidRPr="00AA1937">
        <w:rPr>
          <w:b/>
          <w:sz w:val="28"/>
          <w:szCs w:val="28"/>
        </w:rPr>
        <w:t>И</w:t>
      </w:r>
      <w:r w:rsidR="00011762" w:rsidRPr="00AA1937">
        <w:rPr>
          <w:b/>
          <w:sz w:val="28"/>
          <w:szCs w:val="28"/>
        </w:rPr>
        <w:t xml:space="preserve">. </w:t>
      </w:r>
      <w:r w:rsidRPr="00AA1937">
        <w:rPr>
          <w:b/>
          <w:sz w:val="28"/>
          <w:szCs w:val="28"/>
        </w:rPr>
        <w:t>Капитонова</w:t>
      </w:r>
    </w:p>
    <w:p w:rsidR="00BC4DC1" w:rsidRDefault="00BC4DC1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4D1C3D" w:rsidRDefault="004D1C3D" w:rsidP="00BC4DC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D1E4B" w:rsidRDefault="009D1E4B" w:rsidP="00BC4DC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9D1E4B" w:rsidRDefault="009D1E4B" w:rsidP="00BC4DC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A1937" w:rsidRDefault="00AA1937" w:rsidP="00BC4DC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A1937" w:rsidRDefault="00AA1937" w:rsidP="00BC4DC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A1937" w:rsidRDefault="00AA1937" w:rsidP="00BC4DC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A1937" w:rsidRDefault="00AA1937" w:rsidP="00BC4DC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A1937" w:rsidRDefault="00AA1937" w:rsidP="00BC4DC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A1937" w:rsidRDefault="00A220D6" w:rsidP="00AA1937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6D124E" w:rsidRDefault="00A220D6" w:rsidP="00AA1937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AA1937">
        <w:rPr>
          <w:bCs/>
          <w:sz w:val="28"/>
          <w:szCs w:val="28"/>
        </w:rPr>
        <w:t>постановлению администрации</w:t>
      </w:r>
    </w:p>
    <w:p w:rsidR="00A220D6" w:rsidRDefault="00A220D6" w:rsidP="00AA1937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AA1937">
        <w:rPr>
          <w:bCs/>
          <w:sz w:val="28"/>
          <w:szCs w:val="28"/>
        </w:rPr>
        <w:t xml:space="preserve">униципального </w:t>
      </w:r>
      <w:r>
        <w:rPr>
          <w:bCs/>
          <w:sz w:val="28"/>
          <w:szCs w:val="28"/>
        </w:rPr>
        <w:t>о</w:t>
      </w:r>
      <w:r w:rsidR="00AA1937">
        <w:rPr>
          <w:bCs/>
          <w:sz w:val="28"/>
          <w:szCs w:val="28"/>
        </w:rPr>
        <w:t xml:space="preserve">бразования Шварцевское </w:t>
      </w:r>
      <w:r>
        <w:rPr>
          <w:bCs/>
          <w:sz w:val="28"/>
          <w:szCs w:val="28"/>
        </w:rPr>
        <w:t>Киреевск</w:t>
      </w:r>
      <w:r w:rsidR="006069C9">
        <w:rPr>
          <w:bCs/>
          <w:sz w:val="28"/>
          <w:szCs w:val="28"/>
        </w:rPr>
        <w:t xml:space="preserve">ого </w:t>
      </w:r>
      <w:r>
        <w:rPr>
          <w:bCs/>
          <w:sz w:val="28"/>
          <w:szCs w:val="28"/>
        </w:rPr>
        <w:t xml:space="preserve"> район</w:t>
      </w:r>
      <w:r w:rsidR="006069C9">
        <w:rPr>
          <w:bCs/>
          <w:sz w:val="28"/>
          <w:szCs w:val="28"/>
        </w:rPr>
        <w:t>а</w:t>
      </w:r>
    </w:p>
    <w:p w:rsidR="00A220D6" w:rsidRPr="00A220D6" w:rsidRDefault="006069C9" w:rsidP="00AA1937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D1C3D">
        <w:rPr>
          <w:bCs/>
          <w:sz w:val="28"/>
          <w:szCs w:val="28"/>
        </w:rPr>
        <w:t xml:space="preserve">т </w:t>
      </w:r>
      <w:r w:rsidR="00ED7154">
        <w:rPr>
          <w:bCs/>
          <w:sz w:val="28"/>
          <w:szCs w:val="28"/>
        </w:rPr>
        <w:t>16 апреля</w:t>
      </w:r>
      <w:r w:rsidR="004D1C3D">
        <w:rPr>
          <w:bCs/>
          <w:sz w:val="28"/>
          <w:szCs w:val="28"/>
        </w:rPr>
        <w:t xml:space="preserve"> 2018</w:t>
      </w:r>
      <w:r w:rsidR="00A220D6">
        <w:rPr>
          <w:bCs/>
          <w:sz w:val="28"/>
          <w:szCs w:val="28"/>
        </w:rPr>
        <w:t xml:space="preserve"> года № </w:t>
      </w:r>
      <w:r w:rsidR="00ED7154">
        <w:rPr>
          <w:bCs/>
          <w:sz w:val="28"/>
          <w:szCs w:val="28"/>
        </w:rPr>
        <w:t>23</w:t>
      </w:r>
    </w:p>
    <w:p w:rsidR="00A220D6" w:rsidRDefault="00A220D6" w:rsidP="00AA1937">
      <w:pPr>
        <w:pStyle w:val="a8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BC4DC1" w:rsidRPr="00B7485E" w:rsidRDefault="00BC4DC1" w:rsidP="004D1C3D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C4DC1" w:rsidRDefault="00BC4DC1" w:rsidP="00BC4DC1">
      <w:pPr>
        <w:jc w:val="center"/>
        <w:rPr>
          <w:b/>
          <w:sz w:val="28"/>
          <w:szCs w:val="28"/>
        </w:rPr>
      </w:pPr>
    </w:p>
    <w:p w:rsidR="00BC4DC1" w:rsidRPr="00B7485E" w:rsidRDefault="00BC4DC1" w:rsidP="00BC4DC1">
      <w:pPr>
        <w:jc w:val="center"/>
        <w:rPr>
          <w:b/>
          <w:sz w:val="28"/>
          <w:szCs w:val="28"/>
        </w:rPr>
      </w:pPr>
      <w:r w:rsidRPr="00B7485E">
        <w:rPr>
          <w:b/>
          <w:sz w:val="28"/>
          <w:szCs w:val="28"/>
        </w:rPr>
        <w:t>2. Квалификационные требования к стажу муниципальной службы</w:t>
      </w:r>
    </w:p>
    <w:p w:rsidR="00BC4DC1" w:rsidRPr="00B7485E" w:rsidRDefault="00BC4DC1" w:rsidP="00BC4DC1">
      <w:pPr>
        <w:jc w:val="center"/>
        <w:rPr>
          <w:b/>
          <w:sz w:val="28"/>
          <w:szCs w:val="28"/>
        </w:rPr>
      </w:pPr>
      <w:r w:rsidRPr="00B7485E">
        <w:rPr>
          <w:b/>
          <w:sz w:val="28"/>
          <w:szCs w:val="28"/>
        </w:rPr>
        <w:t>или стажу работы по специальности</w:t>
      </w:r>
      <w:r>
        <w:rPr>
          <w:b/>
          <w:sz w:val="28"/>
          <w:szCs w:val="28"/>
        </w:rPr>
        <w:t>, направлению подготовки</w:t>
      </w:r>
      <w:r w:rsidRPr="00B7485E">
        <w:rPr>
          <w:b/>
          <w:sz w:val="28"/>
          <w:szCs w:val="28"/>
        </w:rPr>
        <w:t xml:space="preserve"> в зависимостиот группы должностей муниципальной службы</w:t>
      </w: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A83ED6" w:rsidRDefault="00BC4DC1" w:rsidP="00A83ED6">
      <w:pPr>
        <w:jc w:val="both"/>
        <w:rPr>
          <w:sz w:val="28"/>
          <w:szCs w:val="28"/>
        </w:rPr>
      </w:pPr>
      <w:r w:rsidRPr="00B7485E">
        <w:rPr>
          <w:sz w:val="28"/>
          <w:szCs w:val="28"/>
        </w:rPr>
        <w:t xml:space="preserve">         2.1. Для высших должностей муниципальной службы предусматривают стаж муниципальной службы или стаж работы по специальности</w:t>
      </w:r>
      <w:r>
        <w:rPr>
          <w:sz w:val="28"/>
          <w:szCs w:val="28"/>
        </w:rPr>
        <w:t>, направлению подготовки</w:t>
      </w:r>
      <w:r w:rsidR="004D1C3D">
        <w:rPr>
          <w:sz w:val="28"/>
          <w:szCs w:val="28"/>
        </w:rPr>
        <w:t xml:space="preserve"> не менее четырех</w:t>
      </w:r>
      <w:r w:rsidRPr="00B7485E">
        <w:rPr>
          <w:sz w:val="28"/>
          <w:szCs w:val="28"/>
        </w:rPr>
        <w:t xml:space="preserve"> лет. </w:t>
      </w:r>
    </w:p>
    <w:p w:rsidR="00BC4DC1" w:rsidRPr="00B7485E" w:rsidRDefault="00BC4DC1" w:rsidP="00A83ED6">
      <w:pPr>
        <w:jc w:val="both"/>
        <w:rPr>
          <w:sz w:val="28"/>
          <w:szCs w:val="28"/>
        </w:rPr>
      </w:pPr>
      <w:r w:rsidRPr="00B7485E">
        <w:rPr>
          <w:sz w:val="28"/>
          <w:szCs w:val="28"/>
        </w:rPr>
        <w:t>2.2. Для главных должностей муниципальной службы предусматривают стаж муниципальной службы или стаж работы по специальности</w:t>
      </w:r>
      <w:r>
        <w:rPr>
          <w:sz w:val="28"/>
          <w:szCs w:val="28"/>
        </w:rPr>
        <w:t>, направлению подготовки</w:t>
      </w:r>
      <w:r w:rsidR="004D1C3D">
        <w:rPr>
          <w:sz w:val="28"/>
          <w:szCs w:val="28"/>
        </w:rPr>
        <w:t xml:space="preserve"> не менее двух</w:t>
      </w:r>
      <w:r w:rsidRPr="00B7485E">
        <w:rPr>
          <w:sz w:val="28"/>
          <w:szCs w:val="28"/>
        </w:rPr>
        <w:t xml:space="preserve"> лет. </w:t>
      </w:r>
    </w:p>
    <w:p w:rsidR="00A83ED6" w:rsidRDefault="00900857" w:rsidP="00A83ED6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C4DC1">
        <w:rPr>
          <w:sz w:val="28"/>
          <w:szCs w:val="28"/>
        </w:rPr>
        <w:t>. Для</w:t>
      </w:r>
      <w:r w:rsidR="00BC4DC1" w:rsidRPr="00B7485E">
        <w:rPr>
          <w:sz w:val="28"/>
          <w:szCs w:val="28"/>
        </w:rPr>
        <w:t xml:space="preserve"> главных и ведущих должностей м</w:t>
      </w:r>
      <w:r w:rsidR="004D1C3D">
        <w:rPr>
          <w:sz w:val="28"/>
          <w:szCs w:val="28"/>
        </w:rPr>
        <w:t xml:space="preserve">униципальной службы контрольно-счетного </w:t>
      </w:r>
      <w:r w:rsidR="00BC4DC1" w:rsidRPr="00B7485E">
        <w:rPr>
          <w:sz w:val="28"/>
          <w:szCs w:val="28"/>
        </w:rPr>
        <w:t xml:space="preserve"> органа муниципального образования предусматривают стаж работы в области экономики и финансов не менее трех лет. </w:t>
      </w:r>
    </w:p>
    <w:p w:rsidR="00BC4DC1" w:rsidRDefault="00900857" w:rsidP="00A83ED6">
      <w:pPr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BC4DC1" w:rsidRPr="00B7485E">
        <w:rPr>
          <w:sz w:val="28"/>
          <w:szCs w:val="28"/>
        </w:rPr>
        <w:t>. Для</w:t>
      </w:r>
      <w:r>
        <w:rPr>
          <w:sz w:val="28"/>
          <w:szCs w:val="28"/>
        </w:rPr>
        <w:t xml:space="preserve"> ведущих,</w:t>
      </w:r>
      <w:r w:rsidR="00BC4DC1" w:rsidRPr="00B7485E">
        <w:rPr>
          <w:sz w:val="28"/>
          <w:szCs w:val="28"/>
        </w:rPr>
        <w:t xml:space="preserve"> старших и младших должностей муниципальной службы не предусматривают требования к стажу. </w:t>
      </w:r>
    </w:p>
    <w:p w:rsidR="00BC4DC1" w:rsidRDefault="00BC4DC1" w:rsidP="00A83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</w:t>
      </w:r>
      <w:r w:rsidR="00900857">
        <w:rPr>
          <w:sz w:val="28"/>
          <w:szCs w:val="28"/>
        </w:rPr>
        <w:t>подготовки для замещения главных</w:t>
      </w:r>
      <w:r>
        <w:rPr>
          <w:sz w:val="28"/>
          <w:szCs w:val="28"/>
        </w:rPr>
        <w:t xml:space="preserve">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</w:p>
    <w:p w:rsidR="00A83ED6" w:rsidRDefault="00A83ED6" w:rsidP="00A83E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2.5.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</w:p>
    <w:p w:rsidR="00A83ED6" w:rsidRDefault="00A83ED6" w:rsidP="00A83E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A83ED6">
        <w:rPr>
          <w:sz w:val="28"/>
          <w:szCs w:val="28"/>
        </w:rPr>
        <w:t>2.6.</w:t>
      </w:r>
      <w:r>
        <w:rPr>
          <w:sz w:val="28"/>
          <w:szCs w:val="28"/>
        </w:rPr>
        <w:t xml:space="preserve"> В случае,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</w:t>
      </w:r>
    </w:p>
    <w:p w:rsidR="00A83ED6" w:rsidRDefault="00A83ED6" w:rsidP="00A83E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A83ED6" w:rsidRDefault="00A83ED6" w:rsidP="00A83E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A83ED6" w:rsidRDefault="00A83ED6" w:rsidP="00A83E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A83ED6" w:rsidRDefault="00A83ED6" w:rsidP="00A83E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2.7. 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A83ED6" w:rsidRDefault="00A83ED6" w:rsidP="00A83E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A83ED6" w:rsidRDefault="00A83ED6" w:rsidP="00A83ED6">
      <w:pPr>
        <w:autoSpaceDE w:val="0"/>
        <w:autoSpaceDN w:val="0"/>
        <w:adjustRightInd w:val="0"/>
        <w:spacing w:line="288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A83ED6" w:rsidRDefault="00A83ED6" w:rsidP="00A83ED6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8"/>
          <w:szCs w:val="28"/>
        </w:rPr>
      </w:pPr>
    </w:p>
    <w:p w:rsidR="00A83ED6" w:rsidRDefault="00A83ED6" w:rsidP="00BC4DC1">
      <w:pPr>
        <w:jc w:val="both"/>
        <w:rPr>
          <w:sz w:val="28"/>
          <w:szCs w:val="28"/>
        </w:rPr>
      </w:pPr>
    </w:p>
    <w:p w:rsidR="00BC4DC1" w:rsidRDefault="00BC4DC1" w:rsidP="00BC4DC1">
      <w:pPr>
        <w:jc w:val="both"/>
        <w:rPr>
          <w:sz w:val="28"/>
          <w:szCs w:val="28"/>
        </w:rPr>
      </w:pPr>
    </w:p>
    <w:p w:rsidR="00BC4DC1" w:rsidRDefault="00BC4DC1" w:rsidP="00A83ED6">
      <w:pPr>
        <w:jc w:val="both"/>
        <w:rPr>
          <w:sz w:val="28"/>
          <w:szCs w:val="28"/>
        </w:rPr>
      </w:pPr>
    </w:p>
    <w:p w:rsidR="00BC4DC1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A220D6" w:rsidRDefault="00A220D6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sectPr w:rsidR="00A220D6" w:rsidSect="00D16162">
      <w:pgSz w:w="11906" w:h="16838"/>
      <w:pgMar w:top="567" w:right="851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B42B1F"/>
    <w:multiLevelType w:val="hybridMultilevel"/>
    <w:tmpl w:val="210C0A60"/>
    <w:lvl w:ilvl="0" w:tplc="3402BACE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89009FF"/>
    <w:multiLevelType w:val="hybridMultilevel"/>
    <w:tmpl w:val="97729EEE"/>
    <w:lvl w:ilvl="0" w:tplc="EEE20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096D2B"/>
    <w:multiLevelType w:val="hybridMultilevel"/>
    <w:tmpl w:val="445851CC"/>
    <w:lvl w:ilvl="0" w:tplc="2266F56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32"/>
    <w:rsid w:val="00011762"/>
    <w:rsid w:val="00031980"/>
    <w:rsid w:val="000363A0"/>
    <w:rsid w:val="000546CF"/>
    <w:rsid w:val="00066DDB"/>
    <w:rsid w:val="00095216"/>
    <w:rsid w:val="000B24CA"/>
    <w:rsid w:val="000C0BCA"/>
    <w:rsid w:val="000D76D5"/>
    <w:rsid w:val="001060D6"/>
    <w:rsid w:val="00106976"/>
    <w:rsid w:val="0010701D"/>
    <w:rsid w:val="001950C5"/>
    <w:rsid w:val="00196DAE"/>
    <w:rsid w:val="001D7A02"/>
    <w:rsid w:val="002029F0"/>
    <w:rsid w:val="00264811"/>
    <w:rsid w:val="002662EC"/>
    <w:rsid w:val="00284358"/>
    <w:rsid w:val="002A6D4B"/>
    <w:rsid w:val="002B789F"/>
    <w:rsid w:val="002C3F87"/>
    <w:rsid w:val="002C4DB2"/>
    <w:rsid w:val="00305A27"/>
    <w:rsid w:val="00321C51"/>
    <w:rsid w:val="00326588"/>
    <w:rsid w:val="00347ADD"/>
    <w:rsid w:val="0036220C"/>
    <w:rsid w:val="003759C1"/>
    <w:rsid w:val="003B7064"/>
    <w:rsid w:val="003D712A"/>
    <w:rsid w:val="0043709C"/>
    <w:rsid w:val="00446DD9"/>
    <w:rsid w:val="00457232"/>
    <w:rsid w:val="00485C81"/>
    <w:rsid w:val="004A64E1"/>
    <w:rsid w:val="004D1C3D"/>
    <w:rsid w:val="004D2D4F"/>
    <w:rsid w:val="00507CE0"/>
    <w:rsid w:val="0051104D"/>
    <w:rsid w:val="00524E2E"/>
    <w:rsid w:val="00527234"/>
    <w:rsid w:val="0055185B"/>
    <w:rsid w:val="00553456"/>
    <w:rsid w:val="005705B5"/>
    <w:rsid w:val="005D1E38"/>
    <w:rsid w:val="005D6782"/>
    <w:rsid w:val="006069C9"/>
    <w:rsid w:val="006150B4"/>
    <w:rsid w:val="00676A80"/>
    <w:rsid w:val="006D124E"/>
    <w:rsid w:val="0070054C"/>
    <w:rsid w:val="007124DC"/>
    <w:rsid w:val="00715F8A"/>
    <w:rsid w:val="00745348"/>
    <w:rsid w:val="00783E90"/>
    <w:rsid w:val="007A4E72"/>
    <w:rsid w:val="007C035A"/>
    <w:rsid w:val="007D3894"/>
    <w:rsid w:val="0083756E"/>
    <w:rsid w:val="00856C2D"/>
    <w:rsid w:val="0086268C"/>
    <w:rsid w:val="00862804"/>
    <w:rsid w:val="00866418"/>
    <w:rsid w:val="008A0B9D"/>
    <w:rsid w:val="008C4689"/>
    <w:rsid w:val="008E7060"/>
    <w:rsid w:val="008F1462"/>
    <w:rsid w:val="00900857"/>
    <w:rsid w:val="00912902"/>
    <w:rsid w:val="00951FBF"/>
    <w:rsid w:val="009536F5"/>
    <w:rsid w:val="00977E88"/>
    <w:rsid w:val="009960BF"/>
    <w:rsid w:val="009A01B8"/>
    <w:rsid w:val="009D1E4B"/>
    <w:rsid w:val="009E5004"/>
    <w:rsid w:val="00A005A3"/>
    <w:rsid w:val="00A1020C"/>
    <w:rsid w:val="00A220D6"/>
    <w:rsid w:val="00A36A88"/>
    <w:rsid w:val="00A83ED6"/>
    <w:rsid w:val="00A97E0F"/>
    <w:rsid w:val="00A97EF4"/>
    <w:rsid w:val="00AA1937"/>
    <w:rsid w:val="00AA2AE7"/>
    <w:rsid w:val="00AD1D35"/>
    <w:rsid w:val="00AE31A7"/>
    <w:rsid w:val="00B473F3"/>
    <w:rsid w:val="00B83A95"/>
    <w:rsid w:val="00BC4DC1"/>
    <w:rsid w:val="00C152DC"/>
    <w:rsid w:val="00C74782"/>
    <w:rsid w:val="00CD603B"/>
    <w:rsid w:val="00D16162"/>
    <w:rsid w:val="00D22163"/>
    <w:rsid w:val="00D324C0"/>
    <w:rsid w:val="00D72245"/>
    <w:rsid w:val="00D8192B"/>
    <w:rsid w:val="00D9023F"/>
    <w:rsid w:val="00DA007D"/>
    <w:rsid w:val="00DA5E63"/>
    <w:rsid w:val="00DC1488"/>
    <w:rsid w:val="00DC4040"/>
    <w:rsid w:val="00E065B8"/>
    <w:rsid w:val="00E24F54"/>
    <w:rsid w:val="00E92D12"/>
    <w:rsid w:val="00EC4EF4"/>
    <w:rsid w:val="00ED209E"/>
    <w:rsid w:val="00ED7154"/>
    <w:rsid w:val="00F12D0A"/>
    <w:rsid w:val="00F175A6"/>
    <w:rsid w:val="00F42BC3"/>
    <w:rsid w:val="00F72074"/>
    <w:rsid w:val="00F82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3B9818-F6A5-4677-BCD6-E30B918A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C0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6DAE"/>
    <w:pPr>
      <w:jc w:val="center"/>
    </w:pPr>
    <w:rPr>
      <w:b/>
      <w:sz w:val="24"/>
    </w:rPr>
  </w:style>
  <w:style w:type="paragraph" w:styleId="a5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6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78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24F5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E24F54"/>
    <w:rPr>
      <w:color w:val="0000FF"/>
      <w:u w:val="single"/>
    </w:rPr>
  </w:style>
  <w:style w:type="paragraph" w:customStyle="1" w:styleId="ConsPlusNormal">
    <w:name w:val="ConsPlusNormal"/>
    <w:rsid w:val="00A97EF4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A97EF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30">
    <w:name w:val="Заголовок 3 Знак"/>
    <w:basedOn w:val="a0"/>
    <w:link w:val="3"/>
    <w:semiHidden/>
    <w:rsid w:val="000C0B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Заголовок Знак"/>
    <w:basedOn w:val="a0"/>
    <w:link w:val="a3"/>
    <w:rsid w:val="000C0BCA"/>
    <w:rPr>
      <w:b/>
      <w:sz w:val="24"/>
    </w:rPr>
  </w:style>
  <w:style w:type="paragraph" w:styleId="aa">
    <w:name w:val="Body Text Indent"/>
    <w:basedOn w:val="a"/>
    <w:link w:val="ab"/>
    <w:rsid w:val="000C0BCA"/>
    <w:pPr>
      <w:ind w:firstLine="720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0C0BCA"/>
    <w:rPr>
      <w:sz w:val="26"/>
    </w:rPr>
  </w:style>
  <w:style w:type="table" w:styleId="ac">
    <w:name w:val="Table Grid"/>
    <w:basedOn w:val="a1"/>
    <w:rsid w:val="00D221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5434017C5110500B7FB833E701864648AFBE5889C732F6E746481810FAD5C60DCD4F1EC5D4BBB882AB6C27k4N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2018-04-16T07:44:00Z</cp:lastPrinted>
  <dcterms:created xsi:type="dcterms:W3CDTF">2025-05-28T09:03:00Z</dcterms:created>
  <dcterms:modified xsi:type="dcterms:W3CDTF">2025-05-28T09:03:00Z</dcterms:modified>
</cp:coreProperties>
</file>