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Default="00CE626E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904875" cy="876300"/>
            <wp:effectExtent l="19050" t="0" r="9525" b="0"/>
            <wp:docPr id="2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CE626E">
      <w:pPr>
        <w:pStyle w:val="a4"/>
      </w:pPr>
      <w:r>
        <w:t xml:space="preserve">ТУЛЬСКАЯ </w:t>
      </w:r>
      <w:r w:rsidR="00745348">
        <w:t>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326588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37–</w:t>
      </w:r>
      <w:proofErr w:type="spellStart"/>
      <w:r>
        <w:rPr>
          <w:b/>
          <w:sz w:val="26"/>
        </w:rPr>
        <w:t>о</w:t>
      </w:r>
      <w:r w:rsidR="0086268C">
        <w:rPr>
          <w:b/>
          <w:sz w:val="26"/>
        </w:rPr>
        <w:t>е</w:t>
      </w:r>
      <w:proofErr w:type="spellEnd"/>
      <w:r w:rsidR="0086268C">
        <w:rPr>
          <w:b/>
          <w:sz w:val="26"/>
        </w:rPr>
        <w:t xml:space="preserve"> </w:t>
      </w:r>
      <w:r w:rsidR="00524E2E">
        <w:rPr>
          <w:b/>
          <w:sz w:val="26"/>
        </w:rPr>
        <w:t xml:space="preserve"> 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CE626E" w:rsidRPr="00CE626E" w:rsidRDefault="00CE626E" w:rsidP="00CE626E"/>
    <w:p w:rsidR="00457232" w:rsidRPr="006E6F67" w:rsidRDefault="006E6F67" w:rsidP="00D16162">
      <w:pPr>
        <w:pStyle w:val="1"/>
        <w:spacing w:line="360" w:lineRule="auto"/>
        <w:jc w:val="left"/>
        <w:rPr>
          <w:szCs w:val="28"/>
        </w:rPr>
      </w:pPr>
      <w:r>
        <w:rPr>
          <w:szCs w:val="28"/>
        </w:rPr>
        <w:t xml:space="preserve">от </w:t>
      </w:r>
      <w:r w:rsidR="00326588">
        <w:rPr>
          <w:szCs w:val="28"/>
        </w:rPr>
        <w:t>30 марта 2016 года</w:t>
      </w:r>
      <w:r w:rsidR="00D16162">
        <w:rPr>
          <w:szCs w:val="28"/>
        </w:rPr>
        <w:t xml:space="preserve">                   </w:t>
      </w:r>
      <w:r w:rsidR="00CE626E">
        <w:rPr>
          <w:sz w:val="24"/>
        </w:rPr>
        <w:t xml:space="preserve">                  </w:t>
      </w:r>
      <w:r>
        <w:rPr>
          <w:sz w:val="24"/>
        </w:rPr>
        <w:t xml:space="preserve">            </w:t>
      </w:r>
      <w:r w:rsidR="00CE626E">
        <w:rPr>
          <w:sz w:val="24"/>
        </w:rPr>
        <w:t xml:space="preserve">                                      </w:t>
      </w:r>
      <w:r w:rsidR="00D16162">
        <w:rPr>
          <w:sz w:val="24"/>
        </w:rPr>
        <w:t xml:space="preserve"> </w:t>
      </w:r>
      <w:r w:rsidR="00D16162" w:rsidRPr="006E6F67">
        <w:rPr>
          <w:szCs w:val="28"/>
        </w:rPr>
        <w:t xml:space="preserve">№ </w:t>
      </w:r>
      <w:r w:rsidRPr="006E6F67">
        <w:rPr>
          <w:szCs w:val="28"/>
        </w:rPr>
        <w:t>37-197</w:t>
      </w:r>
    </w:p>
    <w:p w:rsidR="006E6F67" w:rsidRDefault="006E6F67" w:rsidP="0043709C">
      <w:pPr>
        <w:jc w:val="center"/>
        <w:rPr>
          <w:sz w:val="24"/>
        </w:rPr>
      </w:pPr>
    </w:p>
    <w:p w:rsidR="0043709C" w:rsidRPr="00D16162" w:rsidRDefault="005D6782" w:rsidP="0043709C">
      <w:pPr>
        <w:jc w:val="center"/>
        <w:rPr>
          <w:b/>
          <w:sz w:val="28"/>
          <w:szCs w:val="28"/>
        </w:rPr>
      </w:pPr>
      <w:r w:rsidRPr="00D16162">
        <w:rPr>
          <w:b/>
          <w:sz w:val="28"/>
          <w:szCs w:val="28"/>
        </w:rPr>
        <w:t>Об утверждении структуры администрации</w:t>
      </w:r>
      <w:r w:rsidR="0043709C" w:rsidRPr="00D16162">
        <w:rPr>
          <w:b/>
          <w:sz w:val="28"/>
          <w:szCs w:val="28"/>
        </w:rPr>
        <w:t xml:space="preserve"> муниципально</w:t>
      </w:r>
      <w:r w:rsidR="00326588">
        <w:rPr>
          <w:b/>
          <w:sz w:val="28"/>
          <w:szCs w:val="28"/>
        </w:rPr>
        <w:t>го образования Киреевский район</w:t>
      </w:r>
    </w:p>
    <w:p w:rsidR="0043709C" w:rsidRPr="00524E2E" w:rsidRDefault="0043709C" w:rsidP="0043709C">
      <w:pPr>
        <w:jc w:val="center"/>
        <w:rPr>
          <w:b/>
          <w:sz w:val="26"/>
          <w:szCs w:val="26"/>
        </w:rPr>
      </w:pPr>
    </w:p>
    <w:p w:rsidR="00866418" w:rsidRPr="00D16162" w:rsidRDefault="00CD603B" w:rsidP="005D6782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 xml:space="preserve">Рассмотрев представление </w:t>
      </w:r>
      <w:r w:rsidR="00DA007D">
        <w:rPr>
          <w:sz w:val="28"/>
          <w:szCs w:val="28"/>
        </w:rPr>
        <w:t xml:space="preserve"> </w:t>
      </w:r>
      <w:r w:rsidR="005D6782" w:rsidRPr="00D16162">
        <w:rPr>
          <w:sz w:val="28"/>
          <w:szCs w:val="28"/>
        </w:rPr>
        <w:t xml:space="preserve">главы администрации муниципального образования Киреевский район </w:t>
      </w:r>
      <w:r w:rsidR="00326588">
        <w:rPr>
          <w:sz w:val="28"/>
          <w:szCs w:val="28"/>
        </w:rPr>
        <w:t>об утверждении  структуры</w:t>
      </w:r>
      <w:r w:rsidR="005D6782" w:rsidRPr="00D16162">
        <w:rPr>
          <w:sz w:val="28"/>
          <w:szCs w:val="28"/>
        </w:rPr>
        <w:t xml:space="preserve"> администрации муниципального образования Киреевский район, в соответствии с частью 8 статьи 37 Федерального закона</w:t>
      </w:r>
      <w:r w:rsidR="0043709C" w:rsidRPr="00D16162">
        <w:rPr>
          <w:sz w:val="28"/>
          <w:szCs w:val="28"/>
        </w:rPr>
        <w:t xml:space="preserve"> от 06.10.2003 года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</w:t>
      </w:r>
      <w:r w:rsidR="00011762">
        <w:rPr>
          <w:sz w:val="28"/>
          <w:szCs w:val="28"/>
        </w:rPr>
        <w:t xml:space="preserve">йской Федерации», на основании Устава </w:t>
      </w:r>
      <w:r w:rsidR="0043709C" w:rsidRPr="00D16162">
        <w:rPr>
          <w:sz w:val="28"/>
          <w:szCs w:val="28"/>
        </w:rPr>
        <w:t xml:space="preserve">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5D6782" w:rsidRPr="00D16162" w:rsidRDefault="00524E2E" w:rsidP="00326588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1.</w:t>
      </w:r>
      <w:r w:rsidR="00326588">
        <w:rPr>
          <w:sz w:val="28"/>
          <w:szCs w:val="28"/>
        </w:rPr>
        <w:t xml:space="preserve">Утвердить структуру администрации муниципального образования Киреевский район </w:t>
      </w:r>
      <w:r w:rsidR="00DA007D">
        <w:rPr>
          <w:sz w:val="28"/>
          <w:szCs w:val="28"/>
        </w:rPr>
        <w:t>(приложение).</w:t>
      </w:r>
    </w:p>
    <w:p w:rsidR="005D6782" w:rsidRDefault="005D6782" w:rsidP="00524E2E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2. Администрации муниципального образования Киреевский район привести штатное расписание администрации муниципального образования Киреевский район в соответствие с утвержденной структурой.</w:t>
      </w:r>
    </w:p>
    <w:p w:rsidR="00527234" w:rsidRDefault="00326588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7234">
        <w:rPr>
          <w:sz w:val="28"/>
          <w:szCs w:val="28"/>
        </w:rPr>
        <w:t>3.Считать утратившими силу:</w:t>
      </w:r>
    </w:p>
    <w:p w:rsidR="00326588" w:rsidRDefault="00527234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Решение Собрания представителей муниципального об</w:t>
      </w:r>
      <w:r w:rsidR="0051104D">
        <w:rPr>
          <w:sz w:val="28"/>
          <w:szCs w:val="28"/>
        </w:rPr>
        <w:t>разования Киреевский район от 09.06.2015 года № 24-149</w:t>
      </w:r>
      <w:r>
        <w:rPr>
          <w:sz w:val="28"/>
          <w:szCs w:val="28"/>
        </w:rPr>
        <w:t xml:space="preserve"> «Об утверждении структуры администрации муниципального образования Киреевский район»;</w:t>
      </w:r>
    </w:p>
    <w:p w:rsidR="00527234" w:rsidRDefault="00527234" w:rsidP="0052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Решение Собрания представителей муниципального образования Кирее</w:t>
      </w:r>
      <w:r w:rsidR="009536F5">
        <w:rPr>
          <w:sz w:val="28"/>
          <w:szCs w:val="28"/>
        </w:rPr>
        <w:t>вский район от 22.07.2015 года №</w:t>
      </w:r>
      <w:r>
        <w:rPr>
          <w:sz w:val="28"/>
          <w:szCs w:val="28"/>
        </w:rPr>
        <w:t xml:space="preserve"> 26-153 «О внесении изменений в решение Собрания представителей муниципального образования Киреевский район от</w:t>
      </w:r>
      <w:r w:rsidR="009536F5">
        <w:rPr>
          <w:sz w:val="28"/>
          <w:szCs w:val="28"/>
        </w:rPr>
        <w:t xml:space="preserve"> 09.06.2015 года № 24-149 «Об утверждении структуры администрации муниципального образования Киреевский район»;</w:t>
      </w:r>
      <w:r>
        <w:rPr>
          <w:sz w:val="28"/>
          <w:szCs w:val="28"/>
        </w:rPr>
        <w:t xml:space="preserve"> </w:t>
      </w:r>
    </w:p>
    <w:p w:rsidR="009536F5" w:rsidRDefault="009536F5" w:rsidP="0095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Решение Собрания представителей муниципального образования Киреевский район от 30.09.2015 года № 28-164 «О внесении изменений в решение Собрания представителей муниципального образования Киреевский район от 09.06.2015 года № 24-149 «Об утверждении структуры администрации муниципального образования Киреевский район»; </w:t>
      </w:r>
    </w:p>
    <w:p w:rsidR="009536F5" w:rsidRPr="00D16162" w:rsidRDefault="009536F5" w:rsidP="00953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Решение Собрания представителей муниципального образования Киреевский район от 23.12.2015 года № 33-181 «О внесении изменений в решение Собрания представителей муниципального образования Киреевский </w:t>
      </w:r>
      <w:r>
        <w:rPr>
          <w:sz w:val="28"/>
          <w:szCs w:val="28"/>
        </w:rPr>
        <w:lastRenderedPageBreak/>
        <w:t xml:space="preserve">район от 09.06.2015 года № 24-149 «Об утверждении структуры администрации муниципального образования Киреевский район». </w:t>
      </w:r>
    </w:p>
    <w:p w:rsidR="005D6782" w:rsidRPr="00D16162" w:rsidRDefault="009536F5" w:rsidP="00D161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proofErr w:type="gramStart"/>
      <w:r w:rsidR="005D6782" w:rsidRPr="00D16162">
        <w:rPr>
          <w:sz w:val="28"/>
          <w:szCs w:val="28"/>
        </w:rPr>
        <w:t>Контроль за</w:t>
      </w:r>
      <w:proofErr w:type="gramEnd"/>
      <w:r w:rsidR="005D6782" w:rsidRPr="00D16162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CD603B" w:rsidP="00D16162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9536F5">
        <w:rPr>
          <w:sz w:val="28"/>
          <w:szCs w:val="28"/>
        </w:rPr>
        <w:t>5</w:t>
      </w:r>
      <w:r w:rsidR="00D16162" w:rsidRPr="00D16162">
        <w:rPr>
          <w:sz w:val="28"/>
          <w:szCs w:val="28"/>
        </w:rPr>
        <w:t>. Решение вступает в силу со дня  подписания.</w:t>
      </w:r>
    </w:p>
    <w:p w:rsidR="00D16162" w:rsidRDefault="00D16162" w:rsidP="00D16162">
      <w:pPr>
        <w:jc w:val="both"/>
        <w:rPr>
          <w:sz w:val="28"/>
          <w:szCs w:val="28"/>
        </w:rPr>
      </w:pPr>
    </w:p>
    <w:p w:rsidR="006E6F67" w:rsidRDefault="006E6F67" w:rsidP="00D16162">
      <w:pPr>
        <w:jc w:val="both"/>
        <w:rPr>
          <w:sz w:val="28"/>
          <w:szCs w:val="28"/>
        </w:rPr>
      </w:pPr>
    </w:p>
    <w:p w:rsidR="006E6F67" w:rsidRPr="00D16162" w:rsidRDefault="006E6F67" w:rsidP="00D16162">
      <w:pPr>
        <w:jc w:val="both"/>
        <w:rPr>
          <w:sz w:val="28"/>
          <w:szCs w:val="28"/>
        </w:rPr>
      </w:pPr>
    </w:p>
    <w:p w:rsidR="001D7A02" w:rsidRDefault="004D2D4F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3E90" w:rsidRPr="00D16162">
        <w:rPr>
          <w:b/>
          <w:sz w:val="28"/>
          <w:szCs w:val="28"/>
        </w:rPr>
        <w:t xml:space="preserve"> </w:t>
      </w:r>
      <w:r w:rsidR="001D7A02">
        <w:rPr>
          <w:b/>
          <w:sz w:val="28"/>
          <w:szCs w:val="28"/>
        </w:rPr>
        <w:t xml:space="preserve"> 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</w:t>
      </w:r>
      <w:proofErr w:type="gramStart"/>
      <w:r w:rsidR="001D7A02">
        <w:rPr>
          <w:b/>
          <w:sz w:val="28"/>
          <w:szCs w:val="28"/>
        </w:rPr>
        <w:t>муниципального</w:t>
      </w:r>
      <w:proofErr w:type="gramEnd"/>
    </w:p>
    <w:p w:rsidR="001D7A02" w:rsidRDefault="001D7A02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образования Киреевский район                  </w:t>
      </w:r>
      <w:r w:rsidR="00011762">
        <w:rPr>
          <w:b/>
          <w:sz w:val="28"/>
          <w:szCs w:val="28"/>
        </w:rPr>
        <w:t xml:space="preserve">                   Г.Е. Баранова</w:t>
      </w: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</w:pPr>
    </w:p>
    <w:p w:rsidR="006E6F67" w:rsidRDefault="006E6F67" w:rsidP="00524E2E">
      <w:pPr>
        <w:jc w:val="both"/>
        <w:rPr>
          <w:b/>
          <w:sz w:val="28"/>
          <w:szCs w:val="28"/>
        </w:rPr>
        <w:sectPr w:rsidR="006E6F67" w:rsidSect="00D16162">
          <w:pgSz w:w="11906" w:h="16838"/>
          <w:pgMar w:top="567" w:right="851" w:bottom="709" w:left="1701" w:header="720" w:footer="720" w:gutter="0"/>
          <w:cols w:space="720"/>
          <w:docGrid w:linePitch="272"/>
        </w:sectPr>
      </w:pPr>
    </w:p>
    <w:p w:rsidR="006E6F67" w:rsidRPr="004D2D4F" w:rsidRDefault="006E6F67" w:rsidP="00524E2E">
      <w:pPr>
        <w:jc w:val="both"/>
        <w:rPr>
          <w:b/>
          <w:sz w:val="28"/>
          <w:szCs w:val="28"/>
        </w:rPr>
      </w:pPr>
      <w:r w:rsidRPr="006E6F67">
        <w:rPr>
          <w:b/>
          <w:sz w:val="28"/>
          <w:szCs w:val="28"/>
        </w:rPr>
        <w:object w:dxaOrig="16040" w:dyaOrig="10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543pt" o:ole="">
            <v:imagedata r:id="rId6" o:title=""/>
          </v:shape>
          <o:OLEObject Type="Embed" ProgID="Word.Document.8" ShapeID="_x0000_i1025" DrawAspect="Content" ObjectID="_1520923631" r:id="rId7">
            <o:FieldCodes>\s</o:FieldCodes>
          </o:OLEObject>
        </w:object>
      </w:r>
    </w:p>
    <w:sectPr w:rsidR="006E6F67" w:rsidRPr="004D2D4F" w:rsidSect="006E6F67">
      <w:pgSz w:w="16838" w:h="11906" w:orient="landscape"/>
      <w:pgMar w:top="567" w:right="567" w:bottom="851" w:left="70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1762"/>
    <w:rsid w:val="000363A0"/>
    <w:rsid w:val="00095216"/>
    <w:rsid w:val="0010701D"/>
    <w:rsid w:val="001950C5"/>
    <w:rsid w:val="00196DAE"/>
    <w:rsid w:val="001D7A02"/>
    <w:rsid w:val="00200286"/>
    <w:rsid w:val="00264811"/>
    <w:rsid w:val="002662EC"/>
    <w:rsid w:val="002A6D4B"/>
    <w:rsid w:val="002B789F"/>
    <w:rsid w:val="002C3F87"/>
    <w:rsid w:val="002C4DB2"/>
    <w:rsid w:val="00305A27"/>
    <w:rsid w:val="00326588"/>
    <w:rsid w:val="003759C1"/>
    <w:rsid w:val="0043709C"/>
    <w:rsid w:val="00457232"/>
    <w:rsid w:val="00485C81"/>
    <w:rsid w:val="004A64E1"/>
    <w:rsid w:val="004D2D4F"/>
    <w:rsid w:val="005005CA"/>
    <w:rsid w:val="0051104D"/>
    <w:rsid w:val="00524E2E"/>
    <w:rsid w:val="00527234"/>
    <w:rsid w:val="005D6782"/>
    <w:rsid w:val="00676A80"/>
    <w:rsid w:val="006C635C"/>
    <w:rsid w:val="006E6F67"/>
    <w:rsid w:val="007124DC"/>
    <w:rsid w:val="00715F8A"/>
    <w:rsid w:val="00745348"/>
    <w:rsid w:val="00783E90"/>
    <w:rsid w:val="007A4E72"/>
    <w:rsid w:val="007C035A"/>
    <w:rsid w:val="0081025C"/>
    <w:rsid w:val="00856C2D"/>
    <w:rsid w:val="0086268C"/>
    <w:rsid w:val="00866418"/>
    <w:rsid w:val="00912902"/>
    <w:rsid w:val="00951FBF"/>
    <w:rsid w:val="009536F5"/>
    <w:rsid w:val="00977E88"/>
    <w:rsid w:val="009A01B8"/>
    <w:rsid w:val="00A1020C"/>
    <w:rsid w:val="00A36A88"/>
    <w:rsid w:val="00AA2AE7"/>
    <w:rsid w:val="00AE31A7"/>
    <w:rsid w:val="00B83A95"/>
    <w:rsid w:val="00C152DC"/>
    <w:rsid w:val="00CD603B"/>
    <w:rsid w:val="00CE626E"/>
    <w:rsid w:val="00D16162"/>
    <w:rsid w:val="00D324C0"/>
    <w:rsid w:val="00D72245"/>
    <w:rsid w:val="00D8192B"/>
    <w:rsid w:val="00D9023F"/>
    <w:rsid w:val="00DA007D"/>
    <w:rsid w:val="00DA5E63"/>
    <w:rsid w:val="00DC1488"/>
    <w:rsid w:val="00F175A6"/>
    <w:rsid w:val="00F42BC3"/>
    <w:rsid w:val="00F82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166</TotalTime>
  <Pages>4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13</cp:revision>
  <cp:lastPrinted>2016-03-28T06:45:00Z</cp:lastPrinted>
  <dcterms:created xsi:type="dcterms:W3CDTF">2015-09-24T15:04:00Z</dcterms:created>
  <dcterms:modified xsi:type="dcterms:W3CDTF">2016-03-31T07:00:00Z</dcterms:modified>
</cp:coreProperties>
</file>