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3C" w:rsidRDefault="00A95D3C" w:rsidP="00234370">
      <w:pPr>
        <w:pStyle w:val="a3"/>
        <w:rPr>
          <w:noProof/>
        </w:rPr>
      </w:pPr>
    </w:p>
    <w:p w:rsidR="00745348" w:rsidRPr="00234370" w:rsidRDefault="00C152DC" w:rsidP="00234370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745348">
      <w:pPr>
        <w:pStyle w:val="a4"/>
      </w:pPr>
      <w:r>
        <w:t>ТУЛЬСКАЯ  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7828FA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63-</w:t>
      </w:r>
      <w:r w:rsidR="0086268C">
        <w:rPr>
          <w:b/>
          <w:sz w:val="26"/>
        </w:rPr>
        <w:t xml:space="preserve">е </w:t>
      </w:r>
      <w:r w:rsidR="00524E2E">
        <w:rPr>
          <w:b/>
          <w:sz w:val="26"/>
        </w:rPr>
        <w:t>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Default="007828FA" w:rsidP="00D16162">
      <w:pPr>
        <w:pStyle w:val="1"/>
        <w:spacing w:line="360" w:lineRule="auto"/>
        <w:jc w:val="left"/>
        <w:rPr>
          <w:sz w:val="24"/>
        </w:rPr>
      </w:pPr>
      <w:r>
        <w:rPr>
          <w:szCs w:val="28"/>
        </w:rPr>
        <w:t xml:space="preserve">от  </w:t>
      </w:r>
      <w:r w:rsidR="00AD6DBE">
        <w:rPr>
          <w:szCs w:val="28"/>
        </w:rPr>
        <w:t xml:space="preserve">26 декабря </w:t>
      </w:r>
      <w:r w:rsidR="00E764EC">
        <w:rPr>
          <w:szCs w:val="28"/>
        </w:rPr>
        <w:t>2017</w:t>
      </w:r>
      <w:r w:rsidR="00326588">
        <w:rPr>
          <w:szCs w:val="28"/>
        </w:rPr>
        <w:t xml:space="preserve"> года</w:t>
      </w:r>
      <w:r w:rsidR="00D16162">
        <w:rPr>
          <w:szCs w:val="28"/>
        </w:rPr>
        <w:t xml:space="preserve">                   </w:t>
      </w:r>
      <w:r w:rsidR="00234370">
        <w:rPr>
          <w:sz w:val="24"/>
        </w:rPr>
        <w:t xml:space="preserve">                 </w:t>
      </w:r>
      <w:r w:rsidR="00D16162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="00D16162">
        <w:rPr>
          <w:sz w:val="24"/>
        </w:rPr>
        <w:t xml:space="preserve">         </w:t>
      </w:r>
      <w:r w:rsidR="00D150C2">
        <w:rPr>
          <w:sz w:val="24"/>
        </w:rPr>
        <w:t xml:space="preserve">     </w:t>
      </w:r>
      <w:r w:rsidR="00D16162">
        <w:rPr>
          <w:sz w:val="24"/>
        </w:rPr>
        <w:t xml:space="preserve"> </w:t>
      </w:r>
      <w:r w:rsidR="00AD6DBE">
        <w:rPr>
          <w:sz w:val="24"/>
        </w:rPr>
        <w:t xml:space="preserve">    </w:t>
      </w:r>
      <w:r w:rsidR="00D16162" w:rsidRPr="00D16162">
        <w:rPr>
          <w:szCs w:val="28"/>
        </w:rPr>
        <w:t>№</w:t>
      </w:r>
      <w:r w:rsidR="00D150C2">
        <w:rPr>
          <w:sz w:val="24"/>
        </w:rPr>
        <w:t xml:space="preserve"> </w:t>
      </w:r>
      <w:r w:rsidR="00AD6DBE" w:rsidRPr="00AD6DBE">
        <w:t>63 – 348</w:t>
      </w:r>
      <w:r w:rsidR="00AD6DBE">
        <w:rPr>
          <w:sz w:val="24"/>
        </w:rPr>
        <w:t xml:space="preserve"> 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150C2" w:rsidRDefault="004B34EB" w:rsidP="0043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нормативов формирования расходов на оплату труда лиц, замещающих должности муниципальной службы в администрации муниципального образования Киреевский район</w:t>
      </w:r>
    </w:p>
    <w:p w:rsidR="004B34EB" w:rsidRPr="00524E2E" w:rsidRDefault="004B34EB" w:rsidP="0043709C">
      <w:pPr>
        <w:jc w:val="center"/>
        <w:rPr>
          <w:b/>
          <w:sz w:val="26"/>
          <w:szCs w:val="26"/>
        </w:rPr>
      </w:pPr>
    </w:p>
    <w:p w:rsidR="00866418" w:rsidRDefault="00CD603B" w:rsidP="00DC4040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5D6782" w:rsidRPr="00D16162">
        <w:rPr>
          <w:sz w:val="28"/>
          <w:szCs w:val="28"/>
        </w:rPr>
        <w:t xml:space="preserve">Рассмотрев представление </w:t>
      </w:r>
      <w:r w:rsidR="00DA007D">
        <w:rPr>
          <w:sz w:val="28"/>
          <w:szCs w:val="28"/>
        </w:rPr>
        <w:t xml:space="preserve"> </w:t>
      </w:r>
      <w:r w:rsidR="005D6782" w:rsidRPr="00D16162">
        <w:rPr>
          <w:sz w:val="28"/>
          <w:szCs w:val="28"/>
        </w:rPr>
        <w:t xml:space="preserve">главы администрации муниципального образования Киреевский район </w:t>
      </w:r>
      <w:r w:rsidR="00326588">
        <w:rPr>
          <w:sz w:val="28"/>
          <w:szCs w:val="28"/>
        </w:rPr>
        <w:t xml:space="preserve">об утверждении </w:t>
      </w:r>
      <w:r w:rsidR="004B34EB" w:rsidRPr="004B34EB">
        <w:rPr>
          <w:sz w:val="28"/>
          <w:szCs w:val="28"/>
        </w:rPr>
        <w:t xml:space="preserve">нормативов формирования расходов на оплату труда лиц, замещающих должности муниципальной </w:t>
      </w:r>
      <w:proofErr w:type="gramStart"/>
      <w:r w:rsidR="004B34EB" w:rsidRPr="004B34EB">
        <w:rPr>
          <w:sz w:val="28"/>
          <w:szCs w:val="28"/>
        </w:rPr>
        <w:t>службы в администрации муниципального образования Киреевский район</w:t>
      </w:r>
      <w:r w:rsidR="00334AD8">
        <w:rPr>
          <w:sz w:val="28"/>
          <w:szCs w:val="28"/>
        </w:rPr>
        <w:t xml:space="preserve">, </w:t>
      </w:r>
      <w:r w:rsidR="00D150C2">
        <w:rPr>
          <w:rStyle w:val="FontStyle35"/>
          <w:sz w:val="28"/>
          <w:szCs w:val="28"/>
        </w:rPr>
        <w:t>в</w:t>
      </w:r>
      <w:r w:rsidR="00D150C2" w:rsidRPr="00453769">
        <w:rPr>
          <w:rStyle w:val="FontStyle35"/>
          <w:sz w:val="28"/>
          <w:szCs w:val="28"/>
        </w:rPr>
        <w:t xml:space="preserve"> целях обеспечения социальных гарантий и упорядочения, оплаты труда, в соответствии с Федеральным</w:t>
      </w:r>
      <w:r w:rsidR="004E6374">
        <w:rPr>
          <w:rStyle w:val="FontStyle35"/>
          <w:sz w:val="28"/>
          <w:szCs w:val="28"/>
        </w:rPr>
        <w:t>и</w:t>
      </w:r>
      <w:r w:rsidR="00D150C2">
        <w:rPr>
          <w:rStyle w:val="FontStyle35"/>
          <w:sz w:val="28"/>
          <w:szCs w:val="28"/>
        </w:rPr>
        <w:t xml:space="preserve"> з</w:t>
      </w:r>
      <w:r w:rsidR="004E6374">
        <w:rPr>
          <w:rStyle w:val="FontStyle35"/>
          <w:sz w:val="28"/>
          <w:szCs w:val="28"/>
        </w:rPr>
        <w:t>аконами</w:t>
      </w:r>
      <w:r w:rsidR="00D150C2">
        <w:rPr>
          <w:rStyle w:val="FontStyle35"/>
          <w:sz w:val="28"/>
          <w:szCs w:val="28"/>
        </w:rPr>
        <w:t xml:space="preserve"> от 02.03.2007 № 25-ФЗ «О муниципальной службе в Российской Федерации»</w:t>
      </w:r>
      <w:r w:rsidR="00D150C2">
        <w:rPr>
          <w:sz w:val="28"/>
          <w:szCs w:val="28"/>
        </w:rPr>
        <w:t>,</w:t>
      </w:r>
      <w:r w:rsidR="004E6374">
        <w:rPr>
          <w:sz w:val="28"/>
          <w:szCs w:val="28"/>
        </w:rPr>
        <w:t xml:space="preserve"> </w:t>
      </w:r>
      <w:r w:rsidR="0043709C" w:rsidRPr="00D16162">
        <w:rPr>
          <w:sz w:val="28"/>
          <w:szCs w:val="28"/>
        </w:rPr>
        <w:t xml:space="preserve"> от 06.10.2003 года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011762">
        <w:rPr>
          <w:sz w:val="28"/>
          <w:szCs w:val="28"/>
        </w:rPr>
        <w:t>йской Федерации»,</w:t>
      </w:r>
      <w:r w:rsidR="004B34EB">
        <w:rPr>
          <w:sz w:val="28"/>
          <w:szCs w:val="28"/>
        </w:rPr>
        <w:t xml:space="preserve"> руководствуясь</w:t>
      </w:r>
      <w:r w:rsidR="004B34EB" w:rsidRPr="004B34EB">
        <w:t xml:space="preserve"> </w:t>
      </w:r>
      <w:r w:rsidR="004B34EB" w:rsidRPr="004B34EB">
        <w:rPr>
          <w:sz w:val="28"/>
          <w:szCs w:val="28"/>
        </w:rPr>
        <w:t>постановлением правительства Тульской области от 14.11.2017 года  № 538 «Об утверждении нормативов формирования расходов на оплату труда</w:t>
      </w:r>
      <w:proofErr w:type="gramEnd"/>
      <w:r w:rsidR="004B34EB" w:rsidRPr="004B34EB">
        <w:rPr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 w:rsidR="00011762">
        <w:rPr>
          <w:sz w:val="28"/>
          <w:szCs w:val="28"/>
        </w:rPr>
        <w:t xml:space="preserve"> на основании Устава </w:t>
      </w:r>
      <w:r w:rsidR="0043709C" w:rsidRPr="00D16162">
        <w:rPr>
          <w:sz w:val="28"/>
          <w:szCs w:val="28"/>
        </w:rPr>
        <w:t xml:space="preserve"> муниципального образования Киреевский район,</w:t>
      </w:r>
      <w:r w:rsidR="005D6782" w:rsidRPr="00D16162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A75F25" w:rsidRDefault="00983D20" w:rsidP="0089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A75F25">
        <w:rPr>
          <w:sz w:val="28"/>
          <w:szCs w:val="28"/>
        </w:rPr>
        <w:t>Утвердить:</w:t>
      </w:r>
    </w:p>
    <w:p w:rsidR="00983D20" w:rsidRDefault="00A75F25" w:rsidP="0089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89738B" w:rsidRPr="0089738B">
        <w:rPr>
          <w:sz w:val="28"/>
          <w:szCs w:val="28"/>
        </w:rPr>
        <w:t>Предельные размеры должностных окладов муниципальных служащих в администрац</w:t>
      </w:r>
      <w:proofErr w:type="gramStart"/>
      <w:r w:rsidR="0089738B" w:rsidRPr="0089738B">
        <w:rPr>
          <w:sz w:val="28"/>
          <w:szCs w:val="28"/>
        </w:rPr>
        <w:t>ии и ее</w:t>
      </w:r>
      <w:proofErr w:type="gramEnd"/>
      <w:r w:rsidR="0089738B" w:rsidRPr="0089738B">
        <w:rPr>
          <w:sz w:val="28"/>
          <w:szCs w:val="28"/>
        </w:rPr>
        <w:t xml:space="preserve"> структурных подразделениях муниципального образования Киреевский район</w:t>
      </w:r>
      <w:r w:rsidR="0089738B">
        <w:rPr>
          <w:sz w:val="28"/>
          <w:szCs w:val="28"/>
        </w:rPr>
        <w:t xml:space="preserve"> </w:t>
      </w:r>
      <w:r w:rsidR="00983D20">
        <w:rPr>
          <w:sz w:val="28"/>
          <w:szCs w:val="28"/>
        </w:rPr>
        <w:t>(приложение № 1).</w:t>
      </w:r>
    </w:p>
    <w:p w:rsidR="00D00FCF" w:rsidRDefault="00524E2E" w:rsidP="00DC4040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A75F25">
        <w:rPr>
          <w:sz w:val="28"/>
          <w:szCs w:val="28"/>
        </w:rPr>
        <w:t>1.</w:t>
      </w:r>
      <w:r w:rsidR="00983D20">
        <w:rPr>
          <w:sz w:val="28"/>
          <w:szCs w:val="28"/>
        </w:rPr>
        <w:t>2</w:t>
      </w:r>
      <w:r w:rsidRPr="00DC4040">
        <w:rPr>
          <w:sz w:val="28"/>
          <w:szCs w:val="28"/>
        </w:rPr>
        <w:t>.</w:t>
      </w:r>
      <w:r w:rsidR="00D00FCF">
        <w:rPr>
          <w:sz w:val="28"/>
          <w:szCs w:val="28"/>
        </w:rPr>
        <w:t xml:space="preserve"> Предельные размеры </w:t>
      </w:r>
      <w:proofErr w:type="gramStart"/>
      <w:r w:rsidR="00D00FCF">
        <w:rPr>
          <w:sz w:val="28"/>
          <w:szCs w:val="28"/>
        </w:rPr>
        <w:t>формирования фонда оплаты труда муниципальных служащих администрации</w:t>
      </w:r>
      <w:proofErr w:type="gramEnd"/>
      <w:r w:rsidR="00D00FCF">
        <w:rPr>
          <w:sz w:val="28"/>
          <w:szCs w:val="28"/>
        </w:rPr>
        <w:t xml:space="preserve"> и ее структурных подразделений муниципального образования Киреевский район (приложение № 2).</w:t>
      </w:r>
    </w:p>
    <w:p w:rsidR="005D6782" w:rsidRDefault="00D00FCF" w:rsidP="00DC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5F25">
        <w:rPr>
          <w:sz w:val="28"/>
          <w:szCs w:val="28"/>
        </w:rPr>
        <w:t>1.3.</w:t>
      </w:r>
      <w:r w:rsidR="00326588" w:rsidRPr="00DC4040">
        <w:rPr>
          <w:sz w:val="28"/>
          <w:szCs w:val="28"/>
        </w:rPr>
        <w:t xml:space="preserve"> </w:t>
      </w:r>
      <w:r w:rsidR="00DC4040">
        <w:rPr>
          <w:sz w:val="28"/>
          <w:szCs w:val="28"/>
        </w:rPr>
        <w:t xml:space="preserve">Положение </w:t>
      </w:r>
      <w:r w:rsidR="00DC4040" w:rsidRPr="00DC4040">
        <w:rPr>
          <w:sz w:val="28"/>
          <w:szCs w:val="28"/>
        </w:rPr>
        <w:t xml:space="preserve"> </w:t>
      </w:r>
      <w:r w:rsidR="00D150C2">
        <w:rPr>
          <w:rStyle w:val="FontStyle34"/>
          <w:sz w:val="28"/>
          <w:szCs w:val="28"/>
        </w:rPr>
        <w:t xml:space="preserve"> </w:t>
      </w:r>
      <w:r w:rsidR="00D150C2" w:rsidRPr="00D150C2">
        <w:rPr>
          <w:rStyle w:val="FontStyle34"/>
          <w:b w:val="0"/>
          <w:sz w:val="28"/>
          <w:szCs w:val="28"/>
        </w:rPr>
        <w:t>о ежемесячных и иных дополнительных выплатах лицам, замещающим должности муниципальной службы в администрации муниципального образования Киреевский район</w:t>
      </w:r>
      <w:r w:rsidR="00D150C2" w:rsidRPr="00DC4040">
        <w:rPr>
          <w:sz w:val="28"/>
          <w:szCs w:val="28"/>
        </w:rPr>
        <w:t xml:space="preserve"> </w:t>
      </w:r>
      <w:r w:rsidR="00DA007D" w:rsidRPr="00DC4040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3</w:t>
      </w:r>
      <w:r w:rsidR="00DA007D" w:rsidRPr="00DC4040">
        <w:rPr>
          <w:sz w:val="28"/>
          <w:szCs w:val="28"/>
        </w:rPr>
        <w:t>).</w:t>
      </w:r>
    </w:p>
    <w:p w:rsidR="004B34EB" w:rsidRDefault="00D00FCF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B34EB" w:rsidRDefault="004B34EB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B34EB" w:rsidRDefault="004B34EB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50C2" w:rsidRDefault="004B34EB" w:rsidP="00D150C2">
      <w:pPr>
        <w:pStyle w:val="a7"/>
        <w:spacing w:before="0" w:beforeAutospacing="0" w:after="0" w:afterAutospacing="0"/>
        <w:jc w:val="both"/>
        <w:rPr>
          <w:rStyle w:val="FontStyle34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FCF">
        <w:rPr>
          <w:sz w:val="28"/>
          <w:szCs w:val="28"/>
        </w:rPr>
        <w:t xml:space="preserve"> </w:t>
      </w:r>
      <w:r w:rsidR="00A75F25">
        <w:rPr>
          <w:sz w:val="28"/>
          <w:szCs w:val="28"/>
        </w:rPr>
        <w:t>1.</w:t>
      </w:r>
      <w:r w:rsidR="00D00FCF">
        <w:rPr>
          <w:sz w:val="28"/>
          <w:szCs w:val="28"/>
        </w:rPr>
        <w:t>4</w:t>
      </w:r>
      <w:r w:rsidR="00D150C2">
        <w:rPr>
          <w:sz w:val="28"/>
          <w:szCs w:val="28"/>
        </w:rPr>
        <w:t>.</w:t>
      </w:r>
      <w:r w:rsidR="00A75F25">
        <w:rPr>
          <w:rStyle w:val="FontStyle35"/>
          <w:b/>
          <w:sz w:val="28"/>
          <w:szCs w:val="28"/>
        </w:rPr>
        <w:t xml:space="preserve"> </w:t>
      </w:r>
      <w:r w:rsidR="00D150C2" w:rsidRPr="00746423">
        <w:rPr>
          <w:sz w:val="28"/>
          <w:szCs w:val="28"/>
        </w:rPr>
        <w:t>Положение о предоставлении отпуска</w:t>
      </w:r>
      <w:r w:rsidR="00D150C2" w:rsidRPr="00746423">
        <w:rPr>
          <w:b/>
          <w:sz w:val="28"/>
          <w:szCs w:val="28"/>
        </w:rPr>
        <w:t xml:space="preserve"> </w:t>
      </w:r>
      <w:r w:rsidR="00D150C2" w:rsidRPr="00746423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  <w:r w:rsidR="00D00FCF">
        <w:rPr>
          <w:rStyle w:val="FontStyle34"/>
          <w:b w:val="0"/>
          <w:sz w:val="28"/>
          <w:szCs w:val="28"/>
        </w:rPr>
        <w:t xml:space="preserve"> (приложение № 4</w:t>
      </w:r>
      <w:r w:rsidR="00D150C2">
        <w:rPr>
          <w:rStyle w:val="FontStyle34"/>
          <w:b w:val="0"/>
          <w:sz w:val="28"/>
          <w:szCs w:val="28"/>
        </w:rPr>
        <w:t>).</w:t>
      </w:r>
    </w:p>
    <w:p w:rsidR="00492C8A" w:rsidRDefault="00D150C2" w:rsidP="00E764EC">
      <w:pPr>
        <w:jc w:val="both"/>
        <w:rPr>
          <w:rStyle w:val="FontStyle35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 xml:space="preserve">          </w:t>
      </w:r>
      <w:r w:rsidR="00D00FCF">
        <w:rPr>
          <w:rStyle w:val="FontStyle35"/>
          <w:sz w:val="28"/>
          <w:szCs w:val="28"/>
        </w:rPr>
        <w:t>5</w:t>
      </w:r>
      <w:r w:rsidRPr="00453769">
        <w:rPr>
          <w:rStyle w:val="FontStyle35"/>
          <w:sz w:val="28"/>
          <w:szCs w:val="28"/>
        </w:rPr>
        <w:t>. Считать утратившими силу</w:t>
      </w:r>
      <w:r w:rsidR="00E764EC">
        <w:rPr>
          <w:rStyle w:val="FontStyle35"/>
          <w:sz w:val="28"/>
          <w:szCs w:val="28"/>
        </w:rPr>
        <w:t xml:space="preserve"> </w:t>
      </w:r>
      <w:r w:rsidR="00010755">
        <w:rPr>
          <w:rStyle w:val="FontStyle35"/>
          <w:sz w:val="28"/>
          <w:szCs w:val="28"/>
        </w:rPr>
        <w:t>Решение Собрания представителей муниципального об</w:t>
      </w:r>
      <w:r w:rsidR="00E764EC">
        <w:rPr>
          <w:rStyle w:val="FontStyle35"/>
          <w:sz w:val="28"/>
          <w:szCs w:val="28"/>
        </w:rPr>
        <w:t>разования Киреевский район от 29.09.2016 года № 43-232</w:t>
      </w:r>
      <w:r w:rsidR="00010755">
        <w:rPr>
          <w:rStyle w:val="FontStyle35"/>
          <w:sz w:val="28"/>
          <w:szCs w:val="28"/>
        </w:rPr>
        <w:t xml:space="preserve"> </w:t>
      </w:r>
    </w:p>
    <w:p w:rsidR="00010755" w:rsidRDefault="00010755" w:rsidP="00E764EC">
      <w:pPr>
        <w:jc w:val="both"/>
        <w:rPr>
          <w:rStyle w:val="FontStyle35"/>
          <w:sz w:val="28"/>
          <w:szCs w:val="28"/>
        </w:rPr>
      </w:pPr>
      <w:r w:rsidRPr="00E764EC">
        <w:rPr>
          <w:rStyle w:val="FontStyle35"/>
          <w:sz w:val="28"/>
          <w:szCs w:val="28"/>
        </w:rPr>
        <w:t>«</w:t>
      </w:r>
      <w:r w:rsidR="00E764EC" w:rsidRPr="00E764EC">
        <w:rPr>
          <w:sz w:val="28"/>
          <w:szCs w:val="28"/>
        </w:rPr>
        <w:t xml:space="preserve">Об утверждении  </w:t>
      </w:r>
      <w:r w:rsidR="00E764EC" w:rsidRPr="00E764EC">
        <w:rPr>
          <w:rStyle w:val="FontStyle34"/>
          <w:b w:val="0"/>
          <w:sz w:val="28"/>
          <w:szCs w:val="28"/>
        </w:rPr>
        <w:t>Положения о ежемесячных и иных дополнительных выплатах лицам, замещающим должности муниципальной службы в администрации муниципального образования Киреевский район</w:t>
      </w:r>
      <w:r>
        <w:rPr>
          <w:rStyle w:val="FontStyle35"/>
          <w:sz w:val="28"/>
          <w:szCs w:val="28"/>
        </w:rPr>
        <w:t>»;</w:t>
      </w:r>
    </w:p>
    <w:p w:rsidR="005D6782" w:rsidRPr="00D00FCF" w:rsidRDefault="00010755" w:rsidP="00DC4040">
      <w:pPr>
        <w:jc w:val="both"/>
        <w:rPr>
          <w:rFonts w:eastAsiaTheme="minorEastAsia"/>
          <w:sz w:val="28"/>
          <w:szCs w:val="28"/>
        </w:rPr>
      </w:pPr>
      <w:r>
        <w:rPr>
          <w:rStyle w:val="FontStyle35"/>
          <w:rFonts w:eastAsiaTheme="minorEastAsia"/>
          <w:sz w:val="28"/>
          <w:szCs w:val="28"/>
        </w:rPr>
        <w:t xml:space="preserve">         </w:t>
      </w:r>
      <w:r w:rsidR="00D00FCF">
        <w:rPr>
          <w:sz w:val="28"/>
          <w:szCs w:val="28"/>
        </w:rPr>
        <w:t>6</w:t>
      </w:r>
      <w:r w:rsidR="009536F5">
        <w:rPr>
          <w:sz w:val="28"/>
          <w:szCs w:val="28"/>
        </w:rPr>
        <w:t xml:space="preserve">. </w:t>
      </w:r>
      <w:proofErr w:type="gramStart"/>
      <w:r w:rsidR="005D6782" w:rsidRPr="00D16162">
        <w:rPr>
          <w:sz w:val="28"/>
          <w:szCs w:val="28"/>
        </w:rPr>
        <w:t>Контроль за</w:t>
      </w:r>
      <w:proofErr w:type="gramEnd"/>
      <w:r w:rsidR="005D6782" w:rsidRPr="00D16162">
        <w:rPr>
          <w:sz w:val="28"/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D00FCF" w:rsidP="00DC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D16162" w:rsidRPr="00D16162">
        <w:rPr>
          <w:sz w:val="28"/>
          <w:szCs w:val="28"/>
        </w:rPr>
        <w:t>. Решение вступает в силу со дня  подписания.</w:t>
      </w:r>
    </w:p>
    <w:p w:rsidR="00A938DD" w:rsidRDefault="00DC4040" w:rsidP="00524E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7A02">
        <w:rPr>
          <w:b/>
          <w:sz w:val="28"/>
          <w:szCs w:val="28"/>
        </w:rPr>
        <w:t xml:space="preserve"> </w:t>
      </w:r>
    </w:p>
    <w:p w:rsidR="00AD6DBE" w:rsidRDefault="00AD6DBE" w:rsidP="00524E2E">
      <w:pPr>
        <w:jc w:val="both"/>
        <w:rPr>
          <w:b/>
          <w:sz w:val="28"/>
          <w:szCs w:val="28"/>
        </w:rPr>
      </w:pPr>
    </w:p>
    <w:p w:rsidR="00A938DD" w:rsidRDefault="00A938DD" w:rsidP="00524E2E">
      <w:pPr>
        <w:jc w:val="both"/>
        <w:rPr>
          <w:b/>
          <w:sz w:val="28"/>
          <w:szCs w:val="28"/>
        </w:rPr>
      </w:pPr>
    </w:p>
    <w:p w:rsidR="001D7A02" w:rsidRDefault="00A938D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21CDE">
        <w:rPr>
          <w:b/>
          <w:sz w:val="28"/>
          <w:szCs w:val="28"/>
        </w:rPr>
        <w:t xml:space="preserve">  </w:t>
      </w:r>
      <w:r w:rsidR="00E764EC">
        <w:rPr>
          <w:b/>
          <w:sz w:val="28"/>
          <w:szCs w:val="28"/>
        </w:rPr>
        <w:t xml:space="preserve">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</w:t>
      </w:r>
      <w:proofErr w:type="gramStart"/>
      <w:r w:rsidR="001D7A02">
        <w:rPr>
          <w:b/>
          <w:sz w:val="28"/>
          <w:szCs w:val="28"/>
        </w:rPr>
        <w:t>муниципального</w:t>
      </w:r>
      <w:proofErr w:type="gramEnd"/>
    </w:p>
    <w:p w:rsidR="00321CDE" w:rsidRDefault="00DC4040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1CDE">
        <w:rPr>
          <w:b/>
          <w:sz w:val="28"/>
          <w:szCs w:val="28"/>
        </w:rPr>
        <w:t xml:space="preserve">   </w:t>
      </w:r>
      <w:r w:rsidR="00E764EC">
        <w:rPr>
          <w:b/>
          <w:sz w:val="28"/>
          <w:szCs w:val="28"/>
        </w:rPr>
        <w:t xml:space="preserve"> </w:t>
      </w:r>
      <w:r w:rsidR="001D7A02">
        <w:rPr>
          <w:b/>
          <w:sz w:val="28"/>
          <w:szCs w:val="28"/>
        </w:rPr>
        <w:t>образования Киреевский район</w:t>
      </w:r>
      <w:r w:rsidR="00321CDE">
        <w:rPr>
          <w:b/>
          <w:sz w:val="28"/>
          <w:szCs w:val="28"/>
        </w:rPr>
        <w:t>,</w:t>
      </w:r>
    </w:p>
    <w:p w:rsidR="00321CDE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представителей</w:t>
      </w:r>
    </w:p>
    <w:p w:rsidR="00321CDE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764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муниципального образования</w:t>
      </w:r>
    </w:p>
    <w:p w:rsidR="001D7A02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764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Киреевский район</w:t>
      </w:r>
      <w:r w:rsidR="001D7A02"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>Г.Е. Баранова</w:t>
      </w:r>
    </w:p>
    <w:p w:rsidR="00A938DD" w:rsidRDefault="00334AD8" w:rsidP="00334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938DD" w:rsidRDefault="00A938DD" w:rsidP="00334AD8">
      <w:pPr>
        <w:jc w:val="center"/>
        <w:rPr>
          <w:sz w:val="28"/>
          <w:szCs w:val="28"/>
        </w:rPr>
      </w:pPr>
    </w:p>
    <w:p w:rsidR="00A938DD" w:rsidRDefault="00A938DD" w:rsidP="00334AD8">
      <w:pPr>
        <w:jc w:val="center"/>
        <w:rPr>
          <w:sz w:val="28"/>
          <w:szCs w:val="28"/>
        </w:rPr>
      </w:pPr>
    </w:p>
    <w:p w:rsidR="00D150C2" w:rsidRDefault="00A938DD" w:rsidP="00D15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150C2">
        <w:rPr>
          <w:sz w:val="28"/>
          <w:szCs w:val="28"/>
        </w:rPr>
        <w:t xml:space="preserve">                         </w:t>
      </w:r>
    </w:p>
    <w:p w:rsidR="00D150C2" w:rsidRDefault="00D150C2" w:rsidP="00D150C2">
      <w:pPr>
        <w:jc w:val="center"/>
        <w:rPr>
          <w:sz w:val="28"/>
          <w:szCs w:val="28"/>
        </w:rPr>
      </w:pPr>
    </w:p>
    <w:p w:rsidR="00010755" w:rsidRDefault="00D150C2" w:rsidP="00D15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4B34EB">
      <w:pPr>
        <w:rPr>
          <w:sz w:val="28"/>
          <w:szCs w:val="28"/>
        </w:rPr>
      </w:pPr>
    </w:p>
    <w:p w:rsidR="00334AD8" w:rsidRPr="00334AD8" w:rsidRDefault="00334AD8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Приложение</w:t>
      </w:r>
      <w:r w:rsidR="0089738B">
        <w:rPr>
          <w:sz w:val="28"/>
          <w:szCs w:val="28"/>
        </w:rPr>
        <w:t xml:space="preserve"> № 1</w:t>
      </w:r>
      <w:r w:rsidRPr="00334AD8">
        <w:rPr>
          <w:sz w:val="28"/>
          <w:szCs w:val="28"/>
        </w:rPr>
        <w:t xml:space="preserve"> к решению</w:t>
      </w:r>
    </w:p>
    <w:p w:rsidR="00334AD8" w:rsidRPr="00334AD8" w:rsidRDefault="00334AD8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Собрания представителей </w:t>
      </w:r>
    </w:p>
    <w:p w:rsidR="00334AD8" w:rsidRPr="00334AD8" w:rsidRDefault="00334AD8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м.о. Киреевский район</w:t>
      </w:r>
    </w:p>
    <w:p w:rsidR="00334AD8" w:rsidRPr="00334AD8" w:rsidRDefault="00334AD8" w:rsidP="00AD6DB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828FA">
        <w:rPr>
          <w:sz w:val="28"/>
          <w:szCs w:val="28"/>
        </w:rPr>
        <w:t xml:space="preserve">т </w:t>
      </w:r>
      <w:r w:rsidR="00AD6DBE">
        <w:rPr>
          <w:sz w:val="28"/>
          <w:szCs w:val="28"/>
        </w:rPr>
        <w:t>26.12.</w:t>
      </w:r>
      <w:r w:rsidR="0089738B">
        <w:rPr>
          <w:sz w:val="28"/>
          <w:szCs w:val="28"/>
        </w:rPr>
        <w:t>2017</w:t>
      </w:r>
      <w:r w:rsidR="00AD6DBE">
        <w:rPr>
          <w:sz w:val="28"/>
          <w:szCs w:val="28"/>
        </w:rPr>
        <w:t xml:space="preserve"> года №63-348</w:t>
      </w:r>
    </w:p>
    <w:p w:rsidR="0089738B" w:rsidRDefault="0089738B" w:rsidP="00334AD8">
      <w:pPr>
        <w:jc w:val="center"/>
        <w:rPr>
          <w:b/>
          <w:sz w:val="28"/>
          <w:szCs w:val="28"/>
        </w:rPr>
      </w:pPr>
    </w:p>
    <w:p w:rsidR="00D00FCF" w:rsidRDefault="0089738B" w:rsidP="0033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размеры </w:t>
      </w:r>
    </w:p>
    <w:p w:rsidR="0089738B" w:rsidRDefault="0089738B" w:rsidP="0033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 в администрац</w:t>
      </w:r>
      <w:proofErr w:type="gramStart"/>
      <w:r>
        <w:rPr>
          <w:b/>
          <w:sz w:val="28"/>
          <w:szCs w:val="28"/>
        </w:rPr>
        <w:t>ии и ее</w:t>
      </w:r>
      <w:proofErr w:type="gramEnd"/>
      <w:r>
        <w:rPr>
          <w:b/>
          <w:sz w:val="28"/>
          <w:szCs w:val="28"/>
        </w:rPr>
        <w:t xml:space="preserve"> структурных подразделениях муниципального образования Киреевский район</w:t>
      </w:r>
    </w:p>
    <w:p w:rsidR="0089738B" w:rsidRDefault="0089738B" w:rsidP="00334AD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95"/>
        <w:gridCol w:w="4075"/>
      </w:tblGrid>
      <w:tr w:rsidR="0089738B" w:rsidTr="0089738B">
        <w:tc>
          <w:tcPr>
            <w:tcW w:w="5495" w:type="dxa"/>
          </w:tcPr>
          <w:p w:rsidR="0089738B" w:rsidRPr="0089738B" w:rsidRDefault="0089738B" w:rsidP="0033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3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4075" w:type="dxa"/>
          </w:tcPr>
          <w:p w:rsidR="0089738B" w:rsidRDefault="0089738B" w:rsidP="0033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38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Предельный размер должностного оклада</w:t>
            </w:r>
          </w:p>
          <w:p w:rsidR="001C6791" w:rsidRPr="0089738B" w:rsidRDefault="001C6791" w:rsidP="0033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(рублей)</w:t>
            </w:r>
          </w:p>
        </w:tc>
      </w:tr>
      <w:tr w:rsidR="0089738B" w:rsidTr="00EA3239">
        <w:tc>
          <w:tcPr>
            <w:tcW w:w="9570" w:type="dxa"/>
            <w:gridSpan w:val="2"/>
          </w:tcPr>
          <w:p w:rsidR="0089738B" w:rsidRPr="0089738B" w:rsidRDefault="0089738B" w:rsidP="0033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38B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89738B" w:rsidTr="0089738B">
        <w:tc>
          <w:tcPr>
            <w:tcW w:w="5495" w:type="dxa"/>
          </w:tcPr>
          <w:p w:rsidR="0089738B" w:rsidRPr="0089738B" w:rsidRDefault="0089738B" w:rsidP="0089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075" w:type="dxa"/>
          </w:tcPr>
          <w:p w:rsidR="0089738B" w:rsidRPr="00150534" w:rsidRDefault="0089738B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16344</w:t>
            </w:r>
          </w:p>
        </w:tc>
      </w:tr>
      <w:tr w:rsidR="0089738B" w:rsidTr="0089738B">
        <w:tc>
          <w:tcPr>
            <w:tcW w:w="5495" w:type="dxa"/>
          </w:tcPr>
          <w:p w:rsidR="0089738B" w:rsidRPr="0089738B" w:rsidRDefault="0089738B" w:rsidP="0089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8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075" w:type="dxa"/>
          </w:tcPr>
          <w:p w:rsidR="0089738B" w:rsidRPr="00150534" w:rsidRDefault="0089738B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14859</w:t>
            </w:r>
          </w:p>
        </w:tc>
      </w:tr>
      <w:tr w:rsidR="0089738B" w:rsidTr="0089738B">
        <w:tc>
          <w:tcPr>
            <w:tcW w:w="5495" w:type="dxa"/>
          </w:tcPr>
          <w:p w:rsidR="0089738B" w:rsidRPr="0089738B" w:rsidRDefault="0089738B" w:rsidP="0089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8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14077</w:t>
            </w:r>
          </w:p>
        </w:tc>
      </w:tr>
      <w:tr w:rsidR="0089738B" w:rsidTr="0089738B">
        <w:tc>
          <w:tcPr>
            <w:tcW w:w="5495" w:type="dxa"/>
          </w:tcPr>
          <w:p w:rsidR="0089738B" w:rsidRPr="0089738B" w:rsidRDefault="0089738B" w:rsidP="0089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8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комитета, начальник управления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11262</w:t>
            </w:r>
          </w:p>
        </w:tc>
      </w:tr>
      <w:tr w:rsidR="0089738B" w:rsidTr="00A333BE">
        <w:tc>
          <w:tcPr>
            <w:tcW w:w="9570" w:type="dxa"/>
            <w:gridSpan w:val="2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89738B" w:rsidTr="0089738B">
        <w:tc>
          <w:tcPr>
            <w:tcW w:w="5495" w:type="dxa"/>
          </w:tcPr>
          <w:p w:rsidR="0089738B" w:rsidRPr="00150534" w:rsidRDefault="00150534" w:rsidP="001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(начальника управления)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9854</w:t>
            </w:r>
          </w:p>
        </w:tc>
      </w:tr>
      <w:tr w:rsidR="0089738B" w:rsidTr="0089738B">
        <w:tc>
          <w:tcPr>
            <w:tcW w:w="5495" w:type="dxa"/>
          </w:tcPr>
          <w:p w:rsidR="0089738B" w:rsidRPr="00150534" w:rsidRDefault="00150534" w:rsidP="001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Начальник (</w:t>
            </w:r>
            <w:proofErr w:type="gramStart"/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9542</w:t>
            </w:r>
          </w:p>
        </w:tc>
      </w:tr>
      <w:tr w:rsidR="0089738B" w:rsidTr="0089738B">
        <w:tc>
          <w:tcPr>
            <w:tcW w:w="5495" w:type="dxa"/>
          </w:tcPr>
          <w:p w:rsidR="0089738B" w:rsidRPr="00150534" w:rsidRDefault="00150534" w:rsidP="001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9228</w:t>
            </w:r>
          </w:p>
        </w:tc>
      </w:tr>
      <w:tr w:rsidR="0089738B" w:rsidTr="0089738B">
        <w:tc>
          <w:tcPr>
            <w:tcW w:w="5495" w:type="dxa"/>
          </w:tcPr>
          <w:p w:rsidR="0089738B" w:rsidRPr="00150534" w:rsidRDefault="00150534" w:rsidP="001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Начальник отдела в комитете (управлении)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8917</w:t>
            </w:r>
          </w:p>
        </w:tc>
      </w:tr>
      <w:tr w:rsidR="0089738B" w:rsidTr="0089738B">
        <w:tc>
          <w:tcPr>
            <w:tcW w:w="5495" w:type="dxa"/>
          </w:tcPr>
          <w:p w:rsidR="0089738B" w:rsidRPr="00150534" w:rsidRDefault="00150534" w:rsidP="001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Начальник сектора в комитете (управлении)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8759</w:t>
            </w:r>
          </w:p>
        </w:tc>
      </w:tr>
      <w:tr w:rsidR="00150534" w:rsidTr="00FC16D2">
        <w:tc>
          <w:tcPr>
            <w:tcW w:w="9570" w:type="dxa"/>
            <w:gridSpan w:val="2"/>
          </w:tcPr>
          <w:p w:rsidR="00150534" w:rsidRPr="00150534" w:rsidRDefault="00150534" w:rsidP="0033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ведущих должностей муниципальной службы</w:t>
            </w:r>
          </w:p>
        </w:tc>
      </w:tr>
      <w:tr w:rsidR="0089738B" w:rsidTr="0089738B">
        <w:tc>
          <w:tcPr>
            <w:tcW w:w="5495" w:type="dxa"/>
          </w:tcPr>
          <w:p w:rsidR="0089738B" w:rsidRPr="00150534" w:rsidRDefault="00150534" w:rsidP="001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075" w:type="dxa"/>
          </w:tcPr>
          <w:p w:rsidR="0089738B" w:rsidRPr="00150534" w:rsidRDefault="00150534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7893</w:t>
            </w:r>
          </w:p>
        </w:tc>
      </w:tr>
      <w:tr w:rsidR="001F4652" w:rsidTr="00D3156E">
        <w:tc>
          <w:tcPr>
            <w:tcW w:w="9570" w:type="dxa"/>
            <w:gridSpan w:val="2"/>
          </w:tcPr>
          <w:p w:rsidR="001F4652" w:rsidRPr="001F4652" w:rsidRDefault="001F4652" w:rsidP="0033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b/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89738B" w:rsidTr="0089738B">
        <w:tc>
          <w:tcPr>
            <w:tcW w:w="5495" w:type="dxa"/>
          </w:tcPr>
          <w:p w:rsidR="0089738B" w:rsidRPr="001F4652" w:rsidRDefault="001F4652" w:rsidP="001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75" w:type="dxa"/>
          </w:tcPr>
          <w:p w:rsidR="0089738B" w:rsidRPr="001F4652" w:rsidRDefault="001F4652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</w:tr>
      <w:tr w:rsidR="0089738B" w:rsidTr="0089738B">
        <w:tc>
          <w:tcPr>
            <w:tcW w:w="5495" w:type="dxa"/>
          </w:tcPr>
          <w:p w:rsidR="0089738B" w:rsidRPr="001F4652" w:rsidRDefault="001F4652" w:rsidP="001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75" w:type="dxa"/>
          </w:tcPr>
          <w:p w:rsidR="0089738B" w:rsidRPr="001F4652" w:rsidRDefault="001F4652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</w:tr>
      <w:tr w:rsidR="001F4652" w:rsidTr="002A449D">
        <w:tc>
          <w:tcPr>
            <w:tcW w:w="9570" w:type="dxa"/>
            <w:gridSpan w:val="2"/>
          </w:tcPr>
          <w:p w:rsidR="001F4652" w:rsidRPr="001F4652" w:rsidRDefault="001F4652" w:rsidP="001F4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b/>
                <w:sz w:val="28"/>
                <w:szCs w:val="28"/>
              </w:rPr>
              <w:t>Группа младших должностей</w:t>
            </w:r>
          </w:p>
        </w:tc>
      </w:tr>
      <w:tr w:rsidR="0089738B" w:rsidTr="0089738B">
        <w:tc>
          <w:tcPr>
            <w:tcW w:w="5495" w:type="dxa"/>
          </w:tcPr>
          <w:p w:rsidR="0089738B" w:rsidRPr="001F4652" w:rsidRDefault="001F4652" w:rsidP="001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75" w:type="dxa"/>
          </w:tcPr>
          <w:p w:rsidR="0089738B" w:rsidRPr="001F4652" w:rsidRDefault="001F4652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6512</w:t>
            </w:r>
          </w:p>
        </w:tc>
      </w:tr>
      <w:tr w:rsidR="0089738B" w:rsidTr="0089738B">
        <w:tc>
          <w:tcPr>
            <w:tcW w:w="5495" w:type="dxa"/>
          </w:tcPr>
          <w:p w:rsidR="0089738B" w:rsidRPr="001F4652" w:rsidRDefault="001F4652" w:rsidP="001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4075" w:type="dxa"/>
          </w:tcPr>
          <w:p w:rsidR="0089738B" w:rsidRPr="001F4652" w:rsidRDefault="001F4652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6088</w:t>
            </w:r>
          </w:p>
        </w:tc>
      </w:tr>
      <w:tr w:rsidR="001F4652" w:rsidTr="0089738B">
        <w:tc>
          <w:tcPr>
            <w:tcW w:w="5495" w:type="dxa"/>
          </w:tcPr>
          <w:p w:rsidR="001F4652" w:rsidRPr="001F4652" w:rsidRDefault="001F4652" w:rsidP="001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4075" w:type="dxa"/>
          </w:tcPr>
          <w:p w:rsidR="001F4652" w:rsidRPr="001F4652" w:rsidRDefault="001F4652" w:rsidP="0033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52">
              <w:rPr>
                <w:rFonts w:ascii="Times New Roman" w:hAnsi="Times New Roman" w:cs="Times New Roman"/>
                <w:sz w:val="28"/>
                <w:szCs w:val="28"/>
              </w:rPr>
              <w:t>5426</w:t>
            </w:r>
          </w:p>
        </w:tc>
      </w:tr>
    </w:tbl>
    <w:p w:rsidR="0089738B" w:rsidRDefault="0089738B" w:rsidP="00334AD8">
      <w:pPr>
        <w:jc w:val="center"/>
        <w:rPr>
          <w:b/>
          <w:sz w:val="28"/>
          <w:szCs w:val="28"/>
        </w:rPr>
      </w:pPr>
    </w:p>
    <w:p w:rsidR="0089738B" w:rsidRDefault="0089738B" w:rsidP="00334AD8">
      <w:pPr>
        <w:jc w:val="center"/>
        <w:rPr>
          <w:b/>
          <w:sz w:val="28"/>
          <w:szCs w:val="28"/>
        </w:rPr>
      </w:pPr>
    </w:p>
    <w:p w:rsidR="0089738B" w:rsidRDefault="0089738B" w:rsidP="00334AD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00FCF" w:rsidRDefault="00D00FCF" w:rsidP="00D00FCF">
      <w:pPr>
        <w:jc w:val="center"/>
        <w:rPr>
          <w:sz w:val="28"/>
          <w:szCs w:val="28"/>
        </w:rPr>
      </w:pPr>
    </w:p>
    <w:p w:rsidR="00D00FCF" w:rsidRDefault="00D00FCF" w:rsidP="00D00FCF">
      <w:pPr>
        <w:jc w:val="center"/>
        <w:rPr>
          <w:sz w:val="28"/>
          <w:szCs w:val="28"/>
        </w:rPr>
      </w:pPr>
    </w:p>
    <w:p w:rsidR="00D00FCF" w:rsidRDefault="00D00FCF" w:rsidP="00D00FCF">
      <w:pPr>
        <w:jc w:val="center"/>
        <w:rPr>
          <w:sz w:val="28"/>
          <w:szCs w:val="28"/>
        </w:rPr>
      </w:pPr>
    </w:p>
    <w:p w:rsidR="00D00FCF" w:rsidRDefault="00D00FCF" w:rsidP="00D00FCF">
      <w:pPr>
        <w:jc w:val="center"/>
        <w:rPr>
          <w:sz w:val="28"/>
          <w:szCs w:val="28"/>
        </w:rPr>
      </w:pPr>
    </w:p>
    <w:p w:rsidR="00D00FCF" w:rsidRDefault="00D00FCF" w:rsidP="00D00FCF">
      <w:pPr>
        <w:jc w:val="center"/>
        <w:rPr>
          <w:sz w:val="28"/>
          <w:szCs w:val="28"/>
        </w:rPr>
      </w:pPr>
    </w:p>
    <w:p w:rsidR="00D00FCF" w:rsidRDefault="00D00FCF" w:rsidP="00D00FCF">
      <w:pPr>
        <w:jc w:val="center"/>
        <w:rPr>
          <w:sz w:val="28"/>
          <w:szCs w:val="28"/>
        </w:rPr>
      </w:pPr>
    </w:p>
    <w:p w:rsidR="004B34EB" w:rsidRDefault="00D00FCF" w:rsidP="00D00F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9738B">
        <w:rPr>
          <w:sz w:val="28"/>
          <w:szCs w:val="28"/>
        </w:rPr>
        <w:t xml:space="preserve">  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334AD8">
        <w:rPr>
          <w:sz w:val="28"/>
          <w:szCs w:val="28"/>
        </w:rPr>
        <w:t xml:space="preserve"> к решению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Собрания представителей 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м.о. Киреевский район</w:t>
      </w:r>
    </w:p>
    <w:p w:rsidR="00A95D3C" w:rsidRDefault="00AD6DBE" w:rsidP="00AD6DB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26.12.2017 года №63-348</w:t>
      </w:r>
    </w:p>
    <w:p w:rsidR="00D00FCF" w:rsidRDefault="00A95D3C" w:rsidP="00AD6DB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0FCF" w:rsidRDefault="00D00FCF" w:rsidP="00334AD8">
      <w:pPr>
        <w:jc w:val="center"/>
        <w:rPr>
          <w:b/>
          <w:sz w:val="28"/>
          <w:szCs w:val="28"/>
        </w:rPr>
      </w:pPr>
      <w:r w:rsidRPr="00D00FCF">
        <w:rPr>
          <w:b/>
          <w:sz w:val="28"/>
          <w:szCs w:val="28"/>
        </w:rPr>
        <w:t xml:space="preserve">Предельные размеры </w:t>
      </w:r>
    </w:p>
    <w:p w:rsidR="00D00FCF" w:rsidRDefault="00D00FCF" w:rsidP="00334AD8">
      <w:pPr>
        <w:jc w:val="center"/>
        <w:rPr>
          <w:b/>
          <w:sz w:val="28"/>
          <w:szCs w:val="28"/>
        </w:rPr>
      </w:pPr>
      <w:r w:rsidRPr="00D00FCF">
        <w:rPr>
          <w:b/>
          <w:sz w:val="28"/>
          <w:szCs w:val="28"/>
        </w:rPr>
        <w:t>формирования фонда оплаты труда муниципальных служащих администрац</w:t>
      </w:r>
      <w:proofErr w:type="gramStart"/>
      <w:r w:rsidRPr="00D00FCF">
        <w:rPr>
          <w:b/>
          <w:sz w:val="28"/>
          <w:szCs w:val="28"/>
        </w:rPr>
        <w:t>ии и ее</w:t>
      </w:r>
      <w:proofErr w:type="gramEnd"/>
      <w:r w:rsidRPr="00D00FCF">
        <w:rPr>
          <w:b/>
          <w:sz w:val="28"/>
          <w:szCs w:val="28"/>
        </w:rPr>
        <w:t xml:space="preserve"> структурных подразделений муниципального образования Киреевский район</w:t>
      </w:r>
    </w:p>
    <w:p w:rsidR="00FE19DA" w:rsidRDefault="00FE19DA" w:rsidP="00334AD8">
      <w:pPr>
        <w:jc w:val="center"/>
        <w:rPr>
          <w:b/>
          <w:sz w:val="28"/>
          <w:szCs w:val="28"/>
        </w:rPr>
      </w:pPr>
    </w:p>
    <w:p w:rsidR="00FE19DA" w:rsidRDefault="00FE19DA" w:rsidP="00FE1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Размер годового фонд</w:t>
      </w:r>
      <w:r w:rsidR="004A14AD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FE19DA" w:rsidRDefault="00FE19DA" w:rsidP="00FE1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ежемесячной надбавки к должностному окладу за классный чин – в размере четырех должностных окладов;</w:t>
      </w:r>
    </w:p>
    <w:p w:rsidR="00FE19DA" w:rsidRDefault="00FE19DA" w:rsidP="00FE1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ежемесячной надбавки к должностному окладу за выслугу лет – в размере трех должностных окладов;</w:t>
      </w:r>
    </w:p>
    <w:p w:rsidR="00FE19DA" w:rsidRDefault="00FE19DA" w:rsidP="00FE1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ежемесячной надбавки к должностному окладу за особые условия муниципальной службы – в размере восьми должностных окладов;</w:t>
      </w:r>
    </w:p>
    <w:p w:rsidR="00CF3CFD" w:rsidRPr="00CF3CFD" w:rsidRDefault="00CF3CFD" w:rsidP="00FE1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ежемесячной процентной надбавки</w:t>
      </w:r>
      <w:r w:rsidRPr="00CF3CFD">
        <w:rPr>
          <w:sz w:val="28"/>
          <w:szCs w:val="28"/>
        </w:rPr>
        <w:t xml:space="preserve"> за работу со сведениями, составляющими государственную тайну</w:t>
      </w:r>
      <w:r>
        <w:rPr>
          <w:sz w:val="28"/>
          <w:szCs w:val="28"/>
        </w:rPr>
        <w:t xml:space="preserve"> – в размере полутора должностных окладов</w:t>
      </w:r>
      <w:r w:rsidRPr="00CF3CFD">
        <w:rPr>
          <w:sz w:val="28"/>
          <w:szCs w:val="28"/>
        </w:rPr>
        <w:t>;</w:t>
      </w:r>
    </w:p>
    <w:p w:rsidR="00762A36" w:rsidRDefault="00762A36" w:rsidP="0076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ежемесячного денежного поощрения – в размере четырнадцати с половиной должностных окладов;</w:t>
      </w:r>
    </w:p>
    <w:p w:rsidR="00762A36" w:rsidRDefault="00762A36" w:rsidP="0076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762A36" w:rsidRDefault="00762A36" w:rsidP="0076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премий за выполнение особо важных и сложных заданий – в размере двух  должностных окладов.</w:t>
      </w:r>
    </w:p>
    <w:p w:rsidR="00492C8A" w:rsidRDefault="00492C8A" w:rsidP="0076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установлении муниципальному служащему, замещающему должность главы местной администрации, дополнительных выплат в размерах, предусмотренных</w:t>
      </w:r>
      <w:r w:rsidR="00EF33AC">
        <w:rPr>
          <w:sz w:val="28"/>
          <w:szCs w:val="28"/>
        </w:rPr>
        <w:t xml:space="preserve"> подпунктом 2.2. пункта 2, подпунктом 3.1. пункта 3, подпунктом 5.2. пункта 5 приложения № 3 к настоящему  решению, годовой фонд оплаты труда формируется с учетом </w:t>
      </w:r>
      <w:r w:rsidR="005E3C1B">
        <w:rPr>
          <w:sz w:val="28"/>
          <w:szCs w:val="28"/>
        </w:rPr>
        <w:t xml:space="preserve"> установленных размеров указанных ежемесячных выплат.</w:t>
      </w:r>
    </w:p>
    <w:p w:rsidR="005E3C1B" w:rsidRDefault="005E3C1B" w:rsidP="00762A36">
      <w:pPr>
        <w:jc w:val="both"/>
        <w:rPr>
          <w:sz w:val="28"/>
          <w:szCs w:val="28"/>
        </w:rPr>
      </w:pPr>
    </w:p>
    <w:p w:rsidR="005E3C1B" w:rsidRDefault="005E3C1B" w:rsidP="005E3C1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62A36" w:rsidRDefault="00762A36" w:rsidP="00762A36">
      <w:pPr>
        <w:jc w:val="both"/>
        <w:rPr>
          <w:sz w:val="28"/>
          <w:szCs w:val="28"/>
        </w:rPr>
      </w:pPr>
    </w:p>
    <w:p w:rsidR="00FE19DA" w:rsidRDefault="00FE19DA" w:rsidP="00FE19DA">
      <w:pPr>
        <w:jc w:val="both"/>
        <w:rPr>
          <w:sz w:val="28"/>
          <w:szCs w:val="28"/>
        </w:rPr>
      </w:pPr>
    </w:p>
    <w:p w:rsidR="00FE19DA" w:rsidRPr="00FE19DA" w:rsidRDefault="00FE19DA" w:rsidP="00FE19DA">
      <w:pPr>
        <w:jc w:val="both"/>
        <w:rPr>
          <w:sz w:val="28"/>
          <w:szCs w:val="28"/>
        </w:rPr>
      </w:pPr>
    </w:p>
    <w:p w:rsidR="00D00FCF" w:rsidRPr="00D00FCF" w:rsidRDefault="00D00FCF" w:rsidP="00334AD8">
      <w:pPr>
        <w:jc w:val="center"/>
        <w:rPr>
          <w:b/>
          <w:sz w:val="28"/>
          <w:szCs w:val="28"/>
        </w:rPr>
      </w:pPr>
    </w:p>
    <w:p w:rsidR="00D00FCF" w:rsidRDefault="00D00FCF" w:rsidP="00334AD8">
      <w:pPr>
        <w:jc w:val="center"/>
        <w:rPr>
          <w:b/>
          <w:sz w:val="28"/>
          <w:szCs w:val="28"/>
        </w:rPr>
      </w:pPr>
    </w:p>
    <w:p w:rsidR="00D00FCF" w:rsidRDefault="00D00FCF" w:rsidP="00334AD8">
      <w:pPr>
        <w:jc w:val="center"/>
        <w:rPr>
          <w:b/>
          <w:sz w:val="28"/>
          <w:szCs w:val="28"/>
        </w:rPr>
      </w:pPr>
    </w:p>
    <w:p w:rsidR="00D00FCF" w:rsidRDefault="00D00FCF" w:rsidP="00334AD8">
      <w:pPr>
        <w:jc w:val="center"/>
        <w:rPr>
          <w:b/>
          <w:sz w:val="28"/>
          <w:szCs w:val="28"/>
        </w:rPr>
      </w:pPr>
    </w:p>
    <w:p w:rsidR="00D00FCF" w:rsidRDefault="00D00FCF" w:rsidP="00334AD8">
      <w:pPr>
        <w:jc w:val="center"/>
        <w:rPr>
          <w:b/>
          <w:sz w:val="28"/>
          <w:szCs w:val="28"/>
        </w:rPr>
      </w:pPr>
    </w:p>
    <w:p w:rsidR="00D00FCF" w:rsidRDefault="00D00FCF" w:rsidP="005E3C1B">
      <w:pPr>
        <w:rPr>
          <w:b/>
          <w:sz w:val="28"/>
          <w:szCs w:val="28"/>
        </w:rPr>
      </w:pPr>
    </w:p>
    <w:p w:rsidR="004B34EB" w:rsidRDefault="004B34EB" w:rsidP="00AB5CD0">
      <w:pPr>
        <w:rPr>
          <w:b/>
          <w:sz w:val="28"/>
          <w:szCs w:val="28"/>
        </w:rPr>
      </w:pPr>
    </w:p>
    <w:p w:rsidR="00AD6DBE" w:rsidRDefault="00AD6DBE" w:rsidP="00D00FCF">
      <w:pPr>
        <w:jc w:val="center"/>
        <w:rPr>
          <w:sz w:val="28"/>
          <w:szCs w:val="28"/>
        </w:rPr>
      </w:pP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  <w:r w:rsidRPr="00334AD8">
        <w:rPr>
          <w:sz w:val="28"/>
          <w:szCs w:val="28"/>
        </w:rPr>
        <w:t xml:space="preserve"> к решению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Собрания представителей 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м.о. Киреевский район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26.12.2017 года №63-348</w:t>
      </w:r>
    </w:p>
    <w:p w:rsidR="00D00FCF" w:rsidRDefault="00D00FCF" w:rsidP="00D00FCF">
      <w:pPr>
        <w:rPr>
          <w:b/>
          <w:sz w:val="28"/>
          <w:szCs w:val="28"/>
        </w:rPr>
      </w:pPr>
    </w:p>
    <w:p w:rsidR="00334AD8" w:rsidRDefault="00D150C2" w:rsidP="0033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4"/>
          <w:sz w:val="28"/>
          <w:szCs w:val="28"/>
        </w:rPr>
        <w:t>о ежемесячных и иных дополнительных выплатах лицам, замещающим должности муниципальной службы в администрации муниципального образования Киреевский район</w:t>
      </w:r>
    </w:p>
    <w:p w:rsidR="00D150C2" w:rsidRDefault="00D150C2" w:rsidP="00D150C2">
      <w:pPr>
        <w:pStyle w:val="ConsPlusNormal"/>
        <w:ind w:firstLine="540"/>
        <w:jc w:val="both"/>
      </w:pPr>
      <w:r>
        <w:t xml:space="preserve">  </w:t>
      </w:r>
    </w:p>
    <w:p w:rsidR="00D150C2" w:rsidRPr="00BC14DF" w:rsidRDefault="008B1828" w:rsidP="00D150C2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Настояще</w:t>
      </w:r>
      <w:r w:rsidR="00D150C2">
        <w:rPr>
          <w:b w:val="0"/>
        </w:rPr>
        <w:t>е Положение</w:t>
      </w:r>
      <w:r w:rsidR="00D150C2" w:rsidRPr="00BC14DF">
        <w:rPr>
          <w:b w:val="0"/>
        </w:rPr>
        <w:t xml:space="preserve"> о ежемесячных и иных дополнительных</w:t>
      </w:r>
      <w:r w:rsidR="00D150C2">
        <w:rPr>
          <w:b w:val="0"/>
        </w:rPr>
        <w:t xml:space="preserve"> выплатах лицам, замещающим должности муниципальной службы в</w:t>
      </w:r>
      <w:r w:rsidR="00D150C2" w:rsidRPr="00BC14DF">
        <w:rPr>
          <w:b w:val="0"/>
        </w:rPr>
        <w:t xml:space="preserve"> администрации муниципального образования</w:t>
      </w:r>
      <w:r w:rsidR="00D150C2">
        <w:rPr>
          <w:b w:val="0"/>
        </w:rPr>
        <w:t xml:space="preserve"> Киреевский район </w:t>
      </w:r>
      <w:r w:rsidR="00D150C2" w:rsidRPr="00BC14DF">
        <w:rPr>
          <w:b w:val="0"/>
        </w:rPr>
        <w:t xml:space="preserve"> определяет порядок выплаты ежемесячной надбавки к должностному окладу за классный чин, за особые условия муниципальной службы, за выслугу лет, ежемесячное денежное поощрение, премии за выполнение особо важных и</w:t>
      </w:r>
      <w:r w:rsidR="004B34EB">
        <w:rPr>
          <w:b w:val="0"/>
        </w:rPr>
        <w:t xml:space="preserve"> сложных заданий, единовременной выплаты</w:t>
      </w:r>
      <w:r w:rsidR="00D150C2" w:rsidRPr="00BC14DF">
        <w:rPr>
          <w:b w:val="0"/>
        </w:rPr>
        <w:t xml:space="preserve"> при предоставлении ежегодного опла</w:t>
      </w:r>
      <w:r w:rsidR="004B34EB">
        <w:rPr>
          <w:b w:val="0"/>
        </w:rPr>
        <w:t>чиваемого отпуска и материальной помощи</w:t>
      </w:r>
      <w:r w:rsidR="00D150C2" w:rsidRPr="00BC14DF">
        <w:rPr>
          <w:b w:val="0"/>
        </w:rPr>
        <w:t xml:space="preserve">, </w:t>
      </w:r>
      <w:r w:rsidR="00D150C2">
        <w:rPr>
          <w:b w:val="0"/>
        </w:rPr>
        <w:t>е</w:t>
      </w:r>
      <w:r w:rsidR="004B34EB">
        <w:rPr>
          <w:b w:val="0"/>
        </w:rPr>
        <w:t>жемесячной</w:t>
      </w:r>
      <w:proofErr w:type="gramEnd"/>
      <w:r w:rsidR="004B34EB">
        <w:rPr>
          <w:b w:val="0"/>
        </w:rPr>
        <w:t xml:space="preserve"> процентной надбавки</w:t>
      </w:r>
      <w:r w:rsidR="00D150C2" w:rsidRPr="00BC14DF">
        <w:rPr>
          <w:b w:val="0"/>
        </w:rPr>
        <w:t xml:space="preserve"> за работу со сведениями, сост</w:t>
      </w:r>
      <w:r w:rsidR="00D150C2">
        <w:rPr>
          <w:b w:val="0"/>
        </w:rPr>
        <w:t>авляющими государственную тайну.</w:t>
      </w:r>
    </w:p>
    <w:p w:rsidR="00D150C2" w:rsidRPr="00BC14DF" w:rsidRDefault="00D150C2" w:rsidP="00D150C2">
      <w:pPr>
        <w:jc w:val="both"/>
        <w:rPr>
          <w:sz w:val="28"/>
          <w:szCs w:val="28"/>
        </w:rPr>
      </w:pPr>
    </w:p>
    <w:p w:rsidR="00D150C2" w:rsidRPr="004B10AE" w:rsidRDefault="00D150C2" w:rsidP="00D150C2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Ежемесячная </w:t>
      </w:r>
      <w:r w:rsidRPr="004B10A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адбавка</w:t>
      </w:r>
      <w:r w:rsidRPr="004B10AE">
        <w:rPr>
          <w:b/>
          <w:sz w:val="28"/>
          <w:szCs w:val="28"/>
        </w:rPr>
        <w:t xml:space="preserve"> к должностному окладу за классный чин</w:t>
      </w:r>
    </w:p>
    <w:p w:rsidR="00D150C2" w:rsidRPr="0012281F" w:rsidRDefault="00A95D3C" w:rsidP="00A95D3C">
      <w:pPr>
        <w:pStyle w:val="ConsPlusNormal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D150C2" w:rsidRPr="00CC21C0">
        <w:rPr>
          <w:b w:val="0"/>
        </w:rPr>
        <w:t>1.1.</w:t>
      </w:r>
      <w:r w:rsidR="00D150C2">
        <w:t xml:space="preserve"> </w:t>
      </w:r>
      <w:r w:rsidR="00D150C2" w:rsidRPr="00CC21C0">
        <w:rPr>
          <w:b w:val="0"/>
        </w:rPr>
        <w:t>Ежемесячная надбавка к должностному окладу за классный чин (далее – надбавка за классный чин) устана</w:t>
      </w:r>
      <w:r w:rsidR="00D150C2">
        <w:rPr>
          <w:b w:val="0"/>
        </w:rPr>
        <w:t>вливается распоряжение</w:t>
      </w:r>
      <w:r w:rsidR="008B1828">
        <w:rPr>
          <w:b w:val="0"/>
        </w:rPr>
        <w:t>м</w:t>
      </w:r>
      <w:r w:rsidR="00D150C2">
        <w:rPr>
          <w:b w:val="0"/>
        </w:rPr>
        <w:t xml:space="preserve"> администрации муниципального образования Киреевский район</w:t>
      </w:r>
      <w:r w:rsidR="00D150C2" w:rsidRPr="00CC21C0">
        <w:rPr>
          <w:b w:val="0"/>
        </w:rPr>
        <w:t xml:space="preserve"> каждому муниципальному служащему </w:t>
      </w:r>
      <w:r w:rsidR="00D150C2" w:rsidRPr="0012281F">
        <w:rPr>
          <w:b w:val="0"/>
        </w:rPr>
        <w:t xml:space="preserve">в соответствии </w:t>
      </w:r>
      <w:r w:rsidR="00D150C2" w:rsidRPr="0012281F">
        <w:rPr>
          <w:b w:val="0"/>
          <w:bCs w:val="0"/>
        </w:rPr>
        <w:t>с присвоенным ему классным чином муниципальной службы.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>Порядок присвоения классных чинов устанавливается Законом Тульской области от 08.06.2009 №</w:t>
      </w:r>
      <w:r w:rsidR="008B1828"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>1282-ЗТО «О классных чинах муниципальных служащих в Тульской области и порядке их присвоения и сохранения»</w:t>
      </w:r>
      <w:r>
        <w:rPr>
          <w:sz w:val="28"/>
          <w:szCs w:val="28"/>
        </w:rPr>
        <w:t>, в следующих размерах:</w:t>
      </w:r>
    </w:p>
    <w:p w:rsidR="00D150C2" w:rsidRDefault="00D150C2" w:rsidP="00D150C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1242" w:type="dxa"/>
        <w:tblLook w:val="04A0"/>
      </w:tblPr>
      <w:tblGrid>
        <w:gridCol w:w="3711"/>
        <w:gridCol w:w="3802"/>
      </w:tblGrid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чины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</w:tr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150C2" w:rsidRDefault="00D150C2" w:rsidP="00D150C2">
      <w:pPr>
        <w:jc w:val="both"/>
        <w:rPr>
          <w:b/>
          <w:sz w:val="28"/>
          <w:szCs w:val="28"/>
        </w:rPr>
      </w:pPr>
    </w:p>
    <w:p w:rsidR="005E3C1B" w:rsidRDefault="005E3C1B" w:rsidP="005E3C1B">
      <w:pPr>
        <w:rPr>
          <w:b/>
          <w:sz w:val="28"/>
          <w:szCs w:val="28"/>
        </w:rPr>
      </w:pPr>
    </w:p>
    <w:p w:rsidR="00D150C2" w:rsidRPr="004B10AE" w:rsidRDefault="00D150C2" w:rsidP="005E3C1B">
      <w:pPr>
        <w:jc w:val="center"/>
        <w:rPr>
          <w:b/>
          <w:sz w:val="28"/>
          <w:szCs w:val="28"/>
        </w:rPr>
      </w:pPr>
      <w:r w:rsidRPr="004B10A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Ежемесячная</w:t>
      </w:r>
      <w:r w:rsidR="007019FB">
        <w:rPr>
          <w:b/>
          <w:sz w:val="28"/>
          <w:szCs w:val="28"/>
        </w:rPr>
        <w:t xml:space="preserve"> надбавка</w:t>
      </w:r>
      <w:r w:rsidRPr="004B10AE">
        <w:rPr>
          <w:b/>
          <w:sz w:val="28"/>
          <w:szCs w:val="28"/>
        </w:rPr>
        <w:t xml:space="preserve"> к должностному окладу за особые условия муниципальной службы</w:t>
      </w:r>
    </w:p>
    <w:p w:rsidR="00D150C2" w:rsidRDefault="00A95D3C" w:rsidP="00A95D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150C2" w:rsidRPr="004B10AE">
        <w:rPr>
          <w:sz w:val="28"/>
          <w:szCs w:val="28"/>
        </w:rPr>
        <w:t>2.1.</w:t>
      </w:r>
      <w:r w:rsidR="00D150C2">
        <w:rPr>
          <w:sz w:val="28"/>
          <w:szCs w:val="28"/>
        </w:rPr>
        <w:t xml:space="preserve"> </w:t>
      </w:r>
      <w:r w:rsidR="00D150C2" w:rsidRPr="004B10AE">
        <w:rPr>
          <w:sz w:val="28"/>
          <w:szCs w:val="28"/>
        </w:rPr>
        <w:t>Ежемесячная надбавка к должностному окладу за особые условия муниципальной службы (далее – надбавка</w:t>
      </w:r>
      <w:r w:rsidR="00D150C2">
        <w:rPr>
          <w:sz w:val="28"/>
          <w:szCs w:val="28"/>
        </w:rPr>
        <w:t>) устанавливается с учетом сложности и напряженности служебной деятельности и специального режима работы муниципального служащего.</w:t>
      </w:r>
    </w:p>
    <w:p w:rsidR="00CF3CFD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2.2.</w:t>
      </w:r>
      <w:r>
        <w:rPr>
          <w:sz w:val="28"/>
          <w:szCs w:val="28"/>
        </w:rPr>
        <w:t xml:space="preserve"> Надбавка по конкретной должности муниципальной службы </w:t>
      </w:r>
      <w:r w:rsidRPr="002E29FB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главой администрации</w:t>
      </w:r>
      <w:r>
        <w:t xml:space="preserve"> </w:t>
      </w:r>
      <w:r>
        <w:rPr>
          <w:sz w:val="28"/>
          <w:szCs w:val="28"/>
        </w:rPr>
        <w:t xml:space="preserve">персонально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CF3CFD" w:rsidRDefault="00CF3CFD" w:rsidP="00D150C2">
      <w:pPr>
        <w:ind w:firstLine="708"/>
        <w:jc w:val="both"/>
        <w:rPr>
          <w:sz w:val="28"/>
          <w:szCs w:val="28"/>
        </w:rPr>
      </w:pPr>
    </w:p>
    <w:p w:rsidR="00CF3CFD" w:rsidRDefault="00CF3CFD" w:rsidP="00D150C2">
      <w:pPr>
        <w:ind w:firstLine="708"/>
        <w:jc w:val="both"/>
        <w:rPr>
          <w:sz w:val="28"/>
          <w:szCs w:val="28"/>
        </w:rPr>
      </w:pP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lastRenderedPageBreak/>
        <w:t>группы должностей, к которой относится замещаемая муниципальным служащим должность, в следующих пределах: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высшим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50 до 130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главным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30 до 80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ведущим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20 до 70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старшим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10 до 65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младшим должностям муниципальной службы –</w:t>
      </w: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до 60 процентов должностного оклада.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служащему, замещающему должность главы местной администрации в размере до 170 процентов должностного оклада.</w:t>
      </w: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Изменение размера надбавки</w:t>
      </w:r>
      <w:r w:rsidRPr="004B10A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главой администрации</w:t>
      </w:r>
      <w:r>
        <w:t xml:space="preserve"> </w:t>
      </w:r>
      <w:r>
        <w:rPr>
          <w:sz w:val="28"/>
          <w:szCs w:val="28"/>
        </w:rPr>
        <w:t xml:space="preserve">в зависимости от изменения сложности и напряженности служебной деятельности, </w:t>
      </w:r>
      <w:r w:rsidRPr="004B10AE">
        <w:rPr>
          <w:sz w:val="28"/>
          <w:szCs w:val="28"/>
        </w:rPr>
        <w:t>а также по результатам аттестации</w:t>
      </w:r>
      <w:r>
        <w:rPr>
          <w:sz w:val="28"/>
          <w:szCs w:val="28"/>
        </w:rPr>
        <w:t xml:space="preserve"> муниципального служащего.</w:t>
      </w: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Надбавка выплачивается за истекший месяц, одновременно с выплатой денежного содержания. </w:t>
      </w:r>
      <w:r w:rsidRPr="004B10AE">
        <w:rPr>
          <w:sz w:val="28"/>
          <w:szCs w:val="28"/>
        </w:rPr>
        <w:t xml:space="preserve"> </w:t>
      </w:r>
    </w:p>
    <w:p w:rsidR="005E3C1B" w:rsidRDefault="005E3C1B" w:rsidP="005E3C1B">
      <w:pPr>
        <w:suppressAutoHyphens/>
        <w:rPr>
          <w:b/>
          <w:sz w:val="28"/>
          <w:szCs w:val="28"/>
        </w:rPr>
      </w:pPr>
    </w:p>
    <w:p w:rsidR="00D150C2" w:rsidRPr="004B10AE" w:rsidRDefault="00D150C2" w:rsidP="00D150C2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4B10AE">
        <w:rPr>
          <w:b/>
          <w:sz w:val="28"/>
          <w:szCs w:val="28"/>
        </w:rPr>
        <w:t>жемесячн</w:t>
      </w:r>
      <w:r>
        <w:rPr>
          <w:b/>
          <w:sz w:val="28"/>
          <w:szCs w:val="28"/>
        </w:rPr>
        <w:t>ая надбавка</w:t>
      </w:r>
    </w:p>
    <w:p w:rsidR="00D150C2" w:rsidRDefault="00D150C2" w:rsidP="00D150C2">
      <w:pPr>
        <w:jc w:val="center"/>
        <w:rPr>
          <w:b/>
          <w:sz w:val="28"/>
          <w:szCs w:val="28"/>
        </w:rPr>
      </w:pPr>
      <w:r w:rsidRPr="004B10AE">
        <w:rPr>
          <w:b/>
          <w:sz w:val="28"/>
          <w:szCs w:val="28"/>
        </w:rPr>
        <w:t>к должностному окладу за выслугу лет</w:t>
      </w:r>
    </w:p>
    <w:p w:rsidR="00D150C2" w:rsidRDefault="00A95D3C" w:rsidP="005E3C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50C2">
        <w:rPr>
          <w:sz w:val="28"/>
          <w:szCs w:val="28"/>
        </w:rPr>
        <w:t>3</w:t>
      </w:r>
      <w:r w:rsidR="00D150C2" w:rsidRPr="004B10AE">
        <w:rPr>
          <w:sz w:val="28"/>
          <w:szCs w:val="28"/>
        </w:rPr>
        <w:t>.1.</w:t>
      </w:r>
      <w:r w:rsidR="00D150C2">
        <w:rPr>
          <w:sz w:val="28"/>
          <w:szCs w:val="28"/>
        </w:rPr>
        <w:t xml:space="preserve"> </w:t>
      </w:r>
      <w:r w:rsidR="00D150C2" w:rsidRPr="004B10AE">
        <w:rPr>
          <w:sz w:val="28"/>
          <w:szCs w:val="28"/>
        </w:rPr>
        <w:t xml:space="preserve">Ежемесячная надбавка к должностному окладу за выслугу лет (далее – надбавка за выслугу лет) устанавливается в зависимости от стажа муниципальной службы муниципального служащего </w:t>
      </w:r>
      <w:r w:rsidR="00D150C2">
        <w:rPr>
          <w:sz w:val="28"/>
          <w:szCs w:val="28"/>
        </w:rPr>
        <w:t>в размерах: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                              в процентах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 года до 5 лет</w:t>
      </w:r>
      <w:r w:rsidRPr="004B10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r w:rsidRPr="004B10AE">
        <w:rPr>
          <w:sz w:val="28"/>
          <w:szCs w:val="28"/>
        </w:rPr>
        <w:t>10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5 лет до 10 лет</w:t>
      </w:r>
      <w:r w:rsidRPr="004B10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r w:rsidRPr="004B10AE">
        <w:rPr>
          <w:sz w:val="28"/>
          <w:szCs w:val="28"/>
        </w:rPr>
        <w:t>15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10 лет до 15 лет</w:t>
      </w:r>
      <w:r>
        <w:rPr>
          <w:sz w:val="28"/>
          <w:szCs w:val="28"/>
        </w:rPr>
        <w:t xml:space="preserve">                                                               2</w:t>
      </w:r>
      <w:r w:rsidRPr="004B10AE">
        <w:rPr>
          <w:sz w:val="28"/>
          <w:szCs w:val="28"/>
        </w:rPr>
        <w:t>0</w:t>
      </w:r>
    </w:p>
    <w:p w:rsidR="00D150C2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свыше 15 лет</w:t>
      </w:r>
      <w:r>
        <w:rPr>
          <w:sz w:val="28"/>
          <w:szCs w:val="28"/>
        </w:rPr>
        <w:t xml:space="preserve">                                                                        3</w:t>
      </w:r>
      <w:r w:rsidRPr="004B10AE">
        <w:rPr>
          <w:sz w:val="28"/>
          <w:szCs w:val="28"/>
        </w:rPr>
        <w:t>0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Муниципальному служащему, замещающему должность главы местной администрации устанавливается</w:t>
      </w:r>
      <w:proofErr w:type="gramEnd"/>
      <w:r>
        <w:rPr>
          <w:sz w:val="28"/>
          <w:szCs w:val="28"/>
        </w:rPr>
        <w:t xml:space="preserve"> ежемесячная надбавка за выслугу лет в размере до 30% вне зависимости от имеющегося стажа муниципальной службы.</w:t>
      </w:r>
    </w:p>
    <w:p w:rsidR="004B34EB" w:rsidRDefault="00D150C2" w:rsidP="00A95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3.2.Надбавка за выслугу лет устанавливается распоряжением главы администрации муниципального образования Киреевский район на основании решения Комиссии по рассмотрению вопросов об установлении стажа муниципальной службы.</w:t>
      </w:r>
    </w:p>
    <w:p w:rsidR="00A95D3C" w:rsidRDefault="00D150C2" w:rsidP="00D1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 xml:space="preserve">Стаж муниципальной службы муниципального служащего исчисляется в соответствии с Законом Тульской области от 07.10.2008 № 1091-ЗТО «Об исчислении стажа государственной гражданской службы </w:t>
      </w:r>
    </w:p>
    <w:p w:rsidR="00D150C2" w:rsidRPr="004B10AE" w:rsidRDefault="00D150C2" w:rsidP="00372D83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государственных гражданских служащих Тульской области, дающего право на назначение пенсии за выслугу лет и стажа муниципальной службы муниципальных служащих в Тульской области».</w:t>
      </w:r>
    </w:p>
    <w:p w:rsidR="00CF3CFD" w:rsidRDefault="004B34EB" w:rsidP="00D150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3CFD" w:rsidRDefault="00CF3CFD" w:rsidP="00D150C2">
      <w:pPr>
        <w:ind w:firstLine="540"/>
        <w:jc w:val="both"/>
        <w:rPr>
          <w:sz w:val="28"/>
          <w:szCs w:val="28"/>
        </w:rPr>
      </w:pPr>
    </w:p>
    <w:p w:rsidR="00CF3CFD" w:rsidRDefault="00CF3CFD" w:rsidP="00D150C2">
      <w:pPr>
        <w:ind w:firstLine="540"/>
        <w:jc w:val="both"/>
        <w:rPr>
          <w:sz w:val="28"/>
          <w:szCs w:val="28"/>
        </w:rPr>
      </w:pPr>
    </w:p>
    <w:p w:rsidR="00CF3CFD" w:rsidRDefault="00CF3CFD" w:rsidP="00D150C2">
      <w:pPr>
        <w:ind w:firstLine="540"/>
        <w:jc w:val="both"/>
        <w:rPr>
          <w:sz w:val="28"/>
          <w:szCs w:val="28"/>
        </w:rPr>
      </w:pPr>
    </w:p>
    <w:p w:rsidR="00D150C2" w:rsidRDefault="00D150C2" w:rsidP="00D150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B10AE">
        <w:rPr>
          <w:sz w:val="28"/>
          <w:szCs w:val="28"/>
        </w:rPr>
        <w:t>.</w:t>
      </w:r>
      <w:r w:rsidRPr="004B10AE">
        <w:rPr>
          <w:sz w:val="28"/>
          <w:szCs w:val="28"/>
        </w:rPr>
        <w:tab/>
        <w:t xml:space="preserve">Если право на надбавку за выслугу лет возникает не с начала месяца, сумма надбавки определяется пропорционально </w:t>
      </w:r>
      <w:r w:rsidRPr="000844C7">
        <w:rPr>
          <w:sz w:val="28"/>
          <w:szCs w:val="28"/>
        </w:rPr>
        <w:t>отработанному времени</w:t>
      </w:r>
      <w:r>
        <w:rPr>
          <w:sz w:val="28"/>
          <w:szCs w:val="28"/>
        </w:rPr>
        <w:t>.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</w:p>
    <w:p w:rsidR="00D150C2" w:rsidRDefault="00D150C2" w:rsidP="00D150C2">
      <w:pPr>
        <w:pStyle w:val="ConsPlusNormal"/>
        <w:ind w:firstLine="540"/>
        <w:jc w:val="center"/>
      </w:pPr>
      <w:r>
        <w:t>4. Ежемесячная процентная надбавка за работу со сведениями, составляющими государственную тайну;</w:t>
      </w:r>
    </w:p>
    <w:p w:rsidR="00D150C2" w:rsidRPr="00AA456E" w:rsidRDefault="00D150C2" w:rsidP="00D150C2">
      <w:pPr>
        <w:ind w:firstLine="540"/>
        <w:jc w:val="both"/>
        <w:rPr>
          <w:sz w:val="28"/>
          <w:szCs w:val="28"/>
        </w:rPr>
      </w:pPr>
      <w:r w:rsidRPr="00AA456E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D150C2" w:rsidRDefault="00D150C2" w:rsidP="00D150C2">
      <w:pPr>
        <w:jc w:val="center"/>
        <w:rPr>
          <w:b/>
          <w:sz w:val="28"/>
          <w:szCs w:val="28"/>
        </w:rPr>
      </w:pP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Ежемесячное денежное поощрение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10A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 xml:space="preserve">Ежемесячное денежное поощрение </w:t>
      </w:r>
      <w:r>
        <w:rPr>
          <w:sz w:val="28"/>
          <w:szCs w:val="28"/>
        </w:rPr>
        <w:t xml:space="preserve">(далее - поощрение) устанавливается </w:t>
      </w:r>
      <w:r w:rsidRPr="00340498">
        <w:rPr>
          <w:b/>
          <w:sz w:val="28"/>
          <w:szCs w:val="28"/>
        </w:rPr>
        <w:t>дифференцировано</w:t>
      </w:r>
      <w:r>
        <w:rPr>
          <w:sz w:val="28"/>
          <w:szCs w:val="28"/>
        </w:rPr>
        <w:t xml:space="preserve"> в целях усиления заинтересованности муниципального служащего в повышении профессионального уровня, своевременном и качественном выполнении своих обязанностей с учетом: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3C1B">
        <w:rPr>
          <w:sz w:val="28"/>
          <w:szCs w:val="28"/>
        </w:rPr>
        <w:t xml:space="preserve">- </w:t>
      </w:r>
      <w:r>
        <w:rPr>
          <w:sz w:val="28"/>
          <w:szCs w:val="28"/>
        </w:rPr>
        <w:t>добросовестного и качественного исполнения</w:t>
      </w:r>
      <w:r w:rsidRPr="004B10AE">
        <w:rPr>
          <w:sz w:val="28"/>
          <w:szCs w:val="28"/>
        </w:rPr>
        <w:t xml:space="preserve"> должностных обязанностей, </w:t>
      </w:r>
      <w:r>
        <w:rPr>
          <w:sz w:val="28"/>
          <w:szCs w:val="28"/>
        </w:rPr>
        <w:t xml:space="preserve">предусмотренных </w:t>
      </w:r>
      <w:r w:rsidRPr="004B10AE">
        <w:rPr>
          <w:sz w:val="28"/>
          <w:szCs w:val="28"/>
        </w:rPr>
        <w:t>должностн</w:t>
      </w:r>
      <w:r>
        <w:rPr>
          <w:sz w:val="28"/>
          <w:szCs w:val="28"/>
        </w:rPr>
        <w:t>ыми инструкциями, и высоких личных профессиональных показателей;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3C1B">
        <w:rPr>
          <w:sz w:val="28"/>
          <w:szCs w:val="28"/>
        </w:rPr>
        <w:t xml:space="preserve">- </w:t>
      </w:r>
      <w:r>
        <w:rPr>
          <w:sz w:val="28"/>
          <w:szCs w:val="28"/>
        </w:rPr>
        <w:t>своевременности выполнения</w:t>
      </w:r>
      <w:r w:rsidRPr="004B10A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распоряжений, приказов, указаний вышестоящих в порядке подчиненности руководителей</w:t>
      </w:r>
      <w:r w:rsidRPr="004B10AE">
        <w:rPr>
          <w:sz w:val="28"/>
          <w:szCs w:val="28"/>
        </w:rPr>
        <w:t>;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3C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поддержания квалификации на уровне, достаточном для исполнения должностных обязанностей;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3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3C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соблюдения установленных правил внутреннего трудового распорядка; 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3C1B">
        <w:rPr>
          <w:sz w:val="28"/>
          <w:szCs w:val="28"/>
        </w:rPr>
        <w:t xml:space="preserve"> - </w:t>
      </w:r>
      <w:r w:rsidRPr="004B10AE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Pr="004B10AE">
        <w:rPr>
          <w:sz w:val="28"/>
          <w:szCs w:val="28"/>
        </w:rPr>
        <w:t xml:space="preserve"> принципов служебного поведения.</w:t>
      </w:r>
    </w:p>
    <w:p w:rsidR="00EF33AC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4B10AE">
        <w:rPr>
          <w:sz w:val="28"/>
          <w:szCs w:val="28"/>
        </w:rPr>
        <w:t xml:space="preserve">оощрение </w:t>
      </w:r>
      <w:r>
        <w:rPr>
          <w:sz w:val="28"/>
          <w:szCs w:val="28"/>
        </w:rPr>
        <w:t>по конкретной должности муниципальной службы устанавливается распоряжением  главы администрации</w:t>
      </w:r>
      <w:r>
        <w:t xml:space="preserve"> </w:t>
      </w:r>
      <w:r>
        <w:rPr>
          <w:sz w:val="28"/>
          <w:szCs w:val="28"/>
        </w:rPr>
        <w:t xml:space="preserve">персонально в </w:t>
      </w:r>
      <w:r w:rsidRPr="009B6DBB">
        <w:rPr>
          <w:sz w:val="28"/>
          <w:szCs w:val="28"/>
        </w:rPr>
        <w:t xml:space="preserve">размере до </w:t>
      </w:r>
      <w:r>
        <w:rPr>
          <w:sz w:val="28"/>
          <w:szCs w:val="28"/>
        </w:rPr>
        <w:t xml:space="preserve">– 255 процентов с учетом предложений, руководителей </w:t>
      </w:r>
      <w:r w:rsidRPr="004B10AE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администрации муниципального образования в </w:t>
      </w:r>
      <w:r w:rsidRPr="006622D5">
        <w:rPr>
          <w:sz w:val="28"/>
          <w:szCs w:val="28"/>
        </w:rPr>
        <w:t>пределах фонда оплаты труда предусмотренного на эти цели.</w:t>
      </w:r>
    </w:p>
    <w:p w:rsidR="00D150C2" w:rsidRPr="006622D5" w:rsidRDefault="00EF33AC" w:rsidP="00EF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служащему, замещающему должность главы местной администрации в размере до</w:t>
      </w:r>
      <w:r w:rsidR="005E3C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290 процентов должностного оклада.</w:t>
      </w:r>
      <w:r w:rsidR="00D150C2" w:rsidRPr="006622D5">
        <w:rPr>
          <w:sz w:val="28"/>
          <w:szCs w:val="28"/>
        </w:rPr>
        <w:t xml:space="preserve"> 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Изменение размера поощрения осуществляется главой администрации</w:t>
      </w:r>
      <w:r>
        <w:t xml:space="preserve"> </w:t>
      </w:r>
      <w:r>
        <w:rPr>
          <w:sz w:val="28"/>
          <w:szCs w:val="28"/>
        </w:rPr>
        <w:t xml:space="preserve">в зависимости от изменения эффективности и результативности служебной деятельности муниципального служащего и может быть уменьшено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150C2" w:rsidRDefault="005E3C1B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0C2">
        <w:rPr>
          <w:sz w:val="28"/>
          <w:szCs w:val="28"/>
        </w:rPr>
        <w:t>ненадлежащее исполнение служебных обязанностей;</w:t>
      </w:r>
    </w:p>
    <w:p w:rsidR="00D150C2" w:rsidRDefault="005E3C1B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0C2">
        <w:rPr>
          <w:sz w:val="28"/>
          <w:szCs w:val="28"/>
        </w:rPr>
        <w:t>несвоевременное и некачественное исполнение служебных документов.</w:t>
      </w:r>
    </w:p>
    <w:p w:rsidR="00D150C2" w:rsidRPr="00DC0AB8" w:rsidRDefault="00D150C2" w:rsidP="00D150C2">
      <w:pPr>
        <w:pStyle w:val="ConsNormal"/>
        <w:widowControl/>
        <w:spacing w:line="360" w:lineRule="exact"/>
        <w:ind w:firstLine="709"/>
        <w:jc w:val="both"/>
      </w:pPr>
      <w:r>
        <w:t>5.4 Поощрение</w:t>
      </w:r>
      <w:r w:rsidRPr="00DC0AB8">
        <w:t xml:space="preserve"> выплачивается за истекший месяц одновременно с выплатой денежного содержания.</w:t>
      </w:r>
    </w:p>
    <w:p w:rsidR="00A95D3C" w:rsidRDefault="00A95D3C" w:rsidP="001D6598">
      <w:pPr>
        <w:rPr>
          <w:b/>
          <w:sz w:val="28"/>
          <w:szCs w:val="28"/>
        </w:rPr>
      </w:pPr>
    </w:p>
    <w:p w:rsidR="00372D83" w:rsidRDefault="00372D83" w:rsidP="00D150C2">
      <w:pPr>
        <w:jc w:val="center"/>
        <w:rPr>
          <w:b/>
          <w:sz w:val="28"/>
          <w:szCs w:val="28"/>
        </w:rPr>
      </w:pPr>
    </w:p>
    <w:p w:rsidR="00372D83" w:rsidRDefault="00372D83" w:rsidP="00D150C2">
      <w:pPr>
        <w:jc w:val="center"/>
        <w:rPr>
          <w:b/>
          <w:sz w:val="28"/>
          <w:szCs w:val="28"/>
        </w:rPr>
      </w:pPr>
    </w:p>
    <w:p w:rsidR="00CF3CFD" w:rsidRDefault="00CF3CFD" w:rsidP="00D150C2">
      <w:pPr>
        <w:jc w:val="center"/>
        <w:rPr>
          <w:b/>
          <w:sz w:val="28"/>
          <w:szCs w:val="28"/>
        </w:rPr>
      </w:pPr>
    </w:p>
    <w:p w:rsidR="00CF3CFD" w:rsidRDefault="00CF3CFD" w:rsidP="00D150C2">
      <w:pPr>
        <w:jc w:val="center"/>
        <w:rPr>
          <w:b/>
          <w:sz w:val="28"/>
          <w:szCs w:val="28"/>
        </w:rPr>
      </w:pPr>
    </w:p>
    <w:p w:rsidR="00CF3CFD" w:rsidRDefault="00CF3CFD" w:rsidP="00D150C2">
      <w:pPr>
        <w:jc w:val="center"/>
        <w:rPr>
          <w:b/>
          <w:sz w:val="28"/>
          <w:szCs w:val="28"/>
        </w:rPr>
      </w:pPr>
    </w:p>
    <w:p w:rsidR="00CF3CFD" w:rsidRDefault="00CF3CFD" w:rsidP="00D150C2">
      <w:pPr>
        <w:jc w:val="center"/>
        <w:rPr>
          <w:b/>
          <w:sz w:val="28"/>
          <w:szCs w:val="28"/>
        </w:rPr>
      </w:pP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</w:t>
      </w:r>
      <w:r w:rsidRPr="004B10AE">
        <w:rPr>
          <w:b/>
          <w:sz w:val="28"/>
          <w:szCs w:val="28"/>
        </w:rPr>
        <w:t xml:space="preserve">ремии </w:t>
      </w: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 w:rsidRPr="004B10AE">
        <w:rPr>
          <w:b/>
          <w:sz w:val="28"/>
          <w:szCs w:val="28"/>
        </w:rPr>
        <w:t>за выполнение особо важных и сложных заданий</w:t>
      </w:r>
    </w:p>
    <w:p w:rsidR="00D150C2" w:rsidRPr="006654BE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B10A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6654BE">
        <w:rPr>
          <w:sz w:val="28"/>
          <w:szCs w:val="28"/>
        </w:rPr>
        <w:t>Премия за выполнение особо важных и сложных заданий (далее - премия) является формой материального стимулирования муниципального служащего за выполнение заданий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городского, районного, областного уровней, а также другие задания, обеспечивающие выполнение администрацией муниципального образования Киреевский район  решения вопросов местного значения и</w:t>
      </w:r>
      <w:proofErr w:type="gramEnd"/>
      <w:r w:rsidRPr="006654BE">
        <w:rPr>
          <w:sz w:val="28"/>
          <w:szCs w:val="28"/>
        </w:rPr>
        <w:t xml:space="preserve"> переданных отдельных государственных полномочий.</w:t>
      </w:r>
    </w:p>
    <w:p w:rsidR="00D150C2" w:rsidRPr="006654BE" w:rsidRDefault="00D150C2" w:rsidP="00D150C2">
      <w:pPr>
        <w:pStyle w:val="ConsPlusNormal"/>
        <w:ind w:firstLine="708"/>
        <w:jc w:val="both"/>
        <w:rPr>
          <w:b w:val="0"/>
          <w:bCs w:val="0"/>
        </w:rPr>
      </w:pPr>
      <w:r w:rsidRPr="006654BE">
        <w:rPr>
          <w:b w:val="0"/>
        </w:rPr>
        <w:t>6.2. Размер премии устанавливается муниципальному служащему персонально в процентах к должностному окладу в пределах установленного фонда оплаты труда.</w:t>
      </w:r>
      <w:r w:rsidRPr="006654BE">
        <w:t xml:space="preserve"> 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6.3. При определении размера премии учитываются своевременность, качество, оперативность выполнения муниципальным служащим особо важных и сложных заданий, проявленные при их выполнении инициатива, творческий подход и профессионализм. </w:t>
      </w:r>
    </w:p>
    <w:p w:rsidR="00D150C2" w:rsidRDefault="004B34EB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D150C2">
        <w:rPr>
          <w:sz w:val="28"/>
          <w:szCs w:val="28"/>
        </w:rPr>
        <w:t xml:space="preserve">6.4. Решение о премировании муниципального служащего принимается главой администрации по итогам выполнения особо важных и сложных заданий с учетом, предложений руководителей структурных подразделений администрации муниципального образования. </w:t>
      </w:r>
    </w:p>
    <w:p w:rsidR="005E3C1B" w:rsidRDefault="005E3C1B" w:rsidP="004B34EB">
      <w:pPr>
        <w:rPr>
          <w:b/>
          <w:sz w:val="28"/>
          <w:szCs w:val="28"/>
        </w:rPr>
      </w:pP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Единовременная выплата</w:t>
      </w:r>
      <w:r w:rsidRPr="004B10AE">
        <w:rPr>
          <w:b/>
          <w:sz w:val="28"/>
          <w:szCs w:val="28"/>
        </w:rPr>
        <w:t xml:space="preserve"> при предоставлении ежегодного оплачиваемого отпуска</w:t>
      </w:r>
      <w:r>
        <w:rPr>
          <w:b/>
          <w:sz w:val="28"/>
          <w:szCs w:val="28"/>
        </w:rPr>
        <w:t xml:space="preserve"> и материальная помощь</w:t>
      </w:r>
    </w:p>
    <w:p w:rsidR="00D150C2" w:rsidRDefault="00A95D3C" w:rsidP="00A95D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50C2">
        <w:rPr>
          <w:sz w:val="28"/>
          <w:szCs w:val="28"/>
        </w:rPr>
        <w:t>7</w:t>
      </w:r>
      <w:r w:rsidR="00D150C2" w:rsidRPr="004B10AE">
        <w:rPr>
          <w:sz w:val="28"/>
          <w:szCs w:val="28"/>
        </w:rPr>
        <w:t>.1.</w:t>
      </w:r>
      <w:r w:rsidR="00D150C2">
        <w:rPr>
          <w:sz w:val="28"/>
          <w:szCs w:val="28"/>
        </w:rPr>
        <w:t xml:space="preserve"> При предоставлении муниципальному служащему ежегодного оплачиваемого отпуска (части ежегодно оплачиваемого отпуска) по заявлению муниципального служащего, подаваемому главе администрации</w:t>
      </w:r>
      <w:r w:rsidR="00D150C2" w:rsidRPr="00731346">
        <w:rPr>
          <w:sz w:val="28"/>
          <w:szCs w:val="28"/>
        </w:rPr>
        <w:t xml:space="preserve"> </w:t>
      </w:r>
      <w:r w:rsidR="00D150C2">
        <w:rPr>
          <w:sz w:val="28"/>
          <w:szCs w:val="28"/>
        </w:rPr>
        <w:t xml:space="preserve">производится один раз в год единовременная выплата в размере двух </w:t>
      </w:r>
      <w:r w:rsidR="00D150C2" w:rsidRPr="004B10AE">
        <w:rPr>
          <w:sz w:val="28"/>
          <w:szCs w:val="28"/>
        </w:rPr>
        <w:t>должностных окладов по замещаемой должности муниципальной службы</w:t>
      </w:r>
      <w:r w:rsidR="00D150C2">
        <w:rPr>
          <w:sz w:val="28"/>
          <w:szCs w:val="28"/>
        </w:rPr>
        <w:t>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Единовременная выплата не выплачивается муниципальному служащему, получившему ее в текущем календарном году, уволенному и вновь принятому в том же календарном году в администрацию муниципального образования Киреевский район.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</w:t>
      </w:r>
      <w:r w:rsidRPr="004B10AE">
        <w:rPr>
          <w:sz w:val="28"/>
          <w:szCs w:val="28"/>
        </w:rPr>
        <w:t>по замещаемой должности муниципальной службы</w:t>
      </w:r>
      <w:r>
        <w:rPr>
          <w:sz w:val="28"/>
          <w:szCs w:val="28"/>
        </w:rPr>
        <w:t>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В случае поступления муниципального служащего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В случае увольнения муниципального служащего материальная помощь выплачивается пропорционально отработанному времени в текущем календарном году.</w:t>
      </w:r>
    </w:p>
    <w:p w:rsidR="00CF3CFD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Материальная помощь не выплачивается </w:t>
      </w:r>
      <w:proofErr w:type="gramStart"/>
      <w:r>
        <w:rPr>
          <w:sz w:val="28"/>
          <w:szCs w:val="28"/>
        </w:rPr>
        <w:t>муниципальному</w:t>
      </w:r>
      <w:proofErr w:type="gramEnd"/>
      <w:r>
        <w:rPr>
          <w:sz w:val="28"/>
          <w:szCs w:val="28"/>
        </w:rPr>
        <w:t xml:space="preserve"> </w:t>
      </w:r>
    </w:p>
    <w:p w:rsidR="00CF3CFD" w:rsidRDefault="00CF3CFD" w:rsidP="00D150C2">
      <w:pPr>
        <w:ind w:firstLine="709"/>
        <w:jc w:val="both"/>
        <w:rPr>
          <w:sz w:val="28"/>
          <w:szCs w:val="28"/>
        </w:rPr>
      </w:pPr>
    </w:p>
    <w:p w:rsidR="00CF3CFD" w:rsidRDefault="00CF3CFD" w:rsidP="00D150C2">
      <w:pPr>
        <w:ind w:firstLine="709"/>
        <w:jc w:val="both"/>
        <w:rPr>
          <w:sz w:val="28"/>
          <w:szCs w:val="28"/>
        </w:rPr>
      </w:pPr>
    </w:p>
    <w:p w:rsidR="00CF3CFD" w:rsidRDefault="00CF3CFD" w:rsidP="00CF3CFD">
      <w:pPr>
        <w:jc w:val="both"/>
        <w:rPr>
          <w:sz w:val="28"/>
          <w:szCs w:val="28"/>
        </w:rPr>
      </w:pPr>
    </w:p>
    <w:p w:rsidR="00D150C2" w:rsidRDefault="00D150C2" w:rsidP="00CF3CFD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служащему, получившему ее в текущем календарном году в полном размере, уволенному и вновь принятому в том же календарном году в администрацию муниципального образования Киреевский район.</w:t>
      </w:r>
    </w:p>
    <w:p w:rsidR="004B34EB" w:rsidRDefault="004B34EB" w:rsidP="00D150C2">
      <w:pPr>
        <w:ind w:firstLine="709"/>
        <w:jc w:val="both"/>
        <w:rPr>
          <w:sz w:val="28"/>
          <w:szCs w:val="28"/>
        </w:rPr>
      </w:pPr>
    </w:p>
    <w:p w:rsidR="004B34EB" w:rsidRDefault="004B34EB" w:rsidP="004B34E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150C2" w:rsidRDefault="00D150C2" w:rsidP="00D150C2">
      <w:pPr>
        <w:jc w:val="both"/>
        <w:rPr>
          <w:sz w:val="28"/>
          <w:szCs w:val="28"/>
        </w:rPr>
      </w:pPr>
    </w:p>
    <w:p w:rsidR="00D150C2" w:rsidRPr="00076BA4" w:rsidRDefault="00D150C2" w:rsidP="00D150C2">
      <w:pPr>
        <w:pStyle w:val="Style6"/>
        <w:widowControl/>
        <w:spacing w:line="240" w:lineRule="auto"/>
        <w:jc w:val="left"/>
        <w:rPr>
          <w:rStyle w:val="FontStyle35"/>
          <w:color w:val="FF0000"/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rPr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4B34EB" w:rsidRDefault="004B34EB" w:rsidP="00D150C2">
      <w:pPr>
        <w:jc w:val="right"/>
        <w:rPr>
          <w:rStyle w:val="FontStyle35"/>
          <w:sz w:val="28"/>
          <w:szCs w:val="28"/>
        </w:rPr>
      </w:pPr>
    </w:p>
    <w:p w:rsidR="00A95D3C" w:rsidRDefault="00A95D3C" w:rsidP="00D150C2">
      <w:pPr>
        <w:jc w:val="right"/>
        <w:rPr>
          <w:rStyle w:val="FontStyle35"/>
          <w:sz w:val="28"/>
          <w:szCs w:val="28"/>
        </w:rPr>
      </w:pPr>
    </w:p>
    <w:p w:rsidR="00A95D3C" w:rsidRDefault="00A95D3C" w:rsidP="00D150C2">
      <w:pPr>
        <w:jc w:val="right"/>
        <w:rPr>
          <w:rStyle w:val="FontStyle35"/>
          <w:sz w:val="28"/>
          <w:szCs w:val="28"/>
        </w:rPr>
      </w:pP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4</w:t>
      </w:r>
      <w:r w:rsidRPr="00334AD8">
        <w:rPr>
          <w:sz w:val="28"/>
          <w:szCs w:val="28"/>
        </w:rPr>
        <w:t xml:space="preserve"> к решению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Собрания представителей 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м.о. Киреевский район</w:t>
      </w:r>
    </w:p>
    <w:p w:rsidR="00AD6DBE" w:rsidRPr="00334AD8" w:rsidRDefault="00AD6DBE" w:rsidP="00AD6DB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26.12.2017 года №63-348</w:t>
      </w: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D150C2" w:rsidRPr="00A674B3" w:rsidRDefault="00D150C2" w:rsidP="00D150C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4B3">
        <w:rPr>
          <w:b/>
          <w:sz w:val="28"/>
          <w:szCs w:val="28"/>
        </w:rPr>
        <w:t>Положение</w:t>
      </w: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A674B3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 xml:space="preserve">и отпуска </w:t>
      </w:r>
      <w:r>
        <w:rPr>
          <w:rStyle w:val="FontStyle34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</w:p>
    <w:p w:rsidR="00D150C2" w:rsidRDefault="00D150C2" w:rsidP="00D150C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D150C2" w:rsidRPr="005E3C1B" w:rsidRDefault="00D150C2" w:rsidP="00D150C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E3C1B">
        <w:rPr>
          <w:b/>
          <w:sz w:val="28"/>
          <w:szCs w:val="28"/>
        </w:rPr>
        <w:t>1. Общие положения</w:t>
      </w:r>
    </w:p>
    <w:p w:rsidR="005E3C1B" w:rsidRDefault="00D150C2" w:rsidP="005E3C1B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  <w:r w:rsidRPr="00A674B3">
        <w:rPr>
          <w:sz w:val="28"/>
          <w:szCs w:val="28"/>
        </w:rPr>
        <w:t>1.1. Положение о предостав</w:t>
      </w:r>
      <w:r>
        <w:rPr>
          <w:sz w:val="28"/>
          <w:szCs w:val="28"/>
        </w:rPr>
        <w:t xml:space="preserve">лении отпуска </w:t>
      </w:r>
      <w:r w:rsidRPr="008E3FA2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  <w:r>
        <w:rPr>
          <w:rStyle w:val="FontStyle34"/>
          <w:b w:val="0"/>
          <w:sz w:val="28"/>
          <w:szCs w:val="28"/>
        </w:rPr>
        <w:t xml:space="preserve"> </w:t>
      </w:r>
      <w:r w:rsidRPr="00A674B3">
        <w:rPr>
          <w:sz w:val="28"/>
          <w:szCs w:val="28"/>
        </w:rPr>
        <w:t>определяет порядок предоставления ежегодного оплачива</w:t>
      </w:r>
      <w:r>
        <w:rPr>
          <w:sz w:val="28"/>
          <w:szCs w:val="28"/>
        </w:rPr>
        <w:t xml:space="preserve">емого отпуска </w:t>
      </w:r>
      <w:r w:rsidRPr="00BC3D4B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  <w:r w:rsidR="004B34EB">
        <w:rPr>
          <w:rStyle w:val="FontStyle34"/>
          <w:b w:val="0"/>
          <w:sz w:val="28"/>
          <w:szCs w:val="28"/>
        </w:rPr>
        <w:t>.</w:t>
      </w:r>
    </w:p>
    <w:p w:rsidR="00D150C2" w:rsidRPr="005E3C1B" w:rsidRDefault="00D150C2" w:rsidP="005E3C1B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  <w:r w:rsidRPr="005E3C1B">
        <w:rPr>
          <w:b/>
          <w:sz w:val="28"/>
          <w:szCs w:val="28"/>
        </w:rPr>
        <w:t>2. Порядок предоставления отпуска</w:t>
      </w:r>
    </w:p>
    <w:p w:rsidR="00D150C2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3C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2.1. Лицам, замеща</w:t>
      </w:r>
      <w:r w:rsidRPr="00A674B3">
        <w:rPr>
          <w:sz w:val="28"/>
          <w:szCs w:val="28"/>
        </w:rPr>
        <w:t>ющим должн</w:t>
      </w:r>
      <w:r>
        <w:rPr>
          <w:sz w:val="28"/>
          <w:szCs w:val="28"/>
        </w:rPr>
        <w:t>ости</w:t>
      </w:r>
      <w:r w:rsidRPr="00A674B3">
        <w:rPr>
          <w:sz w:val="28"/>
          <w:szCs w:val="28"/>
        </w:rPr>
        <w:t xml:space="preserve"> муниципальной службы устанавливается ежегодный оплачивае</w:t>
      </w:r>
      <w:r>
        <w:rPr>
          <w:sz w:val="28"/>
          <w:szCs w:val="28"/>
        </w:rPr>
        <w:t>мый отпуск продолжительностью 30 (тридцать</w:t>
      </w:r>
      <w:r w:rsidRPr="00A674B3">
        <w:rPr>
          <w:sz w:val="28"/>
          <w:szCs w:val="28"/>
        </w:rPr>
        <w:t>) календарных дней.</w:t>
      </w:r>
    </w:p>
    <w:p w:rsidR="00D150C2" w:rsidRPr="00A674B3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3C1B">
        <w:rPr>
          <w:sz w:val="28"/>
          <w:szCs w:val="28"/>
        </w:rPr>
        <w:t xml:space="preserve">      </w:t>
      </w:r>
      <w:r w:rsidRPr="00A674B3">
        <w:rPr>
          <w:sz w:val="28"/>
          <w:szCs w:val="28"/>
        </w:rPr>
        <w:t>2.2. Сверх ежегодного оплачива</w:t>
      </w:r>
      <w:r>
        <w:rPr>
          <w:sz w:val="28"/>
          <w:szCs w:val="28"/>
        </w:rPr>
        <w:t>емого отпуска лицам, замеща</w:t>
      </w:r>
      <w:r w:rsidRPr="00A674B3">
        <w:rPr>
          <w:sz w:val="28"/>
          <w:szCs w:val="28"/>
        </w:rPr>
        <w:t>ющим должн</w:t>
      </w:r>
      <w:r>
        <w:rPr>
          <w:sz w:val="28"/>
          <w:szCs w:val="28"/>
        </w:rPr>
        <w:t xml:space="preserve">ости </w:t>
      </w:r>
      <w:r w:rsidRPr="00A674B3">
        <w:rPr>
          <w:sz w:val="28"/>
          <w:szCs w:val="28"/>
        </w:rPr>
        <w:t xml:space="preserve"> муниципальной службы предоставляется дополнительный отпуск за выслугу лет в соответствии с настоящим Положением из расчета один календарный день за полный рабочий год, но не более 10 (десяти) календарных дней.</w:t>
      </w:r>
    </w:p>
    <w:p w:rsidR="00D150C2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3C1B">
        <w:rPr>
          <w:sz w:val="28"/>
          <w:szCs w:val="28"/>
        </w:rPr>
        <w:t xml:space="preserve">      </w:t>
      </w:r>
      <w:r w:rsidRPr="00A674B3">
        <w:rPr>
          <w:sz w:val="28"/>
          <w:szCs w:val="28"/>
        </w:rPr>
        <w:t>2.3. Оплата дополнительных отпусков, пр</w:t>
      </w:r>
      <w:r>
        <w:rPr>
          <w:sz w:val="28"/>
          <w:szCs w:val="28"/>
        </w:rPr>
        <w:t>едоставляемых лицам, замещающим должности</w:t>
      </w:r>
      <w:r w:rsidRPr="00A674B3">
        <w:rPr>
          <w:sz w:val="28"/>
          <w:szCs w:val="28"/>
        </w:rPr>
        <w:t xml:space="preserve"> муниципальной службы производится в пределах фонда оплаты труда.</w:t>
      </w:r>
    </w:p>
    <w:p w:rsidR="00D150C2" w:rsidRDefault="005E3C1B" w:rsidP="00D150C2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50C2" w:rsidRPr="002B15CE">
        <w:rPr>
          <w:sz w:val="28"/>
          <w:szCs w:val="28"/>
        </w:rPr>
        <w:t>2.4. Перенос отпуска</w:t>
      </w:r>
      <w:r w:rsidR="00D150C2" w:rsidRPr="002B15CE">
        <w:rPr>
          <w:b/>
          <w:sz w:val="28"/>
          <w:szCs w:val="28"/>
        </w:rPr>
        <w:t xml:space="preserve"> </w:t>
      </w:r>
      <w:r w:rsidR="00D150C2" w:rsidRPr="002B15CE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  <w:r w:rsidR="00D150C2">
        <w:rPr>
          <w:rStyle w:val="FontStyle34"/>
          <w:b w:val="0"/>
          <w:sz w:val="28"/>
          <w:szCs w:val="28"/>
        </w:rPr>
        <w:t xml:space="preserve"> допускается по основаниям, предусмотренным статьей 124 Трудового кодекса РФ, а также по семейным обстоятельствам, по письменному заявлению работника.</w:t>
      </w:r>
    </w:p>
    <w:p w:rsidR="005E3C1B" w:rsidRDefault="005E3C1B" w:rsidP="00D150C2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5E3C1B" w:rsidRPr="002B15CE" w:rsidRDefault="005E3C1B" w:rsidP="005E3C1B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_______________________________________</w:t>
      </w:r>
    </w:p>
    <w:p w:rsidR="00D150C2" w:rsidRPr="00A674B3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0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334AD8" w:rsidRPr="004E03AE" w:rsidRDefault="00334AD8" w:rsidP="00334AD8">
      <w:pPr>
        <w:jc w:val="center"/>
        <w:rPr>
          <w:b/>
          <w:sz w:val="28"/>
          <w:szCs w:val="28"/>
        </w:rPr>
      </w:pPr>
    </w:p>
    <w:p w:rsidR="00334AD8" w:rsidRPr="004D2D4F" w:rsidRDefault="00334AD8" w:rsidP="00524E2E">
      <w:pPr>
        <w:jc w:val="both"/>
        <w:rPr>
          <w:b/>
          <w:sz w:val="28"/>
          <w:szCs w:val="28"/>
        </w:rPr>
      </w:pPr>
    </w:p>
    <w:sectPr w:rsidR="00334AD8" w:rsidRPr="004D2D4F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0755"/>
    <w:rsid w:val="00011762"/>
    <w:rsid w:val="000363A0"/>
    <w:rsid w:val="00043D96"/>
    <w:rsid w:val="00087EAE"/>
    <w:rsid w:val="00095216"/>
    <w:rsid w:val="000E75EE"/>
    <w:rsid w:val="00106976"/>
    <w:rsid w:val="0010701D"/>
    <w:rsid w:val="00150534"/>
    <w:rsid w:val="0018743A"/>
    <w:rsid w:val="001950C5"/>
    <w:rsid w:val="00196DAE"/>
    <w:rsid w:val="001C6791"/>
    <w:rsid w:val="001D6598"/>
    <w:rsid w:val="001D7A02"/>
    <w:rsid w:val="001F4652"/>
    <w:rsid w:val="00234370"/>
    <w:rsid w:val="00264811"/>
    <w:rsid w:val="002662EC"/>
    <w:rsid w:val="002A6D4B"/>
    <w:rsid w:val="002B145A"/>
    <w:rsid w:val="002B789F"/>
    <w:rsid w:val="002C3F87"/>
    <w:rsid w:val="002C4DB2"/>
    <w:rsid w:val="00305A27"/>
    <w:rsid w:val="00321CDE"/>
    <w:rsid w:val="00326588"/>
    <w:rsid w:val="00334AD8"/>
    <w:rsid w:val="00372D83"/>
    <w:rsid w:val="003759C1"/>
    <w:rsid w:val="00431629"/>
    <w:rsid w:val="00432532"/>
    <w:rsid w:val="0043709C"/>
    <w:rsid w:val="00457232"/>
    <w:rsid w:val="00485C81"/>
    <w:rsid w:val="00492C8A"/>
    <w:rsid w:val="004A14AD"/>
    <w:rsid w:val="004A64E1"/>
    <w:rsid w:val="004B34EB"/>
    <w:rsid w:val="004D15FF"/>
    <w:rsid w:val="004D2D4F"/>
    <w:rsid w:val="004E6374"/>
    <w:rsid w:val="00504C95"/>
    <w:rsid w:val="0051104D"/>
    <w:rsid w:val="00524E2E"/>
    <w:rsid w:val="00527234"/>
    <w:rsid w:val="00552E4F"/>
    <w:rsid w:val="005D6782"/>
    <w:rsid w:val="005E3C1B"/>
    <w:rsid w:val="00612FE1"/>
    <w:rsid w:val="00676A80"/>
    <w:rsid w:val="007019FB"/>
    <w:rsid w:val="007124DC"/>
    <w:rsid w:val="00715F8A"/>
    <w:rsid w:val="00745348"/>
    <w:rsid w:val="00762A36"/>
    <w:rsid w:val="007828FA"/>
    <w:rsid w:val="00783E90"/>
    <w:rsid w:val="007A4E72"/>
    <w:rsid w:val="007C035A"/>
    <w:rsid w:val="0083756E"/>
    <w:rsid w:val="00856C2D"/>
    <w:rsid w:val="0086268C"/>
    <w:rsid w:val="00866418"/>
    <w:rsid w:val="0089738B"/>
    <w:rsid w:val="008A0B9D"/>
    <w:rsid w:val="008B1828"/>
    <w:rsid w:val="008F1462"/>
    <w:rsid w:val="00912902"/>
    <w:rsid w:val="00921546"/>
    <w:rsid w:val="00951FBF"/>
    <w:rsid w:val="009536F5"/>
    <w:rsid w:val="00977E88"/>
    <w:rsid w:val="00983D20"/>
    <w:rsid w:val="00997306"/>
    <w:rsid w:val="009A01B8"/>
    <w:rsid w:val="00A1020C"/>
    <w:rsid w:val="00A36A88"/>
    <w:rsid w:val="00A75F25"/>
    <w:rsid w:val="00A938DD"/>
    <w:rsid w:val="00A95D3C"/>
    <w:rsid w:val="00AA2AE7"/>
    <w:rsid w:val="00AB5CD0"/>
    <w:rsid w:val="00AD6DBE"/>
    <w:rsid w:val="00AE31A7"/>
    <w:rsid w:val="00AF65B5"/>
    <w:rsid w:val="00B30C59"/>
    <w:rsid w:val="00B83A95"/>
    <w:rsid w:val="00C152DC"/>
    <w:rsid w:val="00CD603B"/>
    <w:rsid w:val="00CF3CFD"/>
    <w:rsid w:val="00D00FCF"/>
    <w:rsid w:val="00D150C2"/>
    <w:rsid w:val="00D16162"/>
    <w:rsid w:val="00D324C0"/>
    <w:rsid w:val="00D72245"/>
    <w:rsid w:val="00D8192B"/>
    <w:rsid w:val="00D9023F"/>
    <w:rsid w:val="00DA007D"/>
    <w:rsid w:val="00DA5E63"/>
    <w:rsid w:val="00DA7723"/>
    <w:rsid w:val="00DC1488"/>
    <w:rsid w:val="00DC4040"/>
    <w:rsid w:val="00E52956"/>
    <w:rsid w:val="00E764EC"/>
    <w:rsid w:val="00EF33AC"/>
    <w:rsid w:val="00F106F0"/>
    <w:rsid w:val="00F10E27"/>
    <w:rsid w:val="00F175A6"/>
    <w:rsid w:val="00F42BC3"/>
    <w:rsid w:val="00F67C68"/>
    <w:rsid w:val="00F82EFB"/>
    <w:rsid w:val="00FE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2EA8-FE61-4079-9256-DCC114CE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796</TotalTime>
  <Pages>10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Shutova</cp:lastModifiedBy>
  <cp:revision>34</cp:revision>
  <cp:lastPrinted>2017-12-25T11:48:00Z</cp:lastPrinted>
  <dcterms:created xsi:type="dcterms:W3CDTF">2015-09-24T15:04:00Z</dcterms:created>
  <dcterms:modified xsi:type="dcterms:W3CDTF">2017-12-27T07:23:00Z</dcterms:modified>
</cp:coreProperties>
</file>