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Pr="00234370" w:rsidRDefault="002E11B7" w:rsidP="00234370">
      <w:pPr>
        <w:pStyle w:val="a3"/>
        <w:rPr>
          <w:noProof/>
        </w:rPr>
      </w:pPr>
      <w:r w:rsidRPr="002E11B7">
        <w:rPr>
          <w:noProof/>
        </w:rPr>
        <w:drawing>
          <wp:inline distT="0" distB="0" distL="0" distR="0">
            <wp:extent cx="856849" cy="834539"/>
            <wp:effectExtent l="19050" t="0" r="401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6" cy="83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745348">
      <w:pPr>
        <w:pStyle w:val="a4"/>
      </w:pPr>
      <w:r>
        <w:t>ТУЛЬСКАЯ  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334AD8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38</w:t>
      </w:r>
      <w:r w:rsidR="00326588">
        <w:rPr>
          <w:b/>
          <w:sz w:val="26"/>
        </w:rPr>
        <w:t>–</w:t>
      </w:r>
      <w:proofErr w:type="spellStart"/>
      <w:r w:rsidR="00326588">
        <w:rPr>
          <w:b/>
          <w:sz w:val="26"/>
        </w:rPr>
        <w:t>о</w:t>
      </w:r>
      <w:r w:rsidR="0086268C">
        <w:rPr>
          <w:b/>
          <w:sz w:val="26"/>
        </w:rPr>
        <w:t>е</w:t>
      </w:r>
      <w:proofErr w:type="spellEnd"/>
      <w:r w:rsidR="0086268C">
        <w:rPr>
          <w:b/>
          <w:sz w:val="26"/>
        </w:rPr>
        <w:t xml:space="preserve"> </w:t>
      </w:r>
      <w:r w:rsidR="00524E2E">
        <w:rPr>
          <w:b/>
          <w:sz w:val="26"/>
        </w:rPr>
        <w:t xml:space="preserve"> заседание</w:t>
      </w: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457232" w:rsidRPr="002E11B7" w:rsidRDefault="00334AD8" w:rsidP="00D16162">
      <w:pPr>
        <w:pStyle w:val="1"/>
        <w:spacing w:line="360" w:lineRule="auto"/>
        <w:jc w:val="left"/>
        <w:rPr>
          <w:szCs w:val="28"/>
        </w:rPr>
      </w:pPr>
      <w:r>
        <w:rPr>
          <w:szCs w:val="28"/>
        </w:rPr>
        <w:t>от  27 апреля</w:t>
      </w:r>
      <w:r w:rsidR="00326588">
        <w:rPr>
          <w:szCs w:val="28"/>
        </w:rPr>
        <w:t xml:space="preserve"> 2016 года</w:t>
      </w:r>
      <w:r w:rsidR="00D16162">
        <w:rPr>
          <w:szCs w:val="28"/>
        </w:rPr>
        <w:t xml:space="preserve">                   </w:t>
      </w:r>
      <w:r w:rsidR="00234370">
        <w:rPr>
          <w:sz w:val="24"/>
        </w:rPr>
        <w:t xml:space="preserve">                 </w:t>
      </w:r>
      <w:r w:rsidR="00D16162">
        <w:rPr>
          <w:sz w:val="24"/>
        </w:rPr>
        <w:t xml:space="preserve">                                   </w:t>
      </w:r>
      <w:r w:rsidR="002E11B7">
        <w:rPr>
          <w:sz w:val="24"/>
        </w:rPr>
        <w:t xml:space="preserve">              </w:t>
      </w:r>
      <w:r w:rsidR="00D16162" w:rsidRPr="002E11B7">
        <w:rPr>
          <w:szCs w:val="28"/>
        </w:rPr>
        <w:t xml:space="preserve">№ </w:t>
      </w:r>
      <w:r w:rsidR="002E11B7" w:rsidRPr="002E11B7">
        <w:rPr>
          <w:szCs w:val="28"/>
        </w:rPr>
        <w:t>38-210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C4040" w:rsidRDefault="00DC4040" w:rsidP="00437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334AD8" w:rsidRDefault="00334AD8" w:rsidP="00334AD8">
      <w:pPr>
        <w:jc w:val="center"/>
        <w:rPr>
          <w:b/>
          <w:sz w:val="28"/>
          <w:szCs w:val="28"/>
        </w:rPr>
      </w:pPr>
      <w:r w:rsidRPr="004E03AE">
        <w:rPr>
          <w:b/>
          <w:sz w:val="28"/>
          <w:szCs w:val="28"/>
        </w:rPr>
        <w:t>о порядке сообщения лицами</w:t>
      </w:r>
      <w:r>
        <w:rPr>
          <w:b/>
          <w:sz w:val="28"/>
          <w:szCs w:val="28"/>
        </w:rPr>
        <w:t>,</w:t>
      </w:r>
      <w:r w:rsidRPr="004E03AE">
        <w:rPr>
          <w:b/>
          <w:sz w:val="28"/>
          <w:szCs w:val="28"/>
        </w:rPr>
        <w:t xml:space="preserve"> замещающими муниципальные должности в муниципальном образовании Киреевский район,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4E03AE">
        <w:rPr>
          <w:b/>
          <w:sz w:val="28"/>
          <w:szCs w:val="28"/>
        </w:rPr>
        <w:t>которая</w:t>
      </w:r>
      <w:proofErr w:type="gramEnd"/>
      <w:r w:rsidRPr="004E03AE"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43709C" w:rsidRPr="00524E2E" w:rsidRDefault="0043709C" w:rsidP="0043709C">
      <w:pPr>
        <w:jc w:val="center"/>
        <w:rPr>
          <w:b/>
          <w:sz w:val="26"/>
          <w:szCs w:val="26"/>
        </w:rPr>
      </w:pPr>
    </w:p>
    <w:p w:rsidR="00866418" w:rsidRPr="00334AD8" w:rsidRDefault="00CD603B" w:rsidP="00DC4040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proofErr w:type="gramStart"/>
      <w:r w:rsidR="005D6782" w:rsidRPr="00D16162">
        <w:rPr>
          <w:sz w:val="28"/>
          <w:szCs w:val="28"/>
        </w:rPr>
        <w:t xml:space="preserve">Рассмотрев представление </w:t>
      </w:r>
      <w:r w:rsidR="00DA007D">
        <w:rPr>
          <w:sz w:val="28"/>
          <w:szCs w:val="28"/>
        </w:rPr>
        <w:t xml:space="preserve"> </w:t>
      </w:r>
      <w:r w:rsidR="005D6782" w:rsidRPr="00D16162">
        <w:rPr>
          <w:sz w:val="28"/>
          <w:szCs w:val="28"/>
        </w:rPr>
        <w:t xml:space="preserve">главы администрации муниципального образования Киреевский район </w:t>
      </w:r>
      <w:r w:rsidR="00326588">
        <w:rPr>
          <w:sz w:val="28"/>
          <w:szCs w:val="28"/>
        </w:rPr>
        <w:t xml:space="preserve">об утверждении  </w:t>
      </w:r>
      <w:r w:rsidR="00DC4040" w:rsidRPr="00DC4040">
        <w:rPr>
          <w:sz w:val="28"/>
          <w:szCs w:val="28"/>
        </w:rPr>
        <w:t xml:space="preserve">Положения </w:t>
      </w:r>
      <w:r w:rsidR="00334AD8">
        <w:rPr>
          <w:sz w:val="28"/>
          <w:szCs w:val="28"/>
        </w:rPr>
        <w:t>«О</w:t>
      </w:r>
      <w:r w:rsidR="00334AD8" w:rsidRPr="00334AD8">
        <w:rPr>
          <w:sz w:val="28"/>
          <w:szCs w:val="28"/>
        </w:rPr>
        <w:t xml:space="preserve"> порядке сообщения лицами, замещающими муниципальные должности в муниципальном образовании Киреевский район,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</w:t>
      </w:r>
      <w:r w:rsidR="00334AD8">
        <w:rPr>
          <w:sz w:val="28"/>
          <w:szCs w:val="28"/>
        </w:rPr>
        <w:t xml:space="preserve">», </w:t>
      </w:r>
      <w:r w:rsidR="005D6782" w:rsidRPr="00D16162">
        <w:rPr>
          <w:sz w:val="28"/>
          <w:szCs w:val="28"/>
        </w:rPr>
        <w:t>в соответствии с частью 8 статьи 37 Федерального закона</w:t>
      </w:r>
      <w:r w:rsidR="0043709C" w:rsidRPr="00D16162">
        <w:rPr>
          <w:sz w:val="28"/>
          <w:szCs w:val="28"/>
        </w:rPr>
        <w:t xml:space="preserve"> от 06.10.2003 года </w:t>
      </w:r>
      <w:r w:rsidR="005D6782" w:rsidRPr="00D16162">
        <w:rPr>
          <w:sz w:val="28"/>
          <w:szCs w:val="28"/>
        </w:rPr>
        <w:t xml:space="preserve"> № 131-ФЗ «Об общих принципах организации местного</w:t>
      </w:r>
      <w:proofErr w:type="gramEnd"/>
      <w:r w:rsidR="005D6782" w:rsidRPr="00D16162">
        <w:rPr>
          <w:sz w:val="28"/>
          <w:szCs w:val="28"/>
        </w:rPr>
        <w:t xml:space="preserve"> самоуправления в Росси</w:t>
      </w:r>
      <w:r w:rsidR="00011762">
        <w:rPr>
          <w:sz w:val="28"/>
          <w:szCs w:val="28"/>
        </w:rPr>
        <w:t xml:space="preserve">йской Федерации», на основании Устава </w:t>
      </w:r>
      <w:r w:rsidR="0043709C" w:rsidRPr="00D16162">
        <w:rPr>
          <w:sz w:val="28"/>
          <w:szCs w:val="28"/>
        </w:rPr>
        <w:t xml:space="preserve"> муниципального образования Киреевский район,</w:t>
      </w:r>
      <w:r w:rsidR="005D6782" w:rsidRPr="00D16162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5D6782" w:rsidRPr="00DC4040" w:rsidRDefault="00524E2E" w:rsidP="00DC4040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Pr="00DC4040">
        <w:rPr>
          <w:sz w:val="28"/>
          <w:szCs w:val="28"/>
        </w:rPr>
        <w:t>1.</w:t>
      </w:r>
      <w:r w:rsidR="00326588" w:rsidRPr="00DC4040">
        <w:rPr>
          <w:sz w:val="28"/>
          <w:szCs w:val="28"/>
        </w:rPr>
        <w:t xml:space="preserve">Утвердить </w:t>
      </w:r>
      <w:r w:rsidR="00DC4040">
        <w:rPr>
          <w:sz w:val="28"/>
          <w:szCs w:val="28"/>
        </w:rPr>
        <w:t xml:space="preserve">Положение </w:t>
      </w:r>
      <w:r w:rsidR="00334AD8">
        <w:rPr>
          <w:sz w:val="28"/>
          <w:szCs w:val="28"/>
        </w:rPr>
        <w:t>«О</w:t>
      </w:r>
      <w:r w:rsidR="00334AD8" w:rsidRPr="00334AD8">
        <w:rPr>
          <w:sz w:val="28"/>
          <w:szCs w:val="28"/>
        </w:rPr>
        <w:t xml:space="preserve"> порядке сообщения лицами, замещающими муниципальные должности в муниципальном образовании Киреевский район,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</w:t>
      </w:r>
      <w:r w:rsidR="00334AD8">
        <w:rPr>
          <w:sz w:val="28"/>
          <w:szCs w:val="28"/>
        </w:rPr>
        <w:t xml:space="preserve">» </w:t>
      </w:r>
      <w:r w:rsidR="00DA007D" w:rsidRPr="00DC4040">
        <w:rPr>
          <w:sz w:val="28"/>
          <w:szCs w:val="28"/>
        </w:rPr>
        <w:t>(приложение).</w:t>
      </w:r>
    </w:p>
    <w:p w:rsidR="005D6782" w:rsidRPr="00FD7FDC" w:rsidRDefault="005D6782" w:rsidP="00FD7FD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16162">
        <w:rPr>
          <w:sz w:val="28"/>
          <w:szCs w:val="28"/>
        </w:rPr>
        <w:tab/>
      </w:r>
      <w:r w:rsidR="009536F5">
        <w:rPr>
          <w:sz w:val="28"/>
          <w:szCs w:val="28"/>
        </w:rPr>
        <w:t xml:space="preserve"> </w:t>
      </w:r>
      <w:r w:rsidR="00DC4040">
        <w:rPr>
          <w:sz w:val="28"/>
          <w:szCs w:val="28"/>
        </w:rPr>
        <w:t>2</w:t>
      </w:r>
      <w:r w:rsidR="009536F5">
        <w:rPr>
          <w:sz w:val="28"/>
          <w:szCs w:val="28"/>
        </w:rPr>
        <w:t xml:space="preserve">. </w:t>
      </w:r>
      <w:r w:rsidR="00FD7FDC">
        <w:rPr>
          <w:sz w:val="27"/>
          <w:szCs w:val="27"/>
        </w:rPr>
        <w:t xml:space="preserve">Настоящее решение опубликовать в общественно – политической газете «Маяк» Издательского дома «Пресса 71» и разместить на </w:t>
      </w:r>
      <w:r w:rsidR="00FD7FDC">
        <w:rPr>
          <w:color w:val="000000"/>
          <w:sz w:val="27"/>
          <w:szCs w:val="27"/>
        </w:rPr>
        <w:t xml:space="preserve">официальном сайте муниципального образования Киреевский район </w:t>
      </w:r>
      <w:hyperlink r:id="rId7" w:history="1">
        <w:r w:rsidR="00FD7FDC">
          <w:rPr>
            <w:rStyle w:val="a7"/>
            <w:sz w:val="27"/>
            <w:szCs w:val="27"/>
          </w:rPr>
          <w:t>http://kireevsk.tulobl.ru</w:t>
        </w:r>
      </w:hyperlink>
      <w:r w:rsidR="00FD7FDC">
        <w:rPr>
          <w:color w:val="000000"/>
          <w:sz w:val="27"/>
          <w:szCs w:val="27"/>
        </w:rPr>
        <w:t xml:space="preserve">. </w:t>
      </w:r>
    </w:p>
    <w:p w:rsidR="00D16162" w:rsidRDefault="00CD603B" w:rsidP="00DC4040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DC4040">
        <w:rPr>
          <w:sz w:val="28"/>
          <w:szCs w:val="28"/>
        </w:rPr>
        <w:t>3</w:t>
      </w:r>
      <w:r w:rsidR="00D16162" w:rsidRPr="00D16162">
        <w:rPr>
          <w:sz w:val="28"/>
          <w:szCs w:val="28"/>
        </w:rPr>
        <w:t>. Решение вступает в силу со дня</w:t>
      </w:r>
      <w:r w:rsidR="00420116">
        <w:rPr>
          <w:sz w:val="28"/>
          <w:szCs w:val="28"/>
        </w:rPr>
        <w:t xml:space="preserve"> опубликования</w:t>
      </w:r>
      <w:r w:rsidR="00D16162" w:rsidRPr="00D16162">
        <w:rPr>
          <w:sz w:val="28"/>
          <w:szCs w:val="28"/>
        </w:rPr>
        <w:t>.</w:t>
      </w:r>
    </w:p>
    <w:p w:rsidR="00A938DD" w:rsidRDefault="00DC4040" w:rsidP="00524E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7A02">
        <w:rPr>
          <w:b/>
          <w:sz w:val="28"/>
          <w:szCs w:val="28"/>
        </w:rPr>
        <w:t xml:space="preserve"> </w:t>
      </w:r>
    </w:p>
    <w:p w:rsidR="00A938DD" w:rsidRDefault="00A938DD" w:rsidP="00524E2E">
      <w:pPr>
        <w:jc w:val="both"/>
        <w:rPr>
          <w:b/>
          <w:sz w:val="28"/>
          <w:szCs w:val="28"/>
        </w:rPr>
      </w:pPr>
    </w:p>
    <w:p w:rsidR="001D7A02" w:rsidRDefault="00A938DD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11762"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</w:t>
      </w:r>
      <w:proofErr w:type="gramStart"/>
      <w:r w:rsidR="001D7A02">
        <w:rPr>
          <w:b/>
          <w:sz w:val="28"/>
          <w:szCs w:val="28"/>
        </w:rPr>
        <w:t>муниципального</w:t>
      </w:r>
      <w:proofErr w:type="gramEnd"/>
    </w:p>
    <w:p w:rsidR="001D7A02" w:rsidRDefault="00DC4040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D7A02">
        <w:rPr>
          <w:b/>
          <w:sz w:val="28"/>
          <w:szCs w:val="28"/>
        </w:rPr>
        <w:t xml:space="preserve">образования Киреевский район                  </w:t>
      </w:r>
      <w:r w:rsidR="00011762">
        <w:rPr>
          <w:b/>
          <w:sz w:val="28"/>
          <w:szCs w:val="28"/>
        </w:rPr>
        <w:t xml:space="preserve">                   Г.Е. Баранова</w:t>
      </w:r>
    </w:p>
    <w:p w:rsidR="00A938DD" w:rsidRDefault="00334AD8" w:rsidP="00334A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938DD" w:rsidRDefault="00A938DD" w:rsidP="00334AD8">
      <w:pPr>
        <w:jc w:val="center"/>
        <w:rPr>
          <w:sz w:val="28"/>
          <w:szCs w:val="28"/>
        </w:rPr>
      </w:pPr>
    </w:p>
    <w:p w:rsidR="00A938DD" w:rsidRDefault="00A938DD" w:rsidP="00334AD8">
      <w:pPr>
        <w:jc w:val="center"/>
        <w:rPr>
          <w:sz w:val="28"/>
          <w:szCs w:val="28"/>
        </w:rPr>
      </w:pPr>
    </w:p>
    <w:p w:rsidR="00334AD8" w:rsidRPr="00334AD8" w:rsidRDefault="00A938DD" w:rsidP="002E11B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334AD8" w:rsidRPr="00334AD8">
        <w:rPr>
          <w:sz w:val="28"/>
          <w:szCs w:val="28"/>
        </w:rPr>
        <w:t>Приложение к решению</w:t>
      </w:r>
    </w:p>
    <w:p w:rsidR="00334AD8" w:rsidRPr="00334AD8" w:rsidRDefault="00334AD8" w:rsidP="002E11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334AD8">
        <w:rPr>
          <w:sz w:val="28"/>
          <w:szCs w:val="28"/>
        </w:rPr>
        <w:t xml:space="preserve">Собрания представителей </w:t>
      </w:r>
    </w:p>
    <w:p w:rsidR="00334AD8" w:rsidRPr="00334AD8" w:rsidRDefault="00334AD8" w:rsidP="002E11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34AD8">
        <w:rPr>
          <w:sz w:val="28"/>
          <w:szCs w:val="28"/>
        </w:rPr>
        <w:t>м.о. Киреевский район</w:t>
      </w:r>
    </w:p>
    <w:p w:rsidR="00334AD8" w:rsidRPr="00334AD8" w:rsidRDefault="00334AD8" w:rsidP="002E11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34AD8">
        <w:rPr>
          <w:sz w:val="28"/>
          <w:szCs w:val="28"/>
        </w:rPr>
        <w:t>т 27 апреля 2016 года №</w:t>
      </w:r>
      <w:r w:rsidR="002E11B7">
        <w:rPr>
          <w:sz w:val="28"/>
          <w:szCs w:val="28"/>
        </w:rPr>
        <w:t>38-210</w:t>
      </w:r>
    </w:p>
    <w:p w:rsidR="00334AD8" w:rsidRDefault="00334AD8" w:rsidP="002E11B7">
      <w:pPr>
        <w:jc w:val="right"/>
        <w:rPr>
          <w:b/>
          <w:sz w:val="28"/>
          <w:szCs w:val="28"/>
        </w:rPr>
      </w:pPr>
    </w:p>
    <w:p w:rsidR="00334AD8" w:rsidRDefault="00334AD8" w:rsidP="002E11B7">
      <w:pPr>
        <w:jc w:val="right"/>
        <w:rPr>
          <w:b/>
          <w:sz w:val="28"/>
          <w:szCs w:val="28"/>
        </w:rPr>
      </w:pPr>
    </w:p>
    <w:p w:rsidR="00334AD8" w:rsidRPr="004E03AE" w:rsidRDefault="00334AD8" w:rsidP="00334AD8">
      <w:pPr>
        <w:jc w:val="center"/>
        <w:rPr>
          <w:b/>
          <w:sz w:val="28"/>
          <w:szCs w:val="28"/>
        </w:rPr>
      </w:pPr>
      <w:r w:rsidRPr="004E03AE">
        <w:rPr>
          <w:b/>
          <w:sz w:val="28"/>
          <w:szCs w:val="28"/>
        </w:rPr>
        <w:t>ПОЛОЖЕНИЕ</w:t>
      </w:r>
    </w:p>
    <w:p w:rsidR="00334AD8" w:rsidRDefault="00334AD8" w:rsidP="00334AD8">
      <w:pPr>
        <w:jc w:val="center"/>
        <w:rPr>
          <w:b/>
          <w:sz w:val="28"/>
          <w:szCs w:val="28"/>
        </w:rPr>
      </w:pPr>
      <w:r w:rsidRPr="004E03AE">
        <w:rPr>
          <w:b/>
          <w:sz w:val="28"/>
          <w:szCs w:val="28"/>
        </w:rPr>
        <w:t>о порядке сообщения лицами</w:t>
      </w:r>
      <w:r>
        <w:rPr>
          <w:b/>
          <w:sz w:val="28"/>
          <w:szCs w:val="28"/>
        </w:rPr>
        <w:t>,</w:t>
      </w:r>
      <w:r w:rsidRPr="004E03AE">
        <w:rPr>
          <w:b/>
          <w:sz w:val="28"/>
          <w:szCs w:val="28"/>
        </w:rPr>
        <w:t xml:space="preserve"> замещающими муниципальные должности в муниципальном образовании Киреевский район,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4E03AE">
        <w:rPr>
          <w:b/>
          <w:sz w:val="28"/>
          <w:szCs w:val="28"/>
        </w:rPr>
        <w:t>которая</w:t>
      </w:r>
      <w:proofErr w:type="gramEnd"/>
      <w:r w:rsidRPr="004E03AE"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334AD8" w:rsidRDefault="00334AD8" w:rsidP="00334AD8">
      <w:pPr>
        <w:jc w:val="center"/>
        <w:rPr>
          <w:b/>
          <w:sz w:val="28"/>
          <w:szCs w:val="28"/>
        </w:rPr>
      </w:pPr>
    </w:p>
    <w:p w:rsidR="00334AD8" w:rsidRPr="004E03AE" w:rsidRDefault="00334AD8" w:rsidP="00334AD8">
      <w:pPr>
        <w:jc w:val="both"/>
        <w:rPr>
          <w:sz w:val="28"/>
          <w:szCs w:val="28"/>
        </w:rPr>
      </w:pPr>
      <w:r w:rsidRPr="004E03AE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4E03AE">
        <w:rPr>
          <w:sz w:val="28"/>
          <w:szCs w:val="28"/>
        </w:rPr>
        <w:t xml:space="preserve">Настоящим Положением определяется порядок сообщения лицами, замещающими муниципальные должности в муниципальном образовании Киреевский район (далее – лица, замещающие муниципальные должности),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4E03AE">
        <w:rPr>
          <w:sz w:val="28"/>
          <w:szCs w:val="28"/>
        </w:rPr>
        <w:t>которая</w:t>
      </w:r>
      <w:proofErr w:type="gramEnd"/>
      <w:r w:rsidRPr="004E03AE">
        <w:rPr>
          <w:sz w:val="28"/>
          <w:szCs w:val="28"/>
        </w:rPr>
        <w:t xml:space="preserve"> приводит или может привести к конфликту интересов.</w:t>
      </w:r>
    </w:p>
    <w:p w:rsidR="00334AD8" w:rsidRDefault="00334AD8" w:rsidP="00334AD8">
      <w:pPr>
        <w:jc w:val="both"/>
        <w:rPr>
          <w:sz w:val="28"/>
          <w:szCs w:val="28"/>
        </w:rPr>
      </w:pPr>
      <w:r>
        <w:tab/>
      </w:r>
      <w:r w:rsidRPr="004E03A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34AD8" w:rsidRDefault="00334AD8" w:rsidP="0033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Сообщение оформляется в письменной форме в виде уведомления 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 (далее – уведомление).</w:t>
      </w:r>
    </w:p>
    <w:p w:rsidR="00334AD8" w:rsidRDefault="00334AD8" w:rsidP="0033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Прием, регистрация и рассмотрение уведомлений осуществляется комиссией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муниципальном образовании Киреевский район (далее – комиссия).</w:t>
      </w:r>
    </w:p>
    <w:p w:rsidR="00334AD8" w:rsidRDefault="00334AD8" w:rsidP="0033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Лица, замещающие муниципальные должности, представляют в комиссию уведомление по форме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334AD8" w:rsidRDefault="00334AD8" w:rsidP="0033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Уведомление представляется в тот же день, когда лицу, замещающему муниципальную должность, стало известно о возникновении личной заинтересованности при осуществлении своих полномочий (исполнении должностных обязанностей), которая приводит или может привести к конфликту интересов (при невозможности уведомить в тот же  день – на следующий рабочий день).</w:t>
      </w:r>
      <w:proofErr w:type="gramEnd"/>
    </w:p>
    <w:p w:rsidR="00334AD8" w:rsidRDefault="00334AD8" w:rsidP="0033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Комиссия в день поступления уведомления обеспечивает его регистрацию.</w:t>
      </w:r>
    </w:p>
    <w:p w:rsidR="00334AD8" w:rsidRDefault="00334AD8" w:rsidP="0033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уведомления с отметкой о регистрации вручается лицу, замещающему муниципальную должность.</w:t>
      </w:r>
    </w:p>
    <w:p w:rsidR="00334AD8" w:rsidRDefault="00334AD8" w:rsidP="00334A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 позднее рабочего дня, следующего за днем поступления уведомления, комиссия в письменной форме информирует главу муниципального образования Киреевский район о поступлении уведомления с приложением его копии.</w:t>
      </w:r>
    </w:p>
    <w:p w:rsidR="00334AD8" w:rsidRDefault="00334AD8" w:rsidP="00334A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Рассмотрение уведомлений, представленных лицами, замещающими муниципальные должности, осуществляется в порядке, установленном соответствующим положением о комиссии.</w:t>
      </w: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jc w:val="both"/>
        <w:rPr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334AD8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</w:p>
    <w:p w:rsidR="00A938DD" w:rsidRDefault="00A938DD" w:rsidP="00A938DD">
      <w:pPr>
        <w:autoSpaceDE w:val="0"/>
        <w:autoSpaceDN w:val="0"/>
        <w:adjustRightInd w:val="0"/>
        <w:spacing w:line="280" w:lineRule="exact"/>
        <w:outlineLvl w:val="0"/>
        <w:rPr>
          <w:rFonts w:eastAsia="Calibri"/>
          <w:sz w:val="28"/>
          <w:szCs w:val="28"/>
        </w:rPr>
      </w:pPr>
    </w:p>
    <w:p w:rsidR="002E11B7" w:rsidRDefault="00A938DD" w:rsidP="00A938DD">
      <w:pPr>
        <w:autoSpaceDE w:val="0"/>
        <w:autoSpaceDN w:val="0"/>
        <w:adjustRightInd w:val="0"/>
        <w:spacing w:line="280" w:lineRule="exact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</w:t>
      </w:r>
    </w:p>
    <w:p w:rsidR="002E11B7" w:rsidRDefault="002E11B7" w:rsidP="00A938DD">
      <w:pPr>
        <w:autoSpaceDE w:val="0"/>
        <w:autoSpaceDN w:val="0"/>
        <w:adjustRightInd w:val="0"/>
        <w:spacing w:line="280" w:lineRule="exact"/>
        <w:jc w:val="both"/>
        <w:outlineLvl w:val="0"/>
        <w:rPr>
          <w:rFonts w:eastAsia="Calibri"/>
          <w:sz w:val="28"/>
          <w:szCs w:val="28"/>
        </w:rPr>
      </w:pPr>
    </w:p>
    <w:p w:rsidR="00334AD8" w:rsidRPr="00D939A3" w:rsidRDefault="00A938DD" w:rsidP="002E11B7">
      <w:pPr>
        <w:autoSpaceDE w:val="0"/>
        <w:autoSpaceDN w:val="0"/>
        <w:adjustRightInd w:val="0"/>
        <w:spacing w:line="280" w:lineRule="exact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</w:t>
      </w:r>
      <w:r w:rsidR="00334AD8" w:rsidRPr="00D939A3">
        <w:rPr>
          <w:rFonts w:eastAsia="Calibri"/>
          <w:sz w:val="28"/>
          <w:szCs w:val="28"/>
        </w:rPr>
        <w:t xml:space="preserve">Приложение </w:t>
      </w:r>
    </w:p>
    <w:p w:rsidR="00334AD8" w:rsidRPr="00D939A3" w:rsidRDefault="00334AD8" w:rsidP="00334AD8">
      <w:pPr>
        <w:autoSpaceDE w:val="0"/>
        <w:autoSpaceDN w:val="0"/>
        <w:adjustRightInd w:val="0"/>
        <w:spacing w:line="280" w:lineRule="exact"/>
        <w:ind w:left="4536"/>
        <w:jc w:val="right"/>
        <w:outlineLvl w:val="0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осуществлении  своих полномочий (исполнении должностных обязанностей), </w:t>
      </w:r>
      <w:proofErr w:type="gramStart"/>
      <w:r w:rsidRPr="00D939A3">
        <w:rPr>
          <w:rFonts w:eastAsia="Calibri"/>
          <w:sz w:val="28"/>
          <w:szCs w:val="28"/>
        </w:rPr>
        <w:t>которая</w:t>
      </w:r>
      <w:proofErr w:type="gramEnd"/>
      <w:r w:rsidRPr="00D939A3">
        <w:rPr>
          <w:rFonts w:eastAsia="Calibri"/>
          <w:sz w:val="28"/>
          <w:szCs w:val="28"/>
        </w:rPr>
        <w:t xml:space="preserve"> приводит или может привести к конфликту интересов</w:t>
      </w:r>
    </w:p>
    <w:p w:rsidR="00334AD8" w:rsidRPr="00D939A3" w:rsidRDefault="00334AD8" w:rsidP="00334AD8">
      <w:pPr>
        <w:widowControl w:val="0"/>
        <w:autoSpaceDE w:val="0"/>
        <w:autoSpaceDN w:val="0"/>
        <w:spacing w:line="280" w:lineRule="exact"/>
        <w:jc w:val="right"/>
      </w:pPr>
    </w:p>
    <w:p w:rsidR="00334AD8" w:rsidRPr="00D939A3" w:rsidRDefault="00334AD8" w:rsidP="00334AD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 xml:space="preserve">В комиссию по </w:t>
      </w:r>
      <w:proofErr w:type="gramStart"/>
      <w:r w:rsidRPr="00D939A3">
        <w:rPr>
          <w:rFonts w:eastAsia="Calibri"/>
          <w:sz w:val="28"/>
          <w:szCs w:val="28"/>
        </w:rPr>
        <w:t>контролю за</w:t>
      </w:r>
      <w:proofErr w:type="gramEnd"/>
      <w:r w:rsidRPr="00D939A3">
        <w:rPr>
          <w:rFonts w:eastAsia="Calibri"/>
          <w:sz w:val="28"/>
          <w:szCs w:val="28"/>
        </w:rPr>
        <w:t xml:space="preserve"> достоверностью сведений о доходах, </w:t>
      </w:r>
    </w:p>
    <w:p w:rsidR="00334AD8" w:rsidRPr="00D939A3" w:rsidRDefault="00334AD8" w:rsidP="00334AD8">
      <w:pPr>
        <w:autoSpaceDE w:val="0"/>
        <w:autoSpaceDN w:val="0"/>
        <w:adjustRightInd w:val="0"/>
        <w:spacing w:line="280" w:lineRule="exact"/>
        <w:ind w:left="4536"/>
        <w:jc w:val="center"/>
        <w:outlineLvl w:val="0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>об имуществе и обязательствах имущественного характера __________________________________</w:t>
      </w:r>
    </w:p>
    <w:p w:rsidR="00334AD8" w:rsidRPr="00D939A3" w:rsidRDefault="00334AD8" w:rsidP="00334AD8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</w:rPr>
      </w:pPr>
      <w:r w:rsidRPr="00D939A3">
        <w:rPr>
          <w:rFonts w:eastAsia="Calibri"/>
        </w:rPr>
        <w:t xml:space="preserve">                              </w:t>
      </w:r>
    </w:p>
    <w:p w:rsidR="00334AD8" w:rsidRPr="00D939A3" w:rsidRDefault="00334AD8" w:rsidP="00334AD8">
      <w:pPr>
        <w:autoSpaceDE w:val="0"/>
        <w:autoSpaceDN w:val="0"/>
        <w:adjustRightInd w:val="0"/>
        <w:ind w:left="4536"/>
        <w:jc w:val="center"/>
        <w:outlineLvl w:val="0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 xml:space="preserve"> от  _______________________________                              (Ф.И.О., замещаемая муниципальная должность)</w:t>
      </w:r>
    </w:p>
    <w:p w:rsidR="00334AD8" w:rsidRPr="00D939A3" w:rsidRDefault="00334AD8" w:rsidP="00334AD8">
      <w:pPr>
        <w:widowControl w:val="0"/>
        <w:autoSpaceDE w:val="0"/>
        <w:autoSpaceDN w:val="0"/>
        <w:jc w:val="both"/>
      </w:pPr>
    </w:p>
    <w:p w:rsidR="00334AD8" w:rsidRPr="00D939A3" w:rsidRDefault="00334AD8" w:rsidP="00334AD8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0" w:name="P85"/>
      <w:bookmarkEnd w:id="0"/>
      <w:r w:rsidRPr="00D939A3">
        <w:rPr>
          <w:rFonts w:eastAsia="Calibri"/>
          <w:b/>
          <w:bCs/>
          <w:sz w:val="28"/>
          <w:szCs w:val="28"/>
        </w:rPr>
        <w:t>УВЕДОМЛЕНИЕ</w:t>
      </w:r>
    </w:p>
    <w:p w:rsidR="00334AD8" w:rsidRPr="00D939A3" w:rsidRDefault="00334AD8" w:rsidP="00334AD8">
      <w:pPr>
        <w:autoSpaceDE w:val="0"/>
        <w:autoSpaceDN w:val="0"/>
        <w:adjustRightInd w:val="0"/>
        <w:jc w:val="center"/>
      </w:pPr>
      <w:r w:rsidRPr="00D939A3">
        <w:rPr>
          <w:rFonts w:eastAsia="Calibri"/>
          <w:b/>
          <w:bCs/>
          <w:sz w:val="28"/>
          <w:szCs w:val="28"/>
        </w:rPr>
        <w:t xml:space="preserve">о возникновении личной заинтересованности при осуществлении своих полномочий (исполнении должностных обязанностей), </w:t>
      </w:r>
      <w:proofErr w:type="gramStart"/>
      <w:r w:rsidRPr="00D939A3">
        <w:rPr>
          <w:rFonts w:eastAsia="Calibri"/>
          <w:b/>
          <w:bCs/>
          <w:sz w:val="28"/>
          <w:szCs w:val="28"/>
        </w:rPr>
        <w:t>которая</w:t>
      </w:r>
      <w:proofErr w:type="gramEnd"/>
      <w:r w:rsidRPr="00D939A3">
        <w:rPr>
          <w:rFonts w:eastAsia="Calibri"/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334AD8" w:rsidRPr="00D939A3" w:rsidRDefault="00334AD8" w:rsidP="00334AD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 xml:space="preserve">    Сообщаю о возникновении у меня личной заинтересованности при осуществлении своих полномочий (исполнении должностных  обязанностей),  </w:t>
      </w:r>
      <w:proofErr w:type="gramStart"/>
      <w:r w:rsidRPr="00D939A3">
        <w:rPr>
          <w:rFonts w:eastAsia="Calibri"/>
          <w:sz w:val="28"/>
          <w:szCs w:val="28"/>
        </w:rPr>
        <w:t>которая</w:t>
      </w:r>
      <w:proofErr w:type="gramEnd"/>
      <w:r w:rsidRPr="00D939A3">
        <w:rPr>
          <w:rFonts w:eastAsia="Calibri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334AD8" w:rsidRPr="00D939A3" w:rsidRDefault="00334AD8" w:rsidP="00334AD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</w:rPr>
        <w:t xml:space="preserve">    </w:t>
      </w:r>
      <w:r w:rsidRPr="00D939A3">
        <w:rPr>
          <w:rFonts w:eastAsia="Calibri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</w:t>
      </w:r>
    </w:p>
    <w:p w:rsidR="00334AD8" w:rsidRPr="00D939A3" w:rsidRDefault="00334AD8" w:rsidP="00334A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>__________________________________________________________________</w:t>
      </w:r>
    </w:p>
    <w:p w:rsidR="00334AD8" w:rsidRPr="00D939A3" w:rsidRDefault="00334AD8" w:rsidP="00334AD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 xml:space="preserve">    Полномочия (должностные   обязанности),  на осуществление (исполнение)  которых  влияет  или  может повлиять личная заинтересованность: _____________________________________________</w:t>
      </w:r>
    </w:p>
    <w:p w:rsidR="00334AD8" w:rsidRPr="00D939A3" w:rsidRDefault="00334AD8" w:rsidP="00334A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>__________________________________________________________________</w:t>
      </w:r>
    </w:p>
    <w:p w:rsidR="00334AD8" w:rsidRPr="00D939A3" w:rsidRDefault="00334AD8" w:rsidP="00334AD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</w:t>
      </w:r>
    </w:p>
    <w:p w:rsidR="00334AD8" w:rsidRPr="00D939A3" w:rsidRDefault="00334AD8" w:rsidP="00334AD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>__________________________________________________________________</w:t>
      </w:r>
    </w:p>
    <w:p w:rsidR="00334AD8" w:rsidRPr="00D939A3" w:rsidRDefault="00334AD8" w:rsidP="00334AD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 xml:space="preserve">    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 при рассмотрении настоящего уведомления (</w:t>
      </w:r>
      <w:proofErr w:type="gramStart"/>
      <w:r w:rsidRPr="00D939A3">
        <w:rPr>
          <w:rFonts w:eastAsia="Calibri"/>
          <w:sz w:val="28"/>
          <w:szCs w:val="28"/>
        </w:rPr>
        <w:t>нужное</w:t>
      </w:r>
      <w:proofErr w:type="gramEnd"/>
      <w:r w:rsidRPr="00D939A3">
        <w:rPr>
          <w:rFonts w:eastAsia="Calibri"/>
          <w:sz w:val="28"/>
          <w:szCs w:val="28"/>
        </w:rPr>
        <w:t xml:space="preserve"> подчеркнуть).</w:t>
      </w:r>
    </w:p>
    <w:p w:rsidR="00334AD8" w:rsidRPr="00D939A3" w:rsidRDefault="00334AD8" w:rsidP="00334AD8">
      <w:pPr>
        <w:widowControl w:val="0"/>
        <w:autoSpaceDE w:val="0"/>
        <w:autoSpaceDN w:val="0"/>
        <w:jc w:val="both"/>
      </w:pPr>
    </w:p>
    <w:p w:rsidR="00334AD8" w:rsidRPr="00D939A3" w:rsidRDefault="00334AD8" w:rsidP="00334AD8">
      <w:pPr>
        <w:widowControl w:val="0"/>
        <w:autoSpaceDE w:val="0"/>
        <w:autoSpaceDN w:val="0"/>
        <w:jc w:val="both"/>
        <w:rPr>
          <w:rFonts w:eastAsia="Calibri"/>
          <w:sz w:val="28"/>
          <w:szCs w:val="28"/>
        </w:rPr>
      </w:pPr>
      <w:r w:rsidRPr="00D939A3">
        <w:rPr>
          <w:rFonts w:eastAsia="Calibri"/>
          <w:sz w:val="28"/>
          <w:szCs w:val="28"/>
        </w:rPr>
        <w:t>«___»___________20__г.______________________  _____________________</w:t>
      </w:r>
    </w:p>
    <w:p w:rsidR="00334AD8" w:rsidRPr="00D939A3" w:rsidRDefault="00334AD8" w:rsidP="00334AD8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D939A3">
        <w:rPr>
          <w:sz w:val="28"/>
          <w:szCs w:val="28"/>
        </w:rPr>
        <w:t xml:space="preserve">    </w:t>
      </w:r>
      <w:proofErr w:type="gramStart"/>
      <w:r w:rsidRPr="00D939A3">
        <w:rPr>
          <w:sz w:val="28"/>
          <w:szCs w:val="28"/>
        </w:rPr>
        <w:t xml:space="preserve">(подпись лица, </w:t>
      </w:r>
      <w:r w:rsidRPr="00D939A3">
        <w:rPr>
          <w:sz w:val="28"/>
          <w:szCs w:val="28"/>
        </w:rPr>
        <w:tab/>
        <w:t xml:space="preserve">         (расшифровка подписи)</w:t>
      </w:r>
      <w:proofErr w:type="gramEnd"/>
    </w:p>
    <w:p w:rsidR="00334AD8" w:rsidRPr="00D939A3" w:rsidRDefault="00334AD8" w:rsidP="00334AD8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D939A3">
        <w:rPr>
          <w:sz w:val="28"/>
          <w:szCs w:val="28"/>
        </w:rPr>
        <w:t xml:space="preserve">     направляющего </w:t>
      </w:r>
    </w:p>
    <w:p w:rsidR="00334AD8" w:rsidRPr="00D939A3" w:rsidRDefault="00334AD8" w:rsidP="00334AD8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D939A3">
        <w:rPr>
          <w:sz w:val="28"/>
          <w:szCs w:val="28"/>
        </w:rPr>
        <w:t xml:space="preserve">      уведомление)</w:t>
      </w:r>
      <w:r w:rsidRPr="00D939A3">
        <w:rPr>
          <w:sz w:val="28"/>
          <w:szCs w:val="28"/>
        </w:rPr>
        <w:tab/>
      </w:r>
      <w:r w:rsidRPr="00D939A3">
        <w:rPr>
          <w:sz w:val="28"/>
          <w:szCs w:val="28"/>
        </w:rPr>
        <w:tab/>
      </w:r>
    </w:p>
    <w:p w:rsidR="00334AD8" w:rsidRDefault="00334AD8" w:rsidP="00334AD8">
      <w:pPr>
        <w:autoSpaceDE w:val="0"/>
        <w:autoSpaceDN w:val="0"/>
        <w:adjustRightInd w:val="0"/>
        <w:ind w:left="5670"/>
        <w:jc w:val="center"/>
        <w:rPr>
          <w:bCs/>
          <w:sz w:val="28"/>
          <w:szCs w:val="28"/>
        </w:rPr>
      </w:pPr>
    </w:p>
    <w:p w:rsidR="00334AD8" w:rsidRPr="004E03AE" w:rsidRDefault="00334AD8" w:rsidP="00334AD8">
      <w:pPr>
        <w:jc w:val="both"/>
        <w:rPr>
          <w:sz w:val="28"/>
          <w:szCs w:val="28"/>
        </w:rPr>
      </w:pPr>
    </w:p>
    <w:p w:rsidR="00334AD8" w:rsidRPr="004D2D4F" w:rsidRDefault="00334AD8" w:rsidP="00524E2E">
      <w:pPr>
        <w:jc w:val="both"/>
        <w:rPr>
          <w:b/>
          <w:sz w:val="28"/>
          <w:szCs w:val="28"/>
        </w:rPr>
      </w:pPr>
    </w:p>
    <w:sectPr w:rsidR="00334AD8" w:rsidRPr="004D2D4F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11762"/>
    <w:rsid w:val="000363A0"/>
    <w:rsid w:val="00095216"/>
    <w:rsid w:val="000E75EE"/>
    <w:rsid w:val="00106976"/>
    <w:rsid w:val="0010701D"/>
    <w:rsid w:val="001950C5"/>
    <w:rsid w:val="00196DAE"/>
    <w:rsid w:val="001D7A02"/>
    <w:rsid w:val="00234370"/>
    <w:rsid w:val="00264811"/>
    <w:rsid w:val="002662EC"/>
    <w:rsid w:val="002A6D4B"/>
    <w:rsid w:val="002B789F"/>
    <w:rsid w:val="002C3F87"/>
    <w:rsid w:val="002C4DB2"/>
    <w:rsid w:val="002E11B7"/>
    <w:rsid w:val="00305A27"/>
    <w:rsid w:val="00326588"/>
    <w:rsid w:val="00334AD8"/>
    <w:rsid w:val="003759C1"/>
    <w:rsid w:val="00420116"/>
    <w:rsid w:val="0043709C"/>
    <w:rsid w:val="00457232"/>
    <w:rsid w:val="00485C81"/>
    <w:rsid w:val="004A64E1"/>
    <w:rsid w:val="004D2D4F"/>
    <w:rsid w:val="00504C95"/>
    <w:rsid w:val="0051104D"/>
    <w:rsid w:val="00524E2E"/>
    <w:rsid w:val="00527234"/>
    <w:rsid w:val="005D6782"/>
    <w:rsid w:val="00661C21"/>
    <w:rsid w:val="00676A80"/>
    <w:rsid w:val="006A7469"/>
    <w:rsid w:val="007124DC"/>
    <w:rsid w:val="00715F8A"/>
    <w:rsid w:val="007267AA"/>
    <w:rsid w:val="00745348"/>
    <w:rsid w:val="00783E90"/>
    <w:rsid w:val="007A4E72"/>
    <w:rsid w:val="007C035A"/>
    <w:rsid w:val="0083756E"/>
    <w:rsid w:val="00856C2D"/>
    <w:rsid w:val="0086268C"/>
    <w:rsid w:val="00866418"/>
    <w:rsid w:val="008A0B9D"/>
    <w:rsid w:val="008F1462"/>
    <w:rsid w:val="00912902"/>
    <w:rsid w:val="00951FBF"/>
    <w:rsid w:val="009536F5"/>
    <w:rsid w:val="00977E88"/>
    <w:rsid w:val="009A01B8"/>
    <w:rsid w:val="00A1020C"/>
    <w:rsid w:val="00A36A88"/>
    <w:rsid w:val="00A938DD"/>
    <w:rsid w:val="00AA2AE7"/>
    <w:rsid w:val="00AE31A7"/>
    <w:rsid w:val="00B83A95"/>
    <w:rsid w:val="00C152DC"/>
    <w:rsid w:val="00CA43E8"/>
    <w:rsid w:val="00CD603B"/>
    <w:rsid w:val="00D16162"/>
    <w:rsid w:val="00D324C0"/>
    <w:rsid w:val="00D72245"/>
    <w:rsid w:val="00D8192B"/>
    <w:rsid w:val="00D9023F"/>
    <w:rsid w:val="00DA007D"/>
    <w:rsid w:val="00DA5E63"/>
    <w:rsid w:val="00DC1488"/>
    <w:rsid w:val="00DC4040"/>
    <w:rsid w:val="00F175A6"/>
    <w:rsid w:val="00F42BC3"/>
    <w:rsid w:val="00F82EFB"/>
    <w:rsid w:val="00FD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7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reevsk.tulob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6FFF-70D3-4356-A455-F15B5865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193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20</cp:revision>
  <cp:lastPrinted>2016-03-18T11:32:00Z</cp:lastPrinted>
  <dcterms:created xsi:type="dcterms:W3CDTF">2015-09-24T15:04:00Z</dcterms:created>
  <dcterms:modified xsi:type="dcterms:W3CDTF">2016-04-28T07:05:00Z</dcterms:modified>
</cp:coreProperties>
</file>