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Pr="006D124E" w:rsidRDefault="00AD114E" w:rsidP="006D124E">
      <w:pPr>
        <w:pStyle w:val="a3"/>
        <w:rPr>
          <w:noProof/>
        </w:rPr>
      </w:pPr>
      <w:r w:rsidRPr="00AD114E">
        <w:rPr>
          <w:noProof/>
        </w:rPr>
        <w:drawing>
          <wp:inline distT="0" distB="0" distL="0" distR="0">
            <wp:extent cx="885825" cy="965323"/>
            <wp:effectExtent l="19050" t="0" r="9525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38" cy="96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745348">
      <w:pPr>
        <w:pStyle w:val="a5"/>
      </w:pPr>
      <w:r>
        <w:t>ТУЛЬСКАЯ  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AD114E" w:rsidRDefault="00AD114E" w:rsidP="00524E2E">
      <w:pPr>
        <w:pStyle w:val="1"/>
        <w:spacing w:line="360" w:lineRule="auto"/>
      </w:pP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Pr="00AD114E" w:rsidRDefault="00E9542F" w:rsidP="00D16162">
      <w:pPr>
        <w:pStyle w:val="1"/>
        <w:spacing w:line="360" w:lineRule="auto"/>
        <w:jc w:val="left"/>
        <w:rPr>
          <w:szCs w:val="28"/>
        </w:rPr>
      </w:pPr>
      <w:r>
        <w:rPr>
          <w:szCs w:val="28"/>
        </w:rPr>
        <w:t xml:space="preserve">от  </w:t>
      </w:r>
      <w:r w:rsidR="00AD114E">
        <w:rPr>
          <w:szCs w:val="28"/>
        </w:rPr>
        <w:t xml:space="preserve">31 мая </w:t>
      </w:r>
      <w:r w:rsidR="001060D6">
        <w:rPr>
          <w:szCs w:val="28"/>
        </w:rPr>
        <w:t>2018</w:t>
      </w:r>
      <w:r w:rsidR="00AD114E">
        <w:rPr>
          <w:szCs w:val="28"/>
        </w:rPr>
        <w:t xml:space="preserve"> г</w:t>
      </w:r>
      <w:r w:rsidR="00AD114E" w:rsidRPr="00AD114E">
        <w:rPr>
          <w:szCs w:val="28"/>
        </w:rPr>
        <w:t>.</w:t>
      </w:r>
      <w:r w:rsidR="0051618D" w:rsidRPr="00AD114E">
        <w:rPr>
          <w:szCs w:val="28"/>
        </w:rPr>
        <w:t xml:space="preserve">     </w:t>
      </w:r>
      <w:r w:rsidR="00D16162" w:rsidRPr="00AD114E">
        <w:rPr>
          <w:szCs w:val="28"/>
        </w:rPr>
        <w:t xml:space="preserve">                    </w:t>
      </w:r>
      <w:r w:rsidR="00A220D6" w:rsidRPr="00AD114E">
        <w:rPr>
          <w:szCs w:val="28"/>
        </w:rPr>
        <w:t xml:space="preserve">                         </w:t>
      </w:r>
      <w:r w:rsidR="00D16162" w:rsidRPr="00AD114E">
        <w:rPr>
          <w:szCs w:val="28"/>
        </w:rPr>
        <w:t xml:space="preserve">  </w:t>
      </w:r>
      <w:r w:rsidR="00A220D6" w:rsidRPr="00AD114E">
        <w:rPr>
          <w:szCs w:val="28"/>
        </w:rPr>
        <w:t xml:space="preserve">       </w:t>
      </w:r>
      <w:r w:rsidR="005D1E38" w:rsidRPr="00AD114E">
        <w:rPr>
          <w:szCs w:val="28"/>
        </w:rPr>
        <w:t xml:space="preserve">           </w:t>
      </w:r>
      <w:r w:rsidRPr="00AD114E">
        <w:rPr>
          <w:szCs w:val="28"/>
        </w:rPr>
        <w:t xml:space="preserve">         </w:t>
      </w:r>
      <w:r w:rsidR="005D1E38" w:rsidRPr="00AD114E">
        <w:rPr>
          <w:szCs w:val="28"/>
        </w:rPr>
        <w:t xml:space="preserve"> </w:t>
      </w:r>
      <w:r w:rsidR="006D124E" w:rsidRPr="00AD114E">
        <w:rPr>
          <w:szCs w:val="28"/>
        </w:rPr>
        <w:t xml:space="preserve"> </w:t>
      </w:r>
      <w:r w:rsidR="00AD114E">
        <w:rPr>
          <w:szCs w:val="28"/>
        </w:rPr>
        <w:t xml:space="preserve">   </w:t>
      </w:r>
      <w:r w:rsidR="00D16162" w:rsidRPr="00AD114E">
        <w:rPr>
          <w:szCs w:val="28"/>
        </w:rPr>
        <w:t>№</w:t>
      </w:r>
      <w:r w:rsidR="00A220D6" w:rsidRPr="00AD114E">
        <w:rPr>
          <w:szCs w:val="28"/>
        </w:rPr>
        <w:t xml:space="preserve"> </w:t>
      </w:r>
      <w:r w:rsidR="00AD114E" w:rsidRPr="00AD114E">
        <w:rPr>
          <w:szCs w:val="28"/>
        </w:rPr>
        <w:t>70 - 395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C4DC1" w:rsidRPr="00AD114E" w:rsidRDefault="00E9542F" w:rsidP="00E9542F">
      <w:pPr>
        <w:jc w:val="center"/>
        <w:rPr>
          <w:b/>
          <w:sz w:val="28"/>
          <w:szCs w:val="27"/>
        </w:rPr>
      </w:pPr>
      <w:r w:rsidRPr="00AD114E">
        <w:rPr>
          <w:b/>
          <w:sz w:val="28"/>
          <w:szCs w:val="27"/>
        </w:rPr>
        <w:t>О внесении изменений в р</w:t>
      </w:r>
      <w:r w:rsidR="001060D6" w:rsidRPr="00AD114E">
        <w:rPr>
          <w:b/>
          <w:sz w:val="28"/>
          <w:szCs w:val="27"/>
        </w:rPr>
        <w:t xml:space="preserve">ешение Собрания представителей муниципального образования Киреевский район </w:t>
      </w:r>
      <w:r w:rsidR="006150B4" w:rsidRPr="00AD114E">
        <w:rPr>
          <w:b/>
          <w:sz w:val="28"/>
          <w:szCs w:val="27"/>
        </w:rPr>
        <w:t>от 13.04.2017 № 52-294 «</w:t>
      </w:r>
      <w:r w:rsidR="00BC4DC1" w:rsidRPr="00AD114E">
        <w:rPr>
          <w:b/>
          <w:sz w:val="28"/>
          <w:szCs w:val="27"/>
        </w:rPr>
        <w:t>Об утверждении квалификационных требований для замещения вакантных должностей муниципальной службы в органах местного самоуправления муниципального образования Киреевский район</w:t>
      </w:r>
      <w:r w:rsidRPr="00AD114E">
        <w:rPr>
          <w:b/>
          <w:sz w:val="28"/>
          <w:szCs w:val="27"/>
        </w:rPr>
        <w:t>»</w:t>
      </w:r>
    </w:p>
    <w:p w:rsidR="0043709C" w:rsidRPr="00AD114E" w:rsidRDefault="0043709C" w:rsidP="0043709C">
      <w:pPr>
        <w:jc w:val="center"/>
        <w:rPr>
          <w:b/>
          <w:sz w:val="28"/>
          <w:szCs w:val="27"/>
        </w:rPr>
      </w:pPr>
    </w:p>
    <w:p w:rsidR="00866418" w:rsidRPr="004D1C3D" w:rsidRDefault="00CD603B" w:rsidP="00E9542F">
      <w:pPr>
        <w:jc w:val="both"/>
        <w:rPr>
          <w:sz w:val="27"/>
          <w:szCs w:val="27"/>
        </w:rPr>
      </w:pPr>
      <w:r w:rsidRPr="004D1C3D">
        <w:rPr>
          <w:sz w:val="27"/>
          <w:szCs w:val="27"/>
        </w:rPr>
        <w:tab/>
      </w:r>
      <w:r w:rsidR="005D6782" w:rsidRPr="004D1C3D">
        <w:rPr>
          <w:sz w:val="27"/>
          <w:szCs w:val="27"/>
        </w:rPr>
        <w:t>Рассмотрев представление главы администрации муниципального образования Киреевский район</w:t>
      </w:r>
      <w:r w:rsidR="00BC4DC1" w:rsidRPr="004D1C3D">
        <w:rPr>
          <w:sz w:val="27"/>
          <w:szCs w:val="27"/>
        </w:rPr>
        <w:t xml:space="preserve"> </w:t>
      </w:r>
      <w:r w:rsidR="006150B4" w:rsidRPr="004D1C3D">
        <w:rPr>
          <w:sz w:val="27"/>
          <w:szCs w:val="27"/>
        </w:rPr>
        <w:t xml:space="preserve">о внесении изменений в Решение Собрания представителей муниципального образования Киреевский район от 13.04.2017 </w:t>
      </w:r>
      <w:proofErr w:type="gramStart"/>
      <w:r w:rsidR="006150B4" w:rsidRPr="004D1C3D">
        <w:rPr>
          <w:sz w:val="27"/>
          <w:szCs w:val="27"/>
        </w:rPr>
        <w:t>№ 52-294 «Об утверждении квалификационных требований для замещения вакантных должностей муниципальной службы в органах местного самоуправления муниципального образования Киреевский район»,</w:t>
      </w:r>
      <w:r w:rsidR="00A83ED6">
        <w:rPr>
          <w:sz w:val="27"/>
          <w:szCs w:val="27"/>
        </w:rPr>
        <w:t xml:space="preserve"> </w:t>
      </w:r>
      <w:r w:rsidR="00BC4DC1" w:rsidRPr="004D1C3D">
        <w:rPr>
          <w:sz w:val="27"/>
          <w:szCs w:val="27"/>
        </w:rPr>
        <w:t>в соответствии</w:t>
      </w:r>
      <w:r w:rsidR="006150B4" w:rsidRPr="004D1C3D">
        <w:rPr>
          <w:sz w:val="27"/>
          <w:szCs w:val="27"/>
        </w:rPr>
        <w:t xml:space="preserve"> с</w:t>
      </w:r>
      <w:r w:rsidR="00BC4DC1" w:rsidRPr="004D1C3D">
        <w:rPr>
          <w:sz w:val="27"/>
          <w:szCs w:val="27"/>
        </w:rPr>
        <w:t xml:space="preserve"> </w:t>
      </w:r>
      <w:hyperlink r:id="rId6" w:history="1">
        <w:r w:rsidR="00BC4DC1" w:rsidRPr="004D1C3D">
          <w:rPr>
            <w:sz w:val="27"/>
            <w:szCs w:val="27"/>
          </w:rPr>
          <w:t>Законом</w:t>
        </w:r>
      </w:hyperlink>
      <w:r w:rsidR="0051618D">
        <w:rPr>
          <w:sz w:val="27"/>
          <w:szCs w:val="27"/>
        </w:rPr>
        <w:t xml:space="preserve"> Тульской области от 25.03.2018  № 3</w:t>
      </w:r>
      <w:r w:rsidR="00BC4DC1" w:rsidRPr="004D1C3D">
        <w:rPr>
          <w:sz w:val="27"/>
          <w:szCs w:val="27"/>
        </w:rPr>
        <w:t>-ЗТО "</w:t>
      </w:r>
      <w:r w:rsidR="0051618D">
        <w:rPr>
          <w:sz w:val="27"/>
          <w:szCs w:val="27"/>
        </w:rPr>
        <w:t>О внесении изменений в закон Тульской области «</w:t>
      </w:r>
      <w:r w:rsidR="00BC4DC1" w:rsidRPr="004D1C3D">
        <w:rPr>
          <w:sz w:val="27"/>
          <w:szCs w:val="27"/>
        </w:rPr>
        <w:t>О регулировании отдельных отношений в сфере муниципальной службы в Тульской облас</w:t>
      </w:r>
      <w:r w:rsidR="00E9542F">
        <w:rPr>
          <w:sz w:val="27"/>
          <w:szCs w:val="27"/>
        </w:rPr>
        <w:t>ти»</w:t>
      </w:r>
      <w:r w:rsidR="00BC4DC1" w:rsidRPr="004D1C3D">
        <w:rPr>
          <w:sz w:val="27"/>
          <w:szCs w:val="27"/>
        </w:rPr>
        <w:t xml:space="preserve">, </w:t>
      </w:r>
      <w:r w:rsidR="00011762" w:rsidRPr="004D1C3D">
        <w:rPr>
          <w:sz w:val="27"/>
          <w:szCs w:val="27"/>
        </w:rPr>
        <w:t xml:space="preserve">на основании Устава </w:t>
      </w:r>
      <w:r w:rsidR="0043709C" w:rsidRPr="004D1C3D">
        <w:rPr>
          <w:sz w:val="27"/>
          <w:szCs w:val="27"/>
        </w:rPr>
        <w:t>муниципального образования Киреевский район,</w:t>
      </w:r>
      <w:r w:rsidR="005D6782" w:rsidRPr="004D1C3D">
        <w:rPr>
          <w:sz w:val="27"/>
          <w:szCs w:val="27"/>
        </w:rPr>
        <w:t xml:space="preserve"> Собрание представителей муниципального образования Киреевский район РЕШИЛО:</w:t>
      </w:r>
      <w:proofErr w:type="gramEnd"/>
    </w:p>
    <w:p w:rsidR="006150B4" w:rsidRPr="004D1C3D" w:rsidRDefault="005D1E38" w:rsidP="00E9542F">
      <w:pPr>
        <w:ind w:firstLine="709"/>
        <w:jc w:val="both"/>
        <w:rPr>
          <w:sz w:val="27"/>
          <w:szCs w:val="27"/>
        </w:rPr>
      </w:pPr>
      <w:r w:rsidRPr="004D1C3D">
        <w:rPr>
          <w:sz w:val="27"/>
          <w:szCs w:val="27"/>
        </w:rPr>
        <w:t>1.</w:t>
      </w:r>
      <w:r w:rsidR="009E5004" w:rsidRPr="004D1C3D">
        <w:rPr>
          <w:sz w:val="27"/>
          <w:szCs w:val="27"/>
        </w:rPr>
        <w:t xml:space="preserve"> </w:t>
      </w:r>
      <w:r w:rsidR="006150B4" w:rsidRPr="004D1C3D">
        <w:rPr>
          <w:sz w:val="27"/>
          <w:szCs w:val="27"/>
        </w:rPr>
        <w:t>Внести в Решение Собрания представителей муниципального образования Киреевский район от 13.04.2017 № 52-294 «Об утверждении квалификационных требований для замещения вакантных должностей муниципальной службы в органах местного самоуправления муниципального образования Киреевский район» следующие изменения:</w:t>
      </w:r>
    </w:p>
    <w:p w:rsidR="006150B4" w:rsidRPr="004D1C3D" w:rsidRDefault="006150B4" w:rsidP="00E9542F">
      <w:pPr>
        <w:ind w:firstLine="709"/>
        <w:jc w:val="both"/>
        <w:rPr>
          <w:sz w:val="27"/>
          <w:szCs w:val="27"/>
        </w:rPr>
      </w:pPr>
      <w:r w:rsidRPr="004D1C3D">
        <w:rPr>
          <w:sz w:val="27"/>
          <w:szCs w:val="27"/>
        </w:rPr>
        <w:t>1.1.</w:t>
      </w:r>
      <w:r w:rsidR="004D1C3D" w:rsidRPr="004D1C3D">
        <w:rPr>
          <w:sz w:val="27"/>
          <w:szCs w:val="27"/>
        </w:rPr>
        <w:t xml:space="preserve"> Раздел 2 приложения к Решению Собрания представителей муниципального образования Киреевский район от 13.04.2017 № 52-</w:t>
      </w:r>
      <w:r w:rsidR="00A83ED6">
        <w:rPr>
          <w:sz w:val="27"/>
          <w:szCs w:val="27"/>
        </w:rPr>
        <w:t>294 изложить в новой редакции (</w:t>
      </w:r>
      <w:r w:rsidR="004D1C3D" w:rsidRPr="004D1C3D">
        <w:rPr>
          <w:sz w:val="27"/>
          <w:szCs w:val="27"/>
        </w:rPr>
        <w:t>приложение)</w:t>
      </w:r>
      <w:r w:rsidR="00A83ED6">
        <w:rPr>
          <w:sz w:val="27"/>
          <w:szCs w:val="27"/>
        </w:rPr>
        <w:t>.</w:t>
      </w:r>
    </w:p>
    <w:p w:rsidR="005D6782" w:rsidRPr="004D1C3D" w:rsidRDefault="00DC4040" w:rsidP="00E9542F">
      <w:pPr>
        <w:ind w:firstLine="709"/>
        <w:jc w:val="both"/>
        <w:rPr>
          <w:sz w:val="27"/>
          <w:szCs w:val="27"/>
        </w:rPr>
      </w:pPr>
      <w:r w:rsidRPr="004D1C3D">
        <w:rPr>
          <w:sz w:val="27"/>
          <w:szCs w:val="27"/>
        </w:rPr>
        <w:t>2</w:t>
      </w:r>
      <w:r w:rsidR="009536F5" w:rsidRPr="004D1C3D">
        <w:rPr>
          <w:sz w:val="27"/>
          <w:szCs w:val="27"/>
        </w:rPr>
        <w:t xml:space="preserve">. </w:t>
      </w:r>
      <w:proofErr w:type="gramStart"/>
      <w:r w:rsidR="005D6782" w:rsidRPr="004D1C3D">
        <w:rPr>
          <w:sz w:val="27"/>
          <w:szCs w:val="27"/>
        </w:rPr>
        <w:t>Конт</w:t>
      </w:r>
      <w:r w:rsidR="00A83ED6">
        <w:rPr>
          <w:sz w:val="27"/>
          <w:szCs w:val="27"/>
        </w:rPr>
        <w:t>роль за</w:t>
      </w:r>
      <w:proofErr w:type="gramEnd"/>
      <w:r w:rsidR="00A83ED6">
        <w:rPr>
          <w:sz w:val="27"/>
          <w:szCs w:val="27"/>
        </w:rPr>
        <w:t xml:space="preserve"> исполнением настоящего Р</w:t>
      </w:r>
      <w:r w:rsidR="005D6782" w:rsidRPr="004D1C3D">
        <w:rPr>
          <w:sz w:val="27"/>
          <w:szCs w:val="27"/>
        </w:rPr>
        <w:t>ешения возложить на постоянную комиссию по организационной работе, регламенту и депутатской</w:t>
      </w:r>
      <w:r w:rsidR="00DA007D" w:rsidRPr="004D1C3D">
        <w:rPr>
          <w:sz w:val="27"/>
          <w:szCs w:val="27"/>
        </w:rPr>
        <w:t xml:space="preserve"> этики</w:t>
      </w:r>
      <w:r w:rsidR="005D6782" w:rsidRPr="004D1C3D">
        <w:rPr>
          <w:sz w:val="27"/>
          <w:szCs w:val="27"/>
        </w:rPr>
        <w:t xml:space="preserve"> </w:t>
      </w:r>
      <w:r w:rsidR="00D16162" w:rsidRPr="004D1C3D">
        <w:rPr>
          <w:sz w:val="27"/>
          <w:szCs w:val="27"/>
        </w:rPr>
        <w:t>(Антипов И.В.).</w:t>
      </w:r>
    </w:p>
    <w:p w:rsidR="00D16162" w:rsidRPr="004D1C3D" w:rsidRDefault="00DC4040" w:rsidP="00E9542F">
      <w:pPr>
        <w:ind w:firstLine="709"/>
        <w:jc w:val="both"/>
        <w:rPr>
          <w:sz w:val="27"/>
          <w:szCs w:val="27"/>
        </w:rPr>
      </w:pPr>
      <w:r w:rsidRPr="004D1C3D">
        <w:rPr>
          <w:sz w:val="27"/>
          <w:szCs w:val="27"/>
        </w:rPr>
        <w:t>3</w:t>
      </w:r>
      <w:r w:rsidR="00D16162" w:rsidRPr="004D1C3D">
        <w:rPr>
          <w:sz w:val="27"/>
          <w:szCs w:val="27"/>
        </w:rPr>
        <w:t>. Решение вс</w:t>
      </w:r>
      <w:r w:rsidR="00AD114E">
        <w:rPr>
          <w:sz w:val="27"/>
          <w:szCs w:val="27"/>
        </w:rPr>
        <w:t>тупает в силу со дня обнародования</w:t>
      </w:r>
      <w:r w:rsidR="00D16162" w:rsidRPr="004D1C3D">
        <w:rPr>
          <w:sz w:val="27"/>
          <w:szCs w:val="27"/>
        </w:rPr>
        <w:t>.</w:t>
      </w:r>
    </w:p>
    <w:p w:rsidR="008A0B9D" w:rsidRDefault="008A0B9D" w:rsidP="00524E2E">
      <w:pPr>
        <w:jc w:val="both"/>
        <w:rPr>
          <w:b/>
          <w:sz w:val="27"/>
          <w:szCs w:val="27"/>
        </w:rPr>
      </w:pPr>
    </w:p>
    <w:p w:rsidR="00E9542F" w:rsidRDefault="00E9542F" w:rsidP="00524E2E">
      <w:pPr>
        <w:jc w:val="both"/>
        <w:rPr>
          <w:b/>
          <w:sz w:val="27"/>
          <w:szCs w:val="27"/>
        </w:rPr>
      </w:pPr>
    </w:p>
    <w:p w:rsidR="00E9542F" w:rsidRPr="004D1C3D" w:rsidRDefault="00E9542F" w:rsidP="00524E2E">
      <w:pPr>
        <w:jc w:val="both"/>
        <w:rPr>
          <w:b/>
          <w:sz w:val="27"/>
          <w:szCs w:val="27"/>
        </w:rPr>
      </w:pPr>
    </w:p>
    <w:p w:rsidR="001D7A02" w:rsidRPr="004D1C3D" w:rsidRDefault="00E9542F" w:rsidP="00524E2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011762" w:rsidRPr="004D1C3D">
        <w:rPr>
          <w:b/>
          <w:sz w:val="27"/>
          <w:szCs w:val="27"/>
        </w:rPr>
        <w:t>Глава</w:t>
      </w:r>
      <w:r w:rsidR="001D7A02" w:rsidRPr="004D1C3D">
        <w:rPr>
          <w:b/>
          <w:sz w:val="27"/>
          <w:szCs w:val="27"/>
        </w:rPr>
        <w:t xml:space="preserve"> </w:t>
      </w:r>
      <w:proofErr w:type="gramStart"/>
      <w:r w:rsidR="001D7A02" w:rsidRPr="004D1C3D">
        <w:rPr>
          <w:b/>
          <w:sz w:val="27"/>
          <w:szCs w:val="27"/>
        </w:rPr>
        <w:t>муниципального</w:t>
      </w:r>
      <w:proofErr w:type="gramEnd"/>
    </w:p>
    <w:p w:rsidR="00BC4DC1" w:rsidRPr="004D1C3D" w:rsidRDefault="00DC4040" w:rsidP="004D1C3D">
      <w:pPr>
        <w:jc w:val="both"/>
        <w:rPr>
          <w:b/>
          <w:sz w:val="27"/>
          <w:szCs w:val="27"/>
        </w:rPr>
      </w:pPr>
      <w:r w:rsidRPr="004D1C3D">
        <w:rPr>
          <w:b/>
          <w:sz w:val="27"/>
          <w:szCs w:val="27"/>
        </w:rPr>
        <w:t xml:space="preserve">   </w:t>
      </w:r>
      <w:r w:rsidR="001D7A02" w:rsidRPr="004D1C3D">
        <w:rPr>
          <w:b/>
          <w:sz w:val="27"/>
          <w:szCs w:val="27"/>
        </w:rPr>
        <w:t xml:space="preserve">образования Киреевский район                  </w:t>
      </w:r>
      <w:r w:rsidR="00011762" w:rsidRPr="004D1C3D">
        <w:rPr>
          <w:b/>
          <w:sz w:val="27"/>
          <w:szCs w:val="27"/>
        </w:rPr>
        <w:t xml:space="preserve">                   </w:t>
      </w:r>
      <w:r w:rsidR="004D1C3D">
        <w:rPr>
          <w:b/>
          <w:sz w:val="27"/>
          <w:szCs w:val="27"/>
        </w:rPr>
        <w:t xml:space="preserve">            </w:t>
      </w:r>
      <w:r w:rsidR="00011762" w:rsidRPr="004D1C3D">
        <w:rPr>
          <w:b/>
          <w:sz w:val="27"/>
          <w:szCs w:val="27"/>
        </w:rPr>
        <w:t>Г.Е. Баранова</w:t>
      </w:r>
    </w:p>
    <w:p w:rsidR="00BC4DC1" w:rsidRDefault="00BC4DC1" w:rsidP="006D124E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D124E" w:rsidRDefault="00A220D6" w:rsidP="00E9542F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решению </w:t>
      </w:r>
    </w:p>
    <w:p w:rsidR="00A220D6" w:rsidRDefault="00A220D6" w:rsidP="00E9542F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представителей </w:t>
      </w:r>
      <w:proofErr w:type="gramStart"/>
      <w:r>
        <w:rPr>
          <w:bCs/>
          <w:sz w:val="28"/>
          <w:szCs w:val="28"/>
        </w:rPr>
        <w:t>м</w:t>
      </w:r>
      <w:proofErr w:type="gramEnd"/>
      <w:r>
        <w:rPr>
          <w:bCs/>
          <w:sz w:val="28"/>
          <w:szCs w:val="28"/>
        </w:rPr>
        <w:t xml:space="preserve">.о. </w:t>
      </w:r>
    </w:p>
    <w:p w:rsidR="00A220D6" w:rsidRDefault="00A220D6" w:rsidP="00E9542F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Киреевский район</w:t>
      </w:r>
    </w:p>
    <w:p w:rsidR="00A220D6" w:rsidRPr="00A220D6" w:rsidRDefault="00E9542F" w:rsidP="00E9542F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D114E">
        <w:rPr>
          <w:bCs/>
          <w:sz w:val="28"/>
          <w:szCs w:val="28"/>
        </w:rPr>
        <w:t>31.05.</w:t>
      </w:r>
      <w:r w:rsidR="004D1C3D">
        <w:rPr>
          <w:bCs/>
          <w:sz w:val="28"/>
          <w:szCs w:val="28"/>
        </w:rPr>
        <w:t xml:space="preserve"> 2018</w:t>
      </w:r>
      <w:r w:rsidR="0051618D">
        <w:rPr>
          <w:bCs/>
          <w:sz w:val="28"/>
          <w:szCs w:val="28"/>
        </w:rPr>
        <w:t xml:space="preserve"> </w:t>
      </w:r>
      <w:r w:rsidR="00A220D6">
        <w:rPr>
          <w:bCs/>
          <w:sz w:val="28"/>
          <w:szCs w:val="28"/>
        </w:rPr>
        <w:t xml:space="preserve">№ </w:t>
      </w:r>
      <w:r w:rsidR="00AD114E">
        <w:rPr>
          <w:bCs/>
          <w:sz w:val="28"/>
          <w:szCs w:val="28"/>
        </w:rPr>
        <w:t xml:space="preserve">70 – 395 </w:t>
      </w:r>
    </w:p>
    <w:p w:rsidR="00BC4DC1" w:rsidRDefault="00BC4DC1" w:rsidP="00E9542F">
      <w:pPr>
        <w:rPr>
          <w:b/>
          <w:sz w:val="28"/>
          <w:szCs w:val="28"/>
        </w:rPr>
      </w:pP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2. Квалификационные требования к стажу муниципальной службы</w:t>
      </w:r>
    </w:p>
    <w:p w:rsidR="00BC4DC1" w:rsidRPr="00B7485E" w:rsidRDefault="00BC4DC1" w:rsidP="00BC4DC1">
      <w:pPr>
        <w:jc w:val="center"/>
        <w:rPr>
          <w:b/>
          <w:sz w:val="28"/>
          <w:szCs w:val="28"/>
        </w:rPr>
      </w:pPr>
      <w:r w:rsidRPr="00B7485E">
        <w:rPr>
          <w:b/>
          <w:sz w:val="28"/>
          <w:szCs w:val="28"/>
        </w:rPr>
        <w:t>или стажу работы по специальности</w:t>
      </w:r>
      <w:r>
        <w:rPr>
          <w:b/>
          <w:sz w:val="28"/>
          <w:szCs w:val="28"/>
        </w:rPr>
        <w:t>, направлению подготовки</w:t>
      </w:r>
      <w:r w:rsidRPr="00B7485E">
        <w:rPr>
          <w:b/>
          <w:sz w:val="28"/>
          <w:szCs w:val="28"/>
        </w:rPr>
        <w:t xml:space="preserve"> в зависимости</w:t>
      </w:r>
      <w:r>
        <w:rPr>
          <w:b/>
          <w:sz w:val="28"/>
          <w:szCs w:val="28"/>
        </w:rPr>
        <w:t xml:space="preserve"> </w:t>
      </w:r>
      <w:r w:rsidRPr="00B7485E">
        <w:rPr>
          <w:b/>
          <w:sz w:val="28"/>
          <w:szCs w:val="28"/>
        </w:rPr>
        <w:t>от группы должностей муниципальной службы</w:t>
      </w: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A83ED6" w:rsidRDefault="00BC4DC1" w:rsidP="00E9542F">
      <w:pPr>
        <w:jc w:val="both"/>
        <w:rPr>
          <w:sz w:val="28"/>
          <w:szCs w:val="28"/>
        </w:rPr>
      </w:pPr>
      <w:r w:rsidRPr="00B7485E">
        <w:rPr>
          <w:sz w:val="28"/>
          <w:szCs w:val="28"/>
        </w:rPr>
        <w:t xml:space="preserve">         2.1. Для высших должностей муниципальной службы предусматривают стаж муниципальной службы или стаж работы по специальности</w:t>
      </w:r>
      <w:r>
        <w:rPr>
          <w:sz w:val="28"/>
          <w:szCs w:val="28"/>
        </w:rPr>
        <w:t>, направлению подготовки</w:t>
      </w:r>
      <w:r w:rsidR="004D1C3D">
        <w:rPr>
          <w:sz w:val="28"/>
          <w:szCs w:val="28"/>
        </w:rPr>
        <w:t xml:space="preserve"> не менее четырех</w:t>
      </w:r>
      <w:r w:rsidRPr="00B7485E">
        <w:rPr>
          <w:sz w:val="28"/>
          <w:szCs w:val="28"/>
        </w:rPr>
        <w:t xml:space="preserve"> лет. </w:t>
      </w:r>
    </w:p>
    <w:p w:rsidR="00BC4DC1" w:rsidRPr="00B7485E" w:rsidRDefault="00A83ED6" w:rsidP="00E9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C4DC1" w:rsidRPr="00B7485E">
        <w:rPr>
          <w:sz w:val="28"/>
          <w:szCs w:val="28"/>
        </w:rPr>
        <w:t>2.2. Для главных должностей муниципальной службы предусматривают стаж муниципальной службы или стаж работы по специальности</w:t>
      </w:r>
      <w:r w:rsidR="00BC4DC1">
        <w:rPr>
          <w:sz w:val="28"/>
          <w:szCs w:val="28"/>
        </w:rPr>
        <w:t>, направлению подготовки</w:t>
      </w:r>
      <w:r w:rsidR="004D1C3D">
        <w:rPr>
          <w:sz w:val="28"/>
          <w:szCs w:val="28"/>
        </w:rPr>
        <w:t xml:space="preserve"> не менее двух</w:t>
      </w:r>
      <w:r w:rsidR="00BC4DC1" w:rsidRPr="00B7485E">
        <w:rPr>
          <w:sz w:val="28"/>
          <w:szCs w:val="28"/>
        </w:rPr>
        <w:t xml:space="preserve"> лет. </w:t>
      </w:r>
    </w:p>
    <w:p w:rsidR="00A83ED6" w:rsidRDefault="00BC4DC1" w:rsidP="00E9542F">
      <w:pPr>
        <w:jc w:val="both"/>
        <w:rPr>
          <w:sz w:val="28"/>
          <w:szCs w:val="28"/>
        </w:rPr>
      </w:pPr>
      <w:r w:rsidRPr="00B7485E">
        <w:rPr>
          <w:sz w:val="28"/>
          <w:szCs w:val="28"/>
        </w:rPr>
        <w:t xml:space="preserve">       </w:t>
      </w:r>
      <w:r w:rsidR="00900857">
        <w:rPr>
          <w:sz w:val="28"/>
          <w:szCs w:val="28"/>
        </w:rPr>
        <w:t>2.3</w:t>
      </w:r>
      <w:r>
        <w:rPr>
          <w:sz w:val="28"/>
          <w:szCs w:val="28"/>
        </w:rPr>
        <w:t>. Для</w:t>
      </w:r>
      <w:r w:rsidRPr="00B7485E">
        <w:rPr>
          <w:sz w:val="28"/>
          <w:szCs w:val="28"/>
        </w:rPr>
        <w:t xml:space="preserve"> главных и ведущих должностей м</w:t>
      </w:r>
      <w:r w:rsidR="004D1C3D">
        <w:rPr>
          <w:sz w:val="28"/>
          <w:szCs w:val="28"/>
        </w:rPr>
        <w:t xml:space="preserve">униципальной службы контрольно-счетного </w:t>
      </w:r>
      <w:r w:rsidRPr="00B7485E">
        <w:rPr>
          <w:sz w:val="28"/>
          <w:szCs w:val="28"/>
        </w:rPr>
        <w:t xml:space="preserve"> органа муниципального образования предусматривают стаж работы в области экономики и финансов не менее трех лет. </w:t>
      </w:r>
    </w:p>
    <w:p w:rsidR="00BC4DC1" w:rsidRDefault="00A83ED6" w:rsidP="00E9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857">
        <w:rPr>
          <w:sz w:val="28"/>
          <w:szCs w:val="28"/>
        </w:rPr>
        <w:t>2.4</w:t>
      </w:r>
      <w:r w:rsidR="00BC4DC1" w:rsidRPr="00B7485E">
        <w:rPr>
          <w:sz w:val="28"/>
          <w:szCs w:val="28"/>
        </w:rPr>
        <w:t>. Для</w:t>
      </w:r>
      <w:r w:rsidR="00900857">
        <w:rPr>
          <w:sz w:val="28"/>
          <w:szCs w:val="28"/>
        </w:rPr>
        <w:t xml:space="preserve"> ведущих,</w:t>
      </w:r>
      <w:r w:rsidR="00BC4DC1" w:rsidRPr="00B7485E">
        <w:rPr>
          <w:sz w:val="28"/>
          <w:szCs w:val="28"/>
        </w:rPr>
        <w:t xml:space="preserve"> старших и младших должностей муниципальной службы не предусматривают требования к стажу. </w:t>
      </w:r>
    </w:p>
    <w:p w:rsidR="00BC4DC1" w:rsidRDefault="00BC4DC1" w:rsidP="00E95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3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</w:t>
      </w:r>
      <w:r w:rsidR="00900857">
        <w:rPr>
          <w:sz w:val="28"/>
          <w:szCs w:val="28"/>
        </w:rPr>
        <w:t>подготовки для замещения главных</w:t>
      </w:r>
      <w:r>
        <w:rPr>
          <w:sz w:val="28"/>
          <w:szCs w:val="28"/>
        </w:rPr>
        <w:t xml:space="preserve">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A83ED6" w:rsidRDefault="00A83ED6" w:rsidP="00E95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A83ED6" w:rsidRDefault="00A83ED6" w:rsidP="00E95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 w:rsidRPr="00A83ED6">
        <w:rPr>
          <w:sz w:val="28"/>
          <w:szCs w:val="28"/>
        </w:rPr>
        <w:t>2.6.</w:t>
      </w:r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A83ED6" w:rsidRDefault="00A83ED6" w:rsidP="00E954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2.7. </w:t>
      </w:r>
      <w:proofErr w:type="gramStart"/>
      <w:r>
        <w:rPr>
          <w:sz w:val="28"/>
          <w:szCs w:val="28"/>
        </w:rPr>
        <w:t xml:space="preserve"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</w:t>
      </w:r>
      <w:r>
        <w:rPr>
          <w:sz w:val="28"/>
          <w:szCs w:val="28"/>
        </w:rPr>
        <w:lastRenderedPageBreak/>
        <w:t>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A83ED6" w:rsidRDefault="00A83ED6" w:rsidP="00A83ED6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</w:p>
    <w:p w:rsidR="00A83ED6" w:rsidRDefault="00A83ED6" w:rsidP="00BC4DC1">
      <w:pPr>
        <w:jc w:val="both"/>
        <w:rPr>
          <w:sz w:val="28"/>
          <w:szCs w:val="28"/>
        </w:rPr>
      </w:pP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A83ED6">
      <w:pPr>
        <w:jc w:val="both"/>
        <w:rPr>
          <w:sz w:val="28"/>
          <w:szCs w:val="28"/>
        </w:rPr>
      </w:pPr>
    </w:p>
    <w:p w:rsidR="00BC4DC1" w:rsidRDefault="00BC4DC1" w:rsidP="00BC4DC1">
      <w:pPr>
        <w:jc w:val="both"/>
        <w:rPr>
          <w:sz w:val="28"/>
          <w:szCs w:val="28"/>
        </w:rPr>
      </w:pPr>
    </w:p>
    <w:p w:rsidR="00BC4DC1" w:rsidRDefault="00BC4DC1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Default="00E9542F" w:rsidP="00BC4DC1">
      <w:pPr>
        <w:jc w:val="both"/>
        <w:rPr>
          <w:sz w:val="28"/>
          <w:szCs w:val="28"/>
        </w:rPr>
      </w:pPr>
    </w:p>
    <w:p w:rsidR="00E9542F" w:rsidRPr="00B7485E" w:rsidRDefault="00E9542F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p w:rsidR="00BC4DC1" w:rsidRPr="00B7485E" w:rsidRDefault="00BC4DC1" w:rsidP="00BC4DC1">
      <w:pPr>
        <w:jc w:val="both"/>
        <w:rPr>
          <w:sz w:val="28"/>
          <w:szCs w:val="28"/>
        </w:rPr>
      </w:pPr>
    </w:p>
    <w:sectPr w:rsidR="00BC4DC1" w:rsidRPr="00B7485E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42B1F"/>
    <w:multiLevelType w:val="hybridMultilevel"/>
    <w:tmpl w:val="210C0A60"/>
    <w:lvl w:ilvl="0" w:tplc="3402BACE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9009FF"/>
    <w:multiLevelType w:val="hybridMultilevel"/>
    <w:tmpl w:val="97729EEE"/>
    <w:lvl w:ilvl="0" w:tplc="EEE20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96D2B"/>
    <w:multiLevelType w:val="hybridMultilevel"/>
    <w:tmpl w:val="445851CC"/>
    <w:lvl w:ilvl="0" w:tplc="2266F56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1762"/>
    <w:rsid w:val="00031980"/>
    <w:rsid w:val="000363A0"/>
    <w:rsid w:val="000546CF"/>
    <w:rsid w:val="00066DDB"/>
    <w:rsid w:val="00095216"/>
    <w:rsid w:val="000C0BCA"/>
    <w:rsid w:val="000D76D5"/>
    <w:rsid w:val="001060D6"/>
    <w:rsid w:val="00106976"/>
    <w:rsid w:val="0010701D"/>
    <w:rsid w:val="001950C5"/>
    <w:rsid w:val="00196DAE"/>
    <w:rsid w:val="001B1FF3"/>
    <w:rsid w:val="001D7A02"/>
    <w:rsid w:val="002029F0"/>
    <w:rsid w:val="00264811"/>
    <w:rsid w:val="002662EC"/>
    <w:rsid w:val="00284358"/>
    <w:rsid w:val="002A6D4B"/>
    <w:rsid w:val="002B789F"/>
    <w:rsid w:val="002C3F87"/>
    <w:rsid w:val="002C4DB2"/>
    <w:rsid w:val="00305A27"/>
    <w:rsid w:val="00321C51"/>
    <w:rsid w:val="00326588"/>
    <w:rsid w:val="00347ADD"/>
    <w:rsid w:val="003759C1"/>
    <w:rsid w:val="003B7064"/>
    <w:rsid w:val="003D712A"/>
    <w:rsid w:val="0043709C"/>
    <w:rsid w:val="00446DD9"/>
    <w:rsid w:val="00457232"/>
    <w:rsid w:val="00485C81"/>
    <w:rsid w:val="004A64E1"/>
    <w:rsid w:val="004D1C3D"/>
    <w:rsid w:val="004D2D4F"/>
    <w:rsid w:val="00507CE0"/>
    <w:rsid w:val="0051104D"/>
    <w:rsid w:val="0051618D"/>
    <w:rsid w:val="00524E2E"/>
    <w:rsid w:val="00527234"/>
    <w:rsid w:val="0055185B"/>
    <w:rsid w:val="005705B5"/>
    <w:rsid w:val="005D1E38"/>
    <w:rsid w:val="005D6782"/>
    <w:rsid w:val="006150B4"/>
    <w:rsid w:val="00676A80"/>
    <w:rsid w:val="006D124E"/>
    <w:rsid w:val="0070054C"/>
    <w:rsid w:val="007124DC"/>
    <w:rsid w:val="00715F8A"/>
    <w:rsid w:val="00745348"/>
    <w:rsid w:val="00783E90"/>
    <w:rsid w:val="007A4E72"/>
    <w:rsid w:val="007C035A"/>
    <w:rsid w:val="007D3894"/>
    <w:rsid w:val="0083756E"/>
    <w:rsid w:val="00856C2D"/>
    <w:rsid w:val="0086268C"/>
    <w:rsid w:val="00862804"/>
    <w:rsid w:val="00866418"/>
    <w:rsid w:val="008A0B9D"/>
    <w:rsid w:val="008C4689"/>
    <w:rsid w:val="008E7060"/>
    <w:rsid w:val="008F1462"/>
    <w:rsid w:val="00900857"/>
    <w:rsid w:val="00912902"/>
    <w:rsid w:val="00951FBF"/>
    <w:rsid w:val="009536F5"/>
    <w:rsid w:val="00977E88"/>
    <w:rsid w:val="009960BF"/>
    <w:rsid w:val="009A01B8"/>
    <w:rsid w:val="009E5004"/>
    <w:rsid w:val="00A1020C"/>
    <w:rsid w:val="00A220D6"/>
    <w:rsid w:val="00A36A88"/>
    <w:rsid w:val="00A83ED6"/>
    <w:rsid w:val="00A97E0F"/>
    <w:rsid w:val="00A97EF4"/>
    <w:rsid w:val="00AA2AE7"/>
    <w:rsid w:val="00AD114E"/>
    <w:rsid w:val="00AE31A7"/>
    <w:rsid w:val="00B473F3"/>
    <w:rsid w:val="00B71AEA"/>
    <w:rsid w:val="00B83A95"/>
    <w:rsid w:val="00BC4DC1"/>
    <w:rsid w:val="00C152DC"/>
    <w:rsid w:val="00C42077"/>
    <w:rsid w:val="00C74782"/>
    <w:rsid w:val="00CB7E1F"/>
    <w:rsid w:val="00CD603B"/>
    <w:rsid w:val="00D16162"/>
    <w:rsid w:val="00D22163"/>
    <w:rsid w:val="00D324C0"/>
    <w:rsid w:val="00D72245"/>
    <w:rsid w:val="00D8192B"/>
    <w:rsid w:val="00D9023F"/>
    <w:rsid w:val="00DA007D"/>
    <w:rsid w:val="00DA5E63"/>
    <w:rsid w:val="00DC1488"/>
    <w:rsid w:val="00DC4040"/>
    <w:rsid w:val="00E065B8"/>
    <w:rsid w:val="00E24F54"/>
    <w:rsid w:val="00E92D12"/>
    <w:rsid w:val="00E9542F"/>
    <w:rsid w:val="00ED209E"/>
    <w:rsid w:val="00F12D0A"/>
    <w:rsid w:val="00F175A6"/>
    <w:rsid w:val="00F42BC3"/>
    <w:rsid w:val="00F72074"/>
    <w:rsid w:val="00F8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C0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6DAE"/>
    <w:pPr>
      <w:jc w:val="center"/>
    </w:pPr>
    <w:rPr>
      <w:b/>
      <w:sz w:val="24"/>
    </w:rPr>
  </w:style>
  <w:style w:type="paragraph" w:styleId="a5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6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24F5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E24F54"/>
    <w:rPr>
      <w:color w:val="0000FF"/>
      <w:u w:val="single"/>
    </w:rPr>
  </w:style>
  <w:style w:type="paragraph" w:customStyle="1" w:styleId="ConsPlusNormal">
    <w:name w:val="ConsPlusNormal"/>
    <w:rsid w:val="00A97EF4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97EF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30">
    <w:name w:val="Заголовок 3 Знак"/>
    <w:basedOn w:val="a0"/>
    <w:link w:val="3"/>
    <w:semiHidden/>
    <w:rsid w:val="000C0B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Название Знак"/>
    <w:basedOn w:val="a0"/>
    <w:link w:val="a3"/>
    <w:rsid w:val="000C0BCA"/>
    <w:rPr>
      <w:b/>
      <w:sz w:val="24"/>
    </w:rPr>
  </w:style>
  <w:style w:type="paragraph" w:styleId="aa">
    <w:name w:val="Body Text Indent"/>
    <w:basedOn w:val="a"/>
    <w:link w:val="ab"/>
    <w:rsid w:val="000C0BCA"/>
    <w:pPr>
      <w:ind w:firstLine="720"/>
      <w:jc w:val="both"/>
    </w:pPr>
    <w:rPr>
      <w:sz w:val="26"/>
    </w:rPr>
  </w:style>
  <w:style w:type="character" w:customStyle="1" w:styleId="ab">
    <w:name w:val="Основной текст с отступом Знак"/>
    <w:basedOn w:val="a0"/>
    <w:link w:val="aa"/>
    <w:rsid w:val="000C0BCA"/>
    <w:rPr>
      <w:sz w:val="26"/>
    </w:rPr>
  </w:style>
  <w:style w:type="table" w:styleId="ac">
    <w:name w:val="Table Grid"/>
    <w:basedOn w:val="a1"/>
    <w:rsid w:val="00D22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434017C5110500B7FB833E701864648AFBE5889C732F6E746481810FAD5C60DCD4F1EC5D4BBB882AB6C27k4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1959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37</cp:revision>
  <cp:lastPrinted>2018-05-30T08:50:00Z</cp:lastPrinted>
  <dcterms:created xsi:type="dcterms:W3CDTF">2015-09-24T15:04:00Z</dcterms:created>
  <dcterms:modified xsi:type="dcterms:W3CDTF">2018-05-31T13:19:00Z</dcterms:modified>
</cp:coreProperties>
</file>