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348" w:rsidRDefault="00C152DC">
      <w:pPr>
        <w:pStyle w:val="a3"/>
        <w:rPr>
          <w:noProof/>
        </w:rPr>
      </w:pP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348" w:rsidRDefault="00745348" w:rsidP="00C13DBA">
      <w:pPr>
        <w:pStyle w:val="a4"/>
        <w:jc w:val="left"/>
      </w:pPr>
    </w:p>
    <w:p w:rsidR="00B03D12" w:rsidRPr="00DF7701" w:rsidRDefault="00B03D12" w:rsidP="00B03D12">
      <w:pPr>
        <w:pStyle w:val="ab"/>
        <w:jc w:val="center"/>
        <w:rPr>
          <w:rFonts w:ascii="PT Astra Serif" w:hAnsi="PT Astra Serif"/>
          <w:b/>
          <w:bCs/>
          <w:sz w:val="27"/>
          <w:szCs w:val="27"/>
        </w:rPr>
      </w:pPr>
      <w:r w:rsidRPr="00DF7701">
        <w:rPr>
          <w:rFonts w:ascii="PT Astra Serif" w:hAnsi="PT Astra Serif"/>
          <w:b/>
          <w:bCs/>
          <w:sz w:val="27"/>
          <w:szCs w:val="27"/>
        </w:rPr>
        <w:t xml:space="preserve">МУНИЦИПАЛЬНОЕ ОБРАЗОВАНИЕ </w:t>
      </w:r>
    </w:p>
    <w:p w:rsidR="00B03D12" w:rsidRPr="00DF7701" w:rsidRDefault="00B03D12" w:rsidP="00B03D12">
      <w:pPr>
        <w:pStyle w:val="ab"/>
        <w:jc w:val="center"/>
        <w:rPr>
          <w:rFonts w:ascii="PT Astra Serif" w:hAnsi="PT Astra Serif"/>
          <w:b/>
          <w:bCs/>
          <w:sz w:val="27"/>
          <w:szCs w:val="27"/>
        </w:rPr>
      </w:pPr>
      <w:r w:rsidRPr="00DF7701">
        <w:rPr>
          <w:rFonts w:ascii="PT Astra Serif" w:hAnsi="PT Astra Serif"/>
          <w:b/>
          <w:bCs/>
          <w:sz w:val="27"/>
          <w:szCs w:val="27"/>
        </w:rPr>
        <w:t>КИРЕЕВСКИЙ РАЙОН</w:t>
      </w:r>
    </w:p>
    <w:p w:rsidR="00B03D12" w:rsidRPr="00DF7701" w:rsidRDefault="00B03D12" w:rsidP="00B03D12">
      <w:pPr>
        <w:pStyle w:val="ab"/>
        <w:jc w:val="center"/>
        <w:rPr>
          <w:rFonts w:ascii="PT Astra Serif" w:hAnsi="PT Astra Serif"/>
          <w:b/>
          <w:sz w:val="27"/>
          <w:szCs w:val="27"/>
        </w:rPr>
      </w:pPr>
      <w:r w:rsidRPr="00DF7701">
        <w:rPr>
          <w:rFonts w:ascii="PT Astra Serif" w:hAnsi="PT Astra Serif"/>
          <w:b/>
          <w:sz w:val="27"/>
          <w:szCs w:val="27"/>
        </w:rPr>
        <w:t>СОБРАНИЕ ПРЕДСТАВИТЕЛЕЙ</w:t>
      </w:r>
    </w:p>
    <w:p w:rsidR="00B03D12" w:rsidRPr="00DF7701" w:rsidRDefault="00B03D12" w:rsidP="00B03D12">
      <w:pPr>
        <w:pStyle w:val="ab"/>
        <w:jc w:val="center"/>
        <w:rPr>
          <w:rFonts w:ascii="PT Astra Serif" w:hAnsi="PT Astra Serif"/>
          <w:b/>
          <w:bCs/>
          <w:sz w:val="27"/>
          <w:szCs w:val="27"/>
        </w:rPr>
      </w:pPr>
      <w:r w:rsidRPr="00DF7701">
        <w:rPr>
          <w:rFonts w:ascii="PT Astra Serif" w:hAnsi="PT Astra Serif"/>
          <w:b/>
          <w:bCs/>
          <w:sz w:val="27"/>
          <w:szCs w:val="27"/>
          <w:lang w:val="en-US"/>
        </w:rPr>
        <w:t>VI</w:t>
      </w:r>
      <w:r>
        <w:rPr>
          <w:rFonts w:ascii="PT Astra Serif" w:hAnsi="PT Astra Serif"/>
          <w:b/>
          <w:bCs/>
          <w:sz w:val="27"/>
          <w:szCs w:val="27"/>
          <w:lang w:val="en-US"/>
        </w:rPr>
        <w:t>I</w:t>
      </w:r>
      <w:r w:rsidRPr="00DF7701">
        <w:rPr>
          <w:rFonts w:ascii="PT Astra Serif" w:hAnsi="PT Astra Serif"/>
          <w:b/>
          <w:bCs/>
          <w:sz w:val="27"/>
          <w:szCs w:val="27"/>
        </w:rPr>
        <w:t xml:space="preserve"> СОЗЫВ</w:t>
      </w:r>
    </w:p>
    <w:p w:rsidR="00B03D12" w:rsidRPr="00DF7701" w:rsidRDefault="00B03D12" w:rsidP="00B03D12">
      <w:pPr>
        <w:pStyle w:val="1"/>
        <w:rPr>
          <w:rFonts w:ascii="PT Astra Serif" w:hAnsi="PT Astra Serif"/>
          <w:sz w:val="27"/>
          <w:szCs w:val="27"/>
        </w:rPr>
      </w:pPr>
    </w:p>
    <w:p w:rsidR="00B03D12" w:rsidRPr="00DF7701" w:rsidRDefault="00B03D12" w:rsidP="00B03D12">
      <w:pPr>
        <w:pStyle w:val="1"/>
        <w:rPr>
          <w:rFonts w:ascii="PT Astra Serif" w:hAnsi="PT Astra Serif"/>
          <w:sz w:val="27"/>
          <w:szCs w:val="27"/>
        </w:rPr>
      </w:pPr>
      <w:r w:rsidRPr="00DF7701">
        <w:rPr>
          <w:rFonts w:ascii="PT Astra Serif" w:hAnsi="PT Astra Serif"/>
          <w:sz w:val="27"/>
          <w:szCs w:val="27"/>
        </w:rPr>
        <w:t>Р Е Ш Е Н И Е</w:t>
      </w:r>
    </w:p>
    <w:p w:rsidR="00B03D12" w:rsidRPr="005007AB" w:rsidRDefault="00B03D12" w:rsidP="00D16162">
      <w:pPr>
        <w:pStyle w:val="1"/>
        <w:spacing w:line="360" w:lineRule="auto"/>
        <w:jc w:val="left"/>
        <w:rPr>
          <w:rFonts w:ascii="PT Astra Serif" w:hAnsi="PT Astra Serif"/>
          <w:szCs w:val="28"/>
        </w:rPr>
      </w:pPr>
    </w:p>
    <w:p w:rsidR="00457232" w:rsidRPr="00CE2193" w:rsidRDefault="00D208D2" w:rsidP="00D16162">
      <w:pPr>
        <w:pStyle w:val="1"/>
        <w:spacing w:line="360" w:lineRule="auto"/>
        <w:jc w:val="left"/>
        <w:rPr>
          <w:rFonts w:ascii="PT Astra Serif" w:hAnsi="PT Astra Serif"/>
          <w:szCs w:val="28"/>
        </w:rPr>
      </w:pPr>
      <w:r w:rsidRPr="00CE2193">
        <w:rPr>
          <w:rFonts w:ascii="PT Astra Serif" w:hAnsi="PT Astra Serif"/>
          <w:szCs w:val="28"/>
        </w:rPr>
        <w:t xml:space="preserve">от  </w:t>
      </w:r>
      <w:r w:rsidR="0006164E">
        <w:rPr>
          <w:rFonts w:ascii="PT Astra Serif" w:hAnsi="PT Astra Serif"/>
          <w:szCs w:val="28"/>
        </w:rPr>
        <w:t>24.07.2024</w:t>
      </w:r>
      <w:r w:rsidR="00743B25" w:rsidRPr="00CE2193">
        <w:rPr>
          <w:rFonts w:ascii="PT Astra Serif" w:hAnsi="PT Astra Serif"/>
          <w:szCs w:val="28"/>
        </w:rPr>
        <w:t xml:space="preserve">               </w:t>
      </w:r>
      <w:r w:rsidR="00D16162" w:rsidRPr="00CE2193">
        <w:rPr>
          <w:rFonts w:ascii="PT Astra Serif" w:hAnsi="PT Astra Serif"/>
          <w:szCs w:val="28"/>
        </w:rPr>
        <w:t xml:space="preserve">                     </w:t>
      </w:r>
      <w:r w:rsidR="00F407EF" w:rsidRPr="00CE2193">
        <w:rPr>
          <w:rFonts w:ascii="PT Astra Serif" w:hAnsi="PT Astra Serif"/>
          <w:szCs w:val="28"/>
        </w:rPr>
        <w:t xml:space="preserve">                              </w:t>
      </w:r>
      <w:r w:rsidR="00CE2193">
        <w:rPr>
          <w:rFonts w:ascii="PT Astra Serif" w:hAnsi="PT Astra Serif"/>
          <w:szCs w:val="28"/>
        </w:rPr>
        <w:t xml:space="preserve">                  </w:t>
      </w:r>
      <w:r w:rsidR="0006164E">
        <w:rPr>
          <w:rFonts w:ascii="PT Astra Serif" w:hAnsi="PT Astra Serif"/>
          <w:szCs w:val="28"/>
        </w:rPr>
        <w:t xml:space="preserve">        </w:t>
      </w:r>
      <w:bookmarkStart w:id="0" w:name="_GoBack"/>
      <w:bookmarkEnd w:id="0"/>
      <w:r w:rsidR="00087966">
        <w:rPr>
          <w:rFonts w:ascii="PT Astra Serif" w:hAnsi="PT Astra Serif"/>
          <w:szCs w:val="28"/>
        </w:rPr>
        <w:t xml:space="preserve"> </w:t>
      </w:r>
      <w:r w:rsidR="00D16162" w:rsidRPr="00CE2193">
        <w:rPr>
          <w:rFonts w:ascii="PT Astra Serif" w:hAnsi="PT Astra Serif"/>
          <w:szCs w:val="28"/>
        </w:rPr>
        <w:t xml:space="preserve"> №</w:t>
      </w:r>
      <w:r w:rsidRPr="00CE2193">
        <w:rPr>
          <w:rFonts w:ascii="PT Astra Serif" w:hAnsi="PT Astra Serif"/>
          <w:szCs w:val="28"/>
        </w:rPr>
        <w:t xml:space="preserve"> </w:t>
      </w:r>
      <w:r w:rsidR="0006164E">
        <w:rPr>
          <w:rFonts w:ascii="PT Astra Serif" w:hAnsi="PT Astra Serif"/>
          <w:szCs w:val="28"/>
        </w:rPr>
        <w:t>14-68</w:t>
      </w:r>
    </w:p>
    <w:p w:rsidR="000363A0" w:rsidRPr="00CE2193" w:rsidRDefault="00856C2D" w:rsidP="00856C2D">
      <w:pPr>
        <w:rPr>
          <w:rFonts w:ascii="PT Astra Serif" w:hAnsi="PT Astra Serif"/>
          <w:sz w:val="28"/>
          <w:szCs w:val="28"/>
        </w:rPr>
      </w:pPr>
      <w:r w:rsidRPr="00CE2193">
        <w:rPr>
          <w:rFonts w:ascii="PT Astra Serif" w:hAnsi="PT Astra Serif"/>
          <w:sz w:val="28"/>
          <w:szCs w:val="28"/>
        </w:rPr>
        <w:tab/>
      </w:r>
      <w:r w:rsidRPr="00CE2193">
        <w:rPr>
          <w:rFonts w:ascii="PT Astra Serif" w:hAnsi="PT Astra Serif"/>
          <w:sz w:val="28"/>
          <w:szCs w:val="28"/>
        </w:rPr>
        <w:tab/>
      </w:r>
      <w:r w:rsidRPr="00CE2193">
        <w:rPr>
          <w:rFonts w:ascii="PT Astra Serif" w:hAnsi="PT Astra Serif"/>
          <w:sz w:val="28"/>
          <w:szCs w:val="28"/>
        </w:rPr>
        <w:tab/>
      </w:r>
      <w:r w:rsidRPr="00CE2193">
        <w:rPr>
          <w:rFonts w:ascii="PT Astra Serif" w:hAnsi="PT Astra Serif"/>
          <w:sz w:val="28"/>
          <w:szCs w:val="28"/>
        </w:rPr>
        <w:tab/>
      </w:r>
      <w:r w:rsidRPr="00CE2193">
        <w:rPr>
          <w:rFonts w:ascii="PT Astra Serif" w:hAnsi="PT Astra Serif"/>
          <w:sz w:val="28"/>
          <w:szCs w:val="28"/>
        </w:rPr>
        <w:tab/>
      </w:r>
      <w:r w:rsidRPr="00CE2193">
        <w:rPr>
          <w:rFonts w:ascii="PT Astra Serif" w:hAnsi="PT Astra Serif"/>
          <w:sz w:val="28"/>
          <w:szCs w:val="28"/>
        </w:rPr>
        <w:tab/>
      </w:r>
      <w:r w:rsidRPr="00CE2193">
        <w:rPr>
          <w:rFonts w:ascii="PT Astra Serif" w:hAnsi="PT Astra Serif"/>
          <w:sz w:val="28"/>
          <w:szCs w:val="28"/>
        </w:rPr>
        <w:tab/>
      </w:r>
      <w:r w:rsidRPr="00CE2193">
        <w:rPr>
          <w:rFonts w:ascii="PT Astra Serif" w:hAnsi="PT Astra Serif"/>
          <w:sz w:val="28"/>
          <w:szCs w:val="28"/>
        </w:rPr>
        <w:tab/>
      </w:r>
      <w:r w:rsidRPr="00CE2193">
        <w:rPr>
          <w:rFonts w:ascii="PT Astra Serif" w:hAnsi="PT Astra Serif"/>
          <w:sz w:val="28"/>
          <w:szCs w:val="28"/>
        </w:rPr>
        <w:tab/>
      </w:r>
    </w:p>
    <w:p w:rsidR="0043709C" w:rsidRPr="00CE2193" w:rsidRDefault="00423589" w:rsidP="0043709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5D6782" w:rsidRPr="00CE2193">
        <w:rPr>
          <w:rFonts w:ascii="PT Astra Serif" w:hAnsi="PT Astra Serif"/>
          <w:b/>
          <w:sz w:val="28"/>
          <w:szCs w:val="28"/>
        </w:rPr>
        <w:t>Об утверждении структуры администрации</w:t>
      </w:r>
      <w:r w:rsidR="0043709C" w:rsidRPr="00CE2193">
        <w:rPr>
          <w:rFonts w:ascii="PT Astra Serif" w:hAnsi="PT Astra Serif"/>
          <w:b/>
          <w:sz w:val="28"/>
          <w:szCs w:val="28"/>
        </w:rPr>
        <w:t xml:space="preserve"> муниципально</w:t>
      </w:r>
      <w:r w:rsidR="00326588" w:rsidRPr="00CE2193">
        <w:rPr>
          <w:rFonts w:ascii="PT Astra Serif" w:hAnsi="PT Astra Serif"/>
          <w:b/>
          <w:sz w:val="28"/>
          <w:szCs w:val="28"/>
        </w:rPr>
        <w:t>го образования Киреевский район</w:t>
      </w:r>
    </w:p>
    <w:p w:rsidR="0043709C" w:rsidRPr="00CE2193" w:rsidRDefault="0043709C" w:rsidP="0043709C">
      <w:pPr>
        <w:jc w:val="center"/>
        <w:rPr>
          <w:rFonts w:ascii="PT Astra Serif" w:hAnsi="PT Astra Serif"/>
          <w:b/>
          <w:sz w:val="28"/>
          <w:szCs w:val="28"/>
        </w:rPr>
      </w:pPr>
    </w:p>
    <w:p w:rsidR="00866418" w:rsidRPr="00CE2193" w:rsidRDefault="00CD603B" w:rsidP="00423589">
      <w:pPr>
        <w:jc w:val="both"/>
        <w:rPr>
          <w:rFonts w:ascii="PT Astra Serif" w:hAnsi="PT Astra Serif"/>
          <w:sz w:val="28"/>
          <w:szCs w:val="28"/>
        </w:rPr>
      </w:pPr>
      <w:r w:rsidRPr="00CE2193">
        <w:rPr>
          <w:rFonts w:ascii="PT Astra Serif" w:hAnsi="PT Astra Serif"/>
          <w:sz w:val="28"/>
          <w:szCs w:val="28"/>
        </w:rPr>
        <w:tab/>
      </w:r>
      <w:r w:rsidR="005D6782" w:rsidRPr="00CE2193">
        <w:rPr>
          <w:rFonts w:ascii="PT Astra Serif" w:hAnsi="PT Astra Serif"/>
          <w:sz w:val="28"/>
          <w:szCs w:val="28"/>
        </w:rPr>
        <w:t xml:space="preserve">Рассмотрев представление </w:t>
      </w:r>
      <w:r w:rsidR="003C76BF">
        <w:rPr>
          <w:rFonts w:ascii="PT Astra Serif" w:hAnsi="PT Astra Serif"/>
          <w:sz w:val="28"/>
          <w:szCs w:val="28"/>
        </w:rPr>
        <w:t xml:space="preserve">первого заместителя </w:t>
      </w:r>
      <w:r w:rsidR="005D6782" w:rsidRPr="00CE2193">
        <w:rPr>
          <w:rFonts w:ascii="PT Astra Serif" w:hAnsi="PT Astra Serif"/>
          <w:sz w:val="28"/>
          <w:szCs w:val="28"/>
        </w:rPr>
        <w:t xml:space="preserve">главы администрации муниципального образования Киреевский район </w:t>
      </w:r>
      <w:r w:rsidR="00423589">
        <w:rPr>
          <w:rFonts w:ascii="PT Astra Serif" w:hAnsi="PT Astra Serif"/>
          <w:sz w:val="28"/>
          <w:szCs w:val="28"/>
        </w:rPr>
        <w:t>о</w:t>
      </w:r>
      <w:r w:rsidR="007D70ED" w:rsidRPr="00CE2193">
        <w:rPr>
          <w:rFonts w:ascii="PT Astra Serif" w:hAnsi="PT Astra Serif"/>
          <w:sz w:val="28"/>
          <w:szCs w:val="28"/>
        </w:rPr>
        <w:t>б утверждении структуры администрации муниципального образования Киреевский район</w:t>
      </w:r>
      <w:r w:rsidR="005D6782" w:rsidRPr="00CE2193">
        <w:rPr>
          <w:rFonts w:ascii="PT Astra Serif" w:hAnsi="PT Astra Serif"/>
          <w:sz w:val="28"/>
          <w:szCs w:val="28"/>
        </w:rPr>
        <w:t>, в соответствии с частью 8 статьи 37 Федерального закона</w:t>
      </w:r>
      <w:r w:rsidR="00743B25" w:rsidRPr="00CE2193">
        <w:rPr>
          <w:rFonts w:ascii="PT Astra Serif" w:hAnsi="PT Astra Serif"/>
          <w:sz w:val="28"/>
          <w:szCs w:val="28"/>
        </w:rPr>
        <w:t xml:space="preserve"> от 06.10.2003</w:t>
      </w:r>
      <w:r w:rsidR="0043709C" w:rsidRPr="00CE2193">
        <w:rPr>
          <w:rFonts w:ascii="PT Astra Serif" w:hAnsi="PT Astra Serif"/>
          <w:sz w:val="28"/>
          <w:szCs w:val="28"/>
        </w:rPr>
        <w:t xml:space="preserve"> </w:t>
      </w:r>
      <w:r w:rsidR="005D6782" w:rsidRPr="00CE2193">
        <w:rPr>
          <w:rFonts w:ascii="PT Astra Serif" w:hAnsi="PT Astra Serif"/>
          <w:sz w:val="28"/>
          <w:szCs w:val="28"/>
        </w:rPr>
        <w:t>№ 131-ФЗ «Об общих принципах организации местного самоуправления в Росси</w:t>
      </w:r>
      <w:r w:rsidR="00011762" w:rsidRPr="00CE2193">
        <w:rPr>
          <w:rFonts w:ascii="PT Astra Serif" w:hAnsi="PT Astra Serif"/>
          <w:sz w:val="28"/>
          <w:szCs w:val="28"/>
        </w:rPr>
        <w:t xml:space="preserve">йской Федерации», </w:t>
      </w:r>
      <w:r w:rsidR="0004490B" w:rsidRPr="00CE2193">
        <w:rPr>
          <w:rFonts w:ascii="PT Astra Serif" w:hAnsi="PT Astra Serif"/>
          <w:sz w:val="28"/>
          <w:szCs w:val="28"/>
        </w:rPr>
        <w:t xml:space="preserve"> </w:t>
      </w:r>
      <w:r w:rsidR="00011762" w:rsidRPr="00CE2193">
        <w:rPr>
          <w:rFonts w:ascii="PT Astra Serif" w:hAnsi="PT Astra Serif"/>
          <w:sz w:val="28"/>
          <w:szCs w:val="28"/>
        </w:rPr>
        <w:t xml:space="preserve">на основании Устава </w:t>
      </w:r>
      <w:r w:rsidR="0043709C" w:rsidRPr="00CE2193">
        <w:rPr>
          <w:rFonts w:ascii="PT Astra Serif" w:hAnsi="PT Astra Serif"/>
          <w:sz w:val="28"/>
          <w:szCs w:val="28"/>
        </w:rPr>
        <w:t xml:space="preserve"> муниципального образования Киреевский район,</w:t>
      </w:r>
      <w:r w:rsidR="005D6782" w:rsidRPr="00CE2193">
        <w:rPr>
          <w:rFonts w:ascii="PT Astra Serif" w:hAnsi="PT Astra Serif"/>
          <w:sz w:val="28"/>
          <w:szCs w:val="28"/>
        </w:rPr>
        <w:t xml:space="preserve"> Собрание представителей муниципального образования Киреевский район РЕШИЛО:</w:t>
      </w:r>
    </w:p>
    <w:p w:rsidR="001D7877" w:rsidRDefault="001D7877" w:rsidP="00423589">
      <w:pPr>
        <w:jc w:val="both"/>
        <w:rPr>
          <w:rFonts w:ascii="PT Astra Serif" w:hAnsi="PT Astra Serif"/>
          <w:sz w:val="28"/>
          <w:szCs w:val="28"/>
        </w:rPr>
      </w:pPr>
      <w:r w:rsidRPr="00CE2193">
        <w:rPr>
          <w:rFonts w:ascii="PT Astra Serif" w:hAnsi="PT Astra Serif"/>
          <w:sz w:val="28"/>
          <w:szCs w:val="28"/>
        </w:rPr>
        <w:t xml:space="preserve">         </w:t>
      </w:r>
      <w:r w:rsidR="003C76BF">
        <w:rPr>
          <w:rFonts w:ascii="PT Astra Serif" w:hAnsi="PT Astra Serif"/>
          <w:sz w:val="28"/>
          <w:szCs w:val="28"/>
        </w:rPr>
        <w:t xml:space="preserve"> </w:t>
      </w:r>
      <w:r w:rsidRPr="00CE2193">
        <w:rPr>
          <w:rFonts w:ascii="PT Astra Serif" w:hAnsi="PT Astra Serif"/>
          <w:sz w:val="28"/>
          <w:szCs w:val="28"/>
        </w:rPr>
        <w:t>1.</w:t>
      </w:r>
      <w:r w:rsidR="00423589" w:rsidRPr="00CE2193">
        <w:rPr>
          <w:rFonts w:ascii="PT Astra Serif" w:hAnsi="PT Astra Serif"/>
          <w:sz w:val="28"/>
          <w:szCs w:val="28"/>
        </w:rPr>
        <w:t xml:space="preserve"> </w:t>
      </w:r>
      <w:r w:rsidR="00326588" w:rsidRPr="00CE2193">
        <w:rPr>
          <w:rFonts w:ascii="PT Astra Serif" w:hAnsi="PT Astra Serif"/>
          <w:sz w:val="28"/>
          <w:szCs w:val="28"/>
        </w:rPr>
        <w:t>Утвердить структуру администрации муниципального образования Киреевский район</w:t>
      </w:r>
      <w:r w:rsidR="00423589">
        <w:rPr>
          <w:rFonts w:ascii="PT Astra Serif" w:hAnsi="PT Astra Serif"/>
          <w:sz w:val="28"/>
          <w:szCs w:val="28"/>
        </w:rPr>
        <w:t xml:space="preserve"> (приложение).</w:t>
      </w:r>
      <w:r w:rsidR="00326588" w:rsidRPr="00CE2193">
        <w:rPr>
          <w:rFonts w:ascii="PT Astra Serif" w:hAnsi="PT Astra Serif"/>
          <w:sz w:val="28"/>
          <w:szCs w:val="28"/>
        </w:rPr>
        <w:t xml:space="preserve"> </w:t>
      </w:r>
    </w:p>
    <w:p w:rsidR="005D6782" w:rsidRDefault="001D7877" w:rsidP="00423589">
      <w:pPr>
        <w:jc w:val="both"/>
        <w:rPr>
          <w:rFonts w:ascii="PT Astra Serif" w:hAnsi="PT Astra Serif"/>
          <w:sz w:val="28"/>
          <w:szCs w:val="28"/>
        </w:rPr>
      </w:pPr>
      <w:r w:rsidRPr="00CE2193">
        <w:rPr>
          <w:rFonts w:ascii="PT Astra Serif" w:hAnsi="PT Astra Serif"/>
          <w:sz w:val="28"/>
          <w:szCs w:val="28"/>
        </w:rPr>
        <w:t xml:space="preserve">          </w:t>
      </w:r>
      <w:r w:rsidR="005D6782" w:rsidRPr="00CE2193">
        <w:rPr>
          <w:rFonts w:ascii="PT Astra Serif" w:hAnsi="PT Astra Serif"/>
          <w:sz w:val="28"/>
          <w:szCs w:val="28"/>
        </w:rPr>
        <w:t xml:space="preserve">2. Администрации муниципального образования Киреевский район </w:t>
      </w:r>
      <w:r w:rsidR="0004490B" w:rsidRPr="00CE2193">
        <w:rPr>
          <w:rFonts w:ascii="PT Astra Serif" w:hAnsi="PT Astra Serif"/>
          <w:sz w:val="28"/>
          <w:szCs w:val="28"/>
        </w:rPr>
        <w:t xml:space="preserve">     </w:t>
      </w:r>
      <w:r w:rsidR="005D6782" w:rsidRPr="00CE2193">
        <w:rPr>
          <w:rFonts w:ascii="PT Astra Serif" w:hAnsi="PT Astra Serif"/>
          <w:sz w:val="28"/>
          <w:szCs w:val="28"/>
        </w:rPr>
        <w:t>привести штатное расписание администрации муниципального образования Киреевский район в соответ</w:t>
      </w:r>
      <w:r w:rsidR="00CE2193">
        <w:rPr>
          <w:rFonts w:ascii="PT Astra Serif" w:hAnsi="PT Astra Serif"/>
          <w:sz w:val="28"/>
          <w:szCs w:val="28"/>
        </w:rPr>
        <w:t>ствие с утвержденной структурой.</w:t>
      </w:r>
    </w:p>
    <w:p w:rsidR="00423589" w:rsidRPr="00423589" w:rsidRDefault="00423589" w:rsidP="00423589">
      <w:pPr>
        <w:jc w:val="both"/>
        <w:rPr>
          <w:rFonts w:ascii="PT Astra Serif" w:hAnsi="PT Astra Serif"/>
          <w:sz w:val="28"/>
          <w:szCs w:val="28"/>
        </w:rPr>
      </w:pPr>
      <w:r w:rsidRPr="00423589">
        <w:rPr>
          <w:rFonts w:ascii="PT Astra Serif" w:hAnsi="PT Astra Serif"/>
          <w:sz w:val="28"/>
          <w:szCs w:val="28"/>
        </w:rPr>
        <w:t xml:space="preserve">          3.</w:t>
      </w:r>
      <w:r w:rsidR="00EF0B44">
        <w:rPr>
          <w:rFonts w:ascii="PT Astra Serif" w:hAnsi="PT Astra Serif"/>
          <w:sz w:val="28"/>
          <w:szCs w:val="28"/>
        </w:rPr>
        <w:t xml:space="preserve"> Считать утратившими силу </w:t>
      </w:r>
      <w:r w:rsidRPr="00423589">
        <w:rPr>
          <w:rFonts w:ascii="PT Astra Serif" w:hAnsi="PT Astra Serif"/>
          <w:sz w:val="28"/>
          <w:szCs w:val="28"/>
        </w:rPr>
        <w:t>Решение Собрания представителей муниципального образования Киреевский район от</w:t>
      </w:r>
      <w:r w:rsidR="003C76BF">
        <w:rPr>
          <w:rFonts w:ascii="PT Astra Serif" w:hAnsi="PT Astra Serif"/>
          <w:sz w:val="28"/>
          <w:szCs w:val="28"/>
        </w:rPr>
        <w:t xml:space="preserve"> 02.04.2024 № 9-53 </w:t>
      </w:r>
      <w:r w:rsidRPr="00423589">
        <w:rPr>
          <w:rFonts w:ascii="PT Astra Serif" w:hAnsi="PT Astra Serif"/>
          <w:sz w:val="28"/>
          <w:szCs w:val="28"/>
        </w:rPr>
        <w:t>«Об утверждении структуры администрации муниципального образования Киреевский район</w:t>
      </w:r>
      <w:r w:rsidR="00EF0B44">
        <w:rPr>
          <w:rFonts w:ascii="PT Astra Serif" w:hAnsi="PT Astra Serif"/>
          <w:sz w:val="28"/>
          <w:szCs w:val="28"/>
        </w:rPr>
        <w:t>».</w:t>
      </w:r>
    </w:p>
    <w:p w:rsidR="005D6782" w:rsidRPr="00CE2193" w:rsidRDefault="00423589" w:rsidP="0042358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4</w:t>
      </w:r>
      <w:r w:rsidR="009536F5" w:rsidRPr="00CE2193">
        <w:rPr>
          <w:rFonts w:ascii="PT Astra Serif" w:hAnsi="PT Astra Serif"/>
          <w:sz w:val="28"/>
          <w:szCs w:val="28"/>
        </w:rPr>
        <w:t xml:space="preserve">. </w:t>
      </w:r>
      <w:r w:rsidR="005D6782" w:rsidRPr="00CE2193">
        <w:rPr>
          <w:rFonts w:ascii="PT Astra Serif" w:hAnsi="PT Astra Serif"/>
          <w:sz w:val="28"/>
          <w:szCs w:val="28"/>
        </w:rPr>
        <w:t>Контроль за исполнением настоящего решения возложить на постоянную комиссию по организационной работе, регламенту и депутатской</w:t>
      </w:r>
      <w:r w:rsidR="00DA007D" w:rsidRPr="00CE2193">
        <w:rPr>
          <w:rFonts w:ascii="PT Astra Serif" w:hAnsi="PT Astra Serif"/>
          <w:sz w:val="28"/>
          <w:szCs w:val="28"/>
        </w:rPr>
        <w:t xml:space="preserve"> этики</w:t>
      </w:r>
      <w:r w:rsidR="005D6782" w:rsidRPr="00CE2193">
        <w:rPr>
          <w:rFonts w:ascii="PT Astra Serif" w:hAnsi="PT Astra Serif"/>
          <w:sz w:val="28"/>
          <w:szCs w:val="28"/>
        </w:rPr>
        <w:t xml:space="preserve"> </w:t>
      </w:r>
      <w:r w:rsidR="007A0532">
        <w:rPr>
          <w:rFonts w:ascii="PT Astra Serif" w:hAnsi="PT Astra Serif"/>
          <w:sz w:val="28"/>
          <w:szCs w:val="28"/>
        </w:rPr>
        <w:t>(Струкову Н.В.</w:t>
      </w:r>
      <w:r w:rsidR="00D16162" w:rsidRPr="00CE2193">
        <w:rPr>
          <w:rFonts w:ascii="PT Astra Serif" w:hAnsi="PT Astra Serif"/>
          <w:sz w:val="28"/>
          <w:szCs w:val="28"/>
        </w:rPr>
        <w:t>).</w:t>
      </w:r>
    </w:p>
    <w:p w:rsidR="00255100" w:rsidRDefault="00CD603B" w:rsidP="00423589">
      <w:pPr>
        <w:jc w:val="both"/>
        <w:rPr>
          <w:rFonts w:ascii="PT Astra Serif" w:hAnsi="PT Astra Serif"/>
          <w:sz w:val="28"/>
          <w:szCs w:val="28"/>
        </w:rPr>
      </w:pPr>
      <w:r w:rsidRPr="00CE2193">
        <w:rPr>
          <w:rFonts w:ascii="PT Astra Serif" w:hAnsi="PT Astra Serif"/>
          <w:sz w:val="28"/>
          <w:szCs w:val="28"/>
        </w:rPr>
        <w:tab/>
      </w:r>
      <w:r w:rsidR="00423589">
        <w:rPr>
          <w:rFonts w:ascii="PT Astra Serif" w:hAnsi="PT Astra Serif"/>
          <w:sz w:val="28"/>
          <w:szCs w:val="28"/>
        </w:rPr>
        <w:t>5</w:t>
      </w:r>
      <w:r w:rsidR="00D16162" w:rsidRPr="00CE2193">
        <w:rPr>
          <w:rFonts w:ascii="PT Astra Serif" w:hAnsi="PT Astra Serif"/>
          <w:sz w:val="28"/>
          <w:szCs w:val="28"/>
        </w:rPr>
        <w:t xml:space="preserve">. </w:t>
      </w:r>
      <w:r w:rsidR="00294A16" w:rsidRPr="00CE2193">
        <w:rPr>
          <w:rFonts w:ascii="PT Astra Serif" w:hAnsi="PT Astra Serif"/>
          <w:sz w:val="28"/>
          <w:szCs w:val="28"/>
        </w:rPr>
        <w:t>Решение</w:t>
      </w:r>
      <w:r w:rsidR="00D16162" w:rsidRPr="00CE2193">
        <w:rPr>
          <w:rFonts w:ascii="PT Astra Serif" w:hAnsi="PT Astra Serif"/>
          <w:sz w:val="28"/>
          <w:szCs w:val="28"/>
        </w:rPr>
        <w:t xml:space="preserve"> вступает в силу </w:t>
      </w:r>
      <w:r w:rsidR="001D7877" w:rsidRPr="00CE2193">
        <w:rPr>
          <w:rFonts w:ascii="PT Astra Serif" w:hAnsi="PT Astra Serif"/>
          <w:sz w:val="28"/>
          <w:szCs w:val="28"/>
        </w:rPr>
        <w:t>с</w:t>
      </w:r>
      <w:r w:rsidR="00006FCE">
        <w:rPr>
          <w:rFonts w:ascii="PT Astra Serif" w:hAnsi="PT Astra Serif"/>
          <w:sz w:val="28"/>
          <w:szCs w:val="28"/>
        </w:rPr>
        <w:t>о дня подписания</w:t>
      </w:r>
      <w:r w:rsidR="00294A16" w:rsidRPr="00CE2193">
        <w:rPr>
          <w:rFonts w:ascii="PT Astra Serif" w:hAnsi="PT Astra Serif"/>
          <w:sz w:val="28"/>
          <w:szCs w:val="28"/>
        </w:rPr>
        <w:t>.</w:t>
      </w:r>
    </w:p>
    <w:p w:rsidR="00423589" w:rsidRPr="00CE2193" w:rsidRDefault="00423589" w:rsidP="00423589">
      <w:pPr>
        <w:jc w:val="both"/>
        <w:rPr>
          <w:rFonts w:ascii="PT Astra Serif" w:hAnsi="PT Astra Serif"/>
          <w:sz w:val="28"/>
          <w:szCs w:val="28"/>
        </w:rPr>
      </w:pPr>
    </w:p>
    <w:p w:rsidR="00CE2193" w:rsidRDefault="00CE2193" w:rsidP="00423589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</w:t>
      </w:r>
      <w:r w:rsidR="00423589">
        <w:rPr>
          <w:rFonts w:ascii="PT Astra Serif" w:hAnsi="PT Astra Serif"/>
          <w:b/>
          <w:sz w:val="28"/>
          <w:szCs w:val="28"/>
        </w:rPr>
        <w:t xml:space="preserve">             Глава</w:t>
      </w:r>
    </w:p>
    <w:p w:rsidR="00CE2193" w:rsidRDefault="00CE2193" w:rsidP="00CE2193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6578DD" w:rsidRPr="00017612" w:rsidRDefault="00CE2193" w:rsidP="00524E2E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Киреевский район                                          </w:t>
      </w:r>
      <w:r w:rsidR="007D70ED">
        <w:rPr>
          <w:rFonts w:ascii="PT Astra Serif" w:hAnsi="PT Astra Serif"/>
          <w:b/>
          <w:sz w:val="28"/>
          <w:szCs w:val="28"/>
        </w:rPr>
        <w:t xml:space="preserve">  </w:t>
      </w:r>
      <w:r w:rsidR="00423589">
        <w:rPr>
          <w:rFonts w:ascii="PT Astra Serif" w:hAnsi="PT Astra Serif"/>
          <w:b/>
          <w:sz w:val="28"/>
          <w:szCs w:val="28"/>
        </w:rPr>
        <w:t xml:space="preserve">                    А.И. Лепёхин</w:t>
      </w:r>
    </w:p>
    <w:sectPr w:rsidR="006578DD" w:rsidRPr="00017612" w:rsidSect="007D70ED">
      <w:headerReference w:type="default" r:id="rId8"/>
      <w:pgSz w:w="11906" w:h="16838"/>
      <w:pgMar w:top="567" w:right="851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445" w:rsidRDefault="00412445" w:rsidP="00614FBF">
      <w:r>
        <w:separator/>
      </w:r>
    </w:p>
  </w:endnote>
  <w:endnote w:type="continuationSeparator" w:id="0">
    <w:p w:rsidR="00412445" w:rsidRDefault="00412445" w:rsidP="0061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445" w:rsidRDefault="00412445" w:rsidP="00614FBF">
      <w:r>
        <w:separator/>
      </w:r>
    </w:p>
  </w:footnote>
  <w:footnote w:type="continuationSeparator" w:id="0">
    <w:p w:rsidR="00412445" w:rsidRDefault="00412445" w:rsidP="00614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9609985"/>
      <w:docPartObj>
        <w:docPartGallery w:val="Page Numbers (Top of Page)"/>
        <w:docPartUnique/>
      </w:docPartObj>
    </w:sdtPr>
    <w:sdtEndPr/>
    <w:sdtContent>
      <w:p w:rsidR="007D70ED" w:rsidRDefault="0071016A" w:rsidP="007D70E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B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4FBF" w:rsidRPr="00330681" w:rsidRDefault="00614FBF" w:rsidP="00614FBF">
    <w:pPr>
      <w:pStyle w:val="a7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B797B"/>
    <w:multiLevelType w:val="hybridMultilevel"/>
    <w:tmpl w:val="8DF8FBC4"/>
    <w:lvl w:ilvl="0" w:tplc="C3C8746A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B363C"/>
    <w:multiLevelType w:val="singleLevel"/>
    <w:tmpl w:val="AFDC1C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A376169"/>
    <w:multiLevelType w:val="hybridMultilevel"/>
    <w:tmpl w:val="A050C3C4"/>
    <w:lvl w:ilvl="0" w:tplc="FA90F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1D0F26"/>
    <w:multiLevelType w:val="hybridMultilevel"/>
    <w:tmpl w:val="268E9718"/>
    <w:lvl w:ilvl="0" w:tplc="F38E54D6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F0563A"/>
    <w:multiLevelType w:val="multilevel"/>
    <w:tmpl w:val="2CCE6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232"/>
    <w:rsid w:val="00006FCE"/>
    <w:rsid w:val="000109EA"/>
    <w:rsid w:val="00011762"/>
    <w:rsid w:val="00012A05"/>
    <w:rsid w:val="00017612"/>
    <w:rsid w:val="00022CE8"/>
    <w:rsid w:val="000363A0"/>
    <w:rsid w:val="0004490B"/>
    <w:rsid w:val="0006164E"/>
    <w:rsid w:val="00076988"/>
    <w:rsid w:val="00087966"/>
    <w:rsid w:val="00095216"/>
    <w:rsid w:val="000D5D86"/>
    <w:rsid w:val="0010701D"/>
    <w:rsid w:val="0011311E"/>
    <w:rsid w:val="00134457"/>
    <w:rsid w:val="00144ACC"/>
    <w:rsid w:val="00171A8C"/>
    <w:rsid w:val="001950C5"/>
    <w:rsid w:val="00196976"/>
    <w:rsid w:val="00196DAE"/>
    <w:rsid w:val="001D7877"/>
    <w:rsid w:val="001D7A02"/>
    <w:rsid w:val="00200286"/>
    <w:rsid w:val="0021193B"/>
    <w:rsid w:val="00255100"/>
    <w:rsid w:val="00264811"/>
    <w:rsid w:val="002662EC"/>
    <w:rsid w:val="00284925"/>
    <w:rsid w:val="00294A16"/>
    <w:rsid w:val="002A6D4B"/>
    <w:rsid w:val="002B1227"/>
    <w:rsid w:val="002B40C9"/>
    <w:rsid w:val="002B789F"/>
    <w:rsid w:val="002C3F87"/>
    <w:rsid w:val="002C4DB2"/>
    <w:rsid w:val="002F6D70"/>
    <w:rsid w:val="00305A27"/>
    <w:rsid w:val="00312E18"/>
    <w:rsid w:val="00326588"/>
    <w:rsid w:val="00330681"/>
    <w:rsid w:val="00340B76"/>
    <w:rsid w:val="003759C1"/>
    <w:rsid w:val="003921B8"/>
    <w:rsid w:val="003C76BF"/>
    <w:rsid w:val="00412445"/>
    <w:rsid w:val="00423589"/>
    <w:rsid w:val="00425700"/>
    <w:rsid w:val="00433BBD"/>
    <w:rsid w:val="0043709C"/>
    <w:rsid w:val="00457232"/>
    <w:rsid w:val="004604C1"/>
    <w:rsid w:val="00485C81"/>
    <w:rsid w:val="0048670C"/>
    <w:rsid w:val="004A64E1"/>
    <w:rsid w:val="004D1C04"/>
    <w:rsid w:val="004D2D4F"/>
    <w:rsid w:val="005005CA"/>
    <w:rsid w:val="005007AB"/>
    <w:rsid w:val="00502102"/>
    <w:rsid w:val="0051104D"/>
    <w:rsid w:val="005120F8"/>
    <w:rsid w:val="00524E2E"/>
    <w:rsid w:val="00527234"/>
    <w:rsid w:val="00591AF6"/>
    <w:rsid w:val="005B010E"/>
    <w:rsid w:val="005D6782"/>
    <w:rsid w:val="005F0338"/>
    <w:rsid w:val="00603443"/>
    <w:rsid w:val="00614FBF"/>
    <w:rsid w:val="006268CB"/>
    <w:rsid w:val="00655A8C"/>
    <w:rsid w:val="006578DD"/>
    <w:rsid w:val="00676A80"/>
    <w:rsid w:val="00691EDB"/>
    <w:rsid w:val="006B0AA7"/>
    <w:rsid w:val="006C6A37"/>
    <w:rsid w:val="006D030C"/>
    <w:rsid w:val="0071016A"/>
    <w:rsid w:val="007124DC"/>
    <w:rsid w:val="0071462A"/>
    <w:rsid w:val="00715F8A"/>
    <w:rsid w:val="00734D2E"/>
    <w:rsid w:val="00743B25"/>
    <w:rsid w:val="00745348"/>
    <w:rsid w:val="007458B0"/>
    <w:rsid w:val="00783E90"/>
    <w:rsid w:val="007A0532"/>
    <w:rsid w:val="007A0868"/>
    <w:rsid w:val="007A4E72"/>
    <w:rsid w:val="007C035A"/>
    <w:rsid w:val="007D70ED"/>
    <w:rsid w:val="00825D13"/>
    <w:rsid w:val="00834B40"/>
    <w:rsid w:val="00843ECB"/>
    <w:rsid w:val="00856C2D"/>
    <w:rsid w:val="0086268C"/>
    <w:rsid w:val="00866418"/>
    <w:rsid w:val="00890D1A"/>
    <w:rsid w:val="00912902"/>
    <w:rsid w:val="00951FBF"/>
    <w:rsid w:val="009536F5"/>
    <w:rsid w:val="00977E88"/>
    <w:rsid w:val="009A01B8"/>
    <w:rsid w:val="00A1020C"/>
    <w:rsid w:val="00A36A88"/>
    <w:rsid w:val="00A53464"/>
    <w:rsid w:val="00A61773"/>
    <w:rsid w:val="00A855AB"/>
    <w:rsid w:val="00AA2AE7"/>
    <w:rsid w:val="00AA7695"/>
    <w:rsid w:val="00AD44E3"/>
    <w:rsid w:val="00AD5B5A"/>
    <w:rsid w:val="00AD75B8"/>
    <w:rsid w:val="00AE31A7"/>
    <w:rsid w:val="00B03D12"/>
    <w:rsid w:val="00B37458"/>
    <w:rsid w:val="00B46210"/>
    <w:rsid w:val="00B83A95"/>
    <w:rsid w:val="00BF0553"/>
    <w:rsid w:val="00BF419F"/>
    <w:rsid w:val="00C13DBA"/>
    <w:rsid w:val="00C152DC"/>
    <w:rsid w:val="00C704BA"/>
    <w:rsid w:val="00C81B21"/>
    <w:rsid w:val="00C92664"/>
    <w:rsid w:val="00CC1DDF"/>
    <w:rsid w:val="00CD5527"/>
    <w:rsid w:val="00CD603B"/>
    <w:rsid w:val="00CE2193"/>
    <w:rsid w:val="00D04C36"/>
    <w:rsid w:val="00D12517"/>
    <w:rsid w:val="00D16162"/>
    <w:rsid w:val="00D208D2"/>
    <w:rsid w:val="00D26665"/>
    <w:rsid w:val="00D324C0"/>
    <w:rsid w:val="00D46F45"/>
    <w:rsid w:val="00D62618"/>
    <w:rsid w:val="00D72245"/>
    <w:rsid w:val="00D8192B"/>
    <w:rsid w:val="00D8279E"/>
    <w:rsid w:val="00D9023F"/>
    <w:rsid w:val="00DA007D"/>
    <w:rsid w:val="00DA5E63"/>
    <w:rsid w:val="00DC1488"/>
    <w:rsid w:val="00DF5E9D"/>
    <w:rsid w:val="00E52951"/>
    <w:rsid w:val="00E6630F"/>
    <w:rsid w:val="00E921E1"/>
    <w:rsid w:val="00EF0B44"/>
    <w:rsid w:val="00EF1835"/>
    <w:rsid w:val="00F175A6"/>
    <w:rsid w:val="00F37739"/>
    <w:rsid w:val="00F407EF"/>
    <w:rsid w:val="00F42BC3"/>
    <w:rsid w:val="00F601E2"/>
    <w:rsid w:val="00F650D0"/>
    <w:rsid w:val="00F703F1"/>
    <w:rsid w:val="00F82EFB"/>
    <w:rsid w:val="00FD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43A00"/>
  <w15:docId w15:val="{3D9B5B9D-6363-46EF-BFD1-4D19DD4A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DAE"/>
  </w:style>
  <w:style w:type="paragraph" w:styleId="1">
    <w:name w:val="heading 1"/>
    <w:basedOn w:val="a"/>
    <w:next w:val="a"/>
    <w:qFormat/>
    <w:rsid w:val="00196DA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96DAE"/>
    <w:pPr>
      <w:keepNext/>
      <w:jc w:val="both"/>
      <w:outlineLvl w:val="1"/>
    </w:pPr>
    <w:rPr>
      <w:sz w:val="24"/>
    </w:rPr>
  </w:style>
  <w:style w:type="paragraph" w:styleId="4">
    <w:name w:val="heading 4"/>
    <w:basedOn w:val="a"/>
    <w:next w:val="a"/>
    <w:qFormat/>
    <w:rsid w:val="00196DA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96DAE"/>
    <w:pPr>
      <w:jc w:val="center"/>
    </w:pPr>
    <w:rPr>
      <w:b/>
      <w:sz w:val="24"/>
    </w:rPr>
  </w:style>
  <w:style w:type="paragraph" w:styleId="a4">
    <w:name w:val="Subtitle"/>
    <w:basedOn w:val="a"/>
    <w:qFormat/>
    <w:rsid w:val="00196DAE"/>
    <w:pPr>
      <w:jc w:val="center"/>
    </w:pPr>
    <w:rPr>
      <w:b/>
      <w:sz w:val="26"/>
    </w:rPr>
  </w:style>
  <w:style w:type="paragraph" w:styleId="a5">
    <w:name w:val="Balloon Text"/>
    <w:basedOn w:val="a"/>
    <w:semiHidden/>
    <w:rsid w:val="000952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6782"/>
    <w:pPr>
      <w:ind w:left="720"/>
      <w:contextualSpacing/>
    </w:pPr>
  </w:style>
  <w:style w:type="paragraph" w:styleId="a7">
    <w:name w:val="header"/>
    <w:basedOn w:val="a"/>
    <w:link w:val="a8"/>
    <w:uiPriority w:val="99"/>
    <w:rsid w:val="00614F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4FBF"/>
  </w:style>
  <w:style w:type="paragraph" w:styleId="a9">
    <w:name w:val="footer"/>
    <w:basedOn w:val="a"/>
    <w:link w:val="aa"/>
    <w:rsid w:val="00614F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14FBF"/>
  </w:style>
  <w:style w:type="paragraph" w:styleId="ab">
    <w:name w:val="No Spacing"/>
    <w:uiPriority w:val="1"/>
    <w:qFormat/>
    <w:rsid w:val="00B03D1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077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1</Template>
  <TotalTime>3103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Евгеньевна Михайлова</cp:lastModifiedBy>
  <cp:revision>61</cp:revision>
  <cp:lastPrinted>2024-04-02T06:55:00Z</cp:lastPrinted>
  <dcterms:created xsi:type="dcterms:W3CDTF">2015-09-24T15:04:00Z</dcterms:created>
  <dcterms:modified xsi:type="dcterms:W3CDTF">2024-07-25T06:49:00Z</dcterms:modified>
</cp:coreProperties>
</file>