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348" w:rsidRDefault="00C152DC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70485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348" w:rsidRDefault="005353F7">
      <w:pPr>
        <w:pStyle w:val="a3"/>
        <w:rPr>
          <w:sz w:val="26"/>
        </w:rPr>
      </w:pPr>
      <w:r>
        <w:rPr>
          <w:sz w:val="26"/>
        </w:rPr>
        <w:t>РОССИЙСКАЯ</w:t>
      </w:r>
      <w:r w:rsidR="00745348">
        <w:rPr>
          <w:sz w:val="26"/>
        </w:rPr>
        <w:t xml:space="preserve"> ФЕДЕРАЦИЯ</w:t>
      </w:r>
    </w:p>
    <w:p w:rsidR="00745348" w:rsidRDefault="005353F7">
      <w:pPr>
        <w:pStyle w:val="a4"/>
      </w:pPr>
      <w:r>
        <w:t xml:space="preserve">ТУЛЬСКАЯ </w:t>
      </w:r>
      <w:r w:rsidR="00745348">
        <w:t>ОБЛАСТЬ</w:t>
      </w:r>
    </w:p>
    <w:p w:rsidR="00745348" w:rsidRDefault="00745348">
      <w:pPr>
        <w:pStyle w:val="4"/>
      </w:pPr>
      <w:r>
        <w:t>МУНИЦИПАЛЬНОЕ ОБРАЗОВАНИЕ КИРЕЕВСКИЙ РАЙОН</w:t>
      </w:r>
    </w:p>
    <w:p w:rsidR="00745348" w:rsidRDefault="00745348">
      <w:pPr>
        <w:jc w:val="center"/>
        <w:rPr>
          <w:b/>
          <w:sz w:val="26"/>
        </w:rPr>
      </w:pPr>
      <w:r>
        <w:rPr>
          <w:b/>
          <w:sz w:val="26"/>
        </w:rPr>
        <w:t xml:space="preserve">СОБРАНИЕ ПРЕДСТАВИТЕЛЕЙ </w:t>
      </w:r>
    </w:p>
    <w:p w:rsidR="00745348" w:rsidRDefault="0043709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5-й</w:t>
      </w:r>
      <w:r w:rsidR="00745348">
        <w:rPr>
          <w:b/>
          <w:sz w:val="26"/>
        </w:rPr>
        <w:t xml:space="preserve"> СОЗЫВ</w:t>
      </w:r>
    </w:p>
    <w:p w:rsidR="00524E2E" w:rsidRPr="00CD603B" w:rsidRDefault="0086268C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>28–</w:t>
      </w:r>
      <w:proofErr w:type="spellStart"/>
      <w:r>
        <w:rPr>
          <w:b/>
          <w:sz w:val="26"/>
        </w:rPr>
        <w:t>ое</w:t>
      </w:r>
      <w:proofErr w:type="spellEnd"/>
      <w:r>
        <w:rPr>
          <w:b/>
          <w:sz w:val="26"/>
        </w:rPr>
        <w:t xml:space="preserve"> </w:t>
      </w:r>
      <w:r w:rsidR="00524E2E">
        <w:rPr>
          <w:b/>
          <w:sz w:val="26"/>
        </w:rPr>
        <w:t xml:space="preserve"> заседание</w:t>
      </w:r>
    </w:p>
    <w:p w:rsidR="00524E2E" w:rsidRDefault="00745348" w:rsidP="00524E2E">
      <w:pPr>
        <w:pStyle w:val="1"/>
        <w:spacing w:line="360" w:lineRule="auto"/>
      </w:pPr>
      <w:proofErr w:type="gramStart"/>
      <w:r>
        <w:t>Р</w:t>
      </w:r>
      <w:proofErr w:type="gramEnd"/>
      <w:r>
        <w:t xml:space="preserve"> Е Ш Е Н И Е</w:t>
      </w:r>
    </w:p>
    <w:p w:rsidR="00457232" w:rsidRDefault="00D16162" w:rsidP="00D16162">
      <w:pPr>
        <w:pStyle w:val="1"/>
        <w:spacing w:line="360" w:lineRule="auto"/>
        <w:jc w:val="left"/>
        <w:rPr>
          <w:sz w:val="24"/>
        </w:rPr>
      </w:pPr>
      <w:r w:rsidRPr="00D16162">
        <w:rPr>
          <w:szCs w:val="28"/>
        </w:rPr>
        <w:t>от 30 сентября 2015г.</w:t>
      </w:r>
      <w:r>
        <w:rPr>
          <w:szCs w:val="28"/>
        </w:rPr>
        <w:t xml:space="preserve">                   </w:t>
      </w:r>
      <w:proofErr w:type="spellStart"/>
      <w:r w:rsidR="00745348">
        <w:rPr>
          <w:sz w:val="24"/>
        </w:rPr>
        <w:t>г</w:t>
      </w:r>
      <w:proofErr w:type="gramStart"/>
      <w:r w:rsidR="00745348">
        <w:rPr>
          <w:sz w:val="24"/>
        </w:rPr>
        <w:t>.К</w:t>
      </w:r>
      <w:proofErr w:type="gramEnd"/>
      <w:r w:rsidR="00745348">
        <w:rPr>
          <w:sz w:val="24"/>
        </w:rPr>
        <w:t>иреевск</w:t>
      </w:r>
      <w:proofErr w:type="spellEnd"/>
      <w:r>
        <w:rPr>
          <w:sz w:val="24"/>
        </w:rPr>
        <w:t xml:space="preserve">                                </w:t>
      </w:r>
      <w:r w:rsidR="005353F7">
        <w:rPr>
          <w:sz w:val="24"/>
        </w:rPr>
        <w:t xml:space="preserve">           </w:t>
      </w:r>
      <w:r>
        <w:rPr>
          <w:sz w:val="24"/>
        </w:rPr>
        <w:t xml:space="preserve">    </w:t>
      </w:r>
      <w:r w:rsidRPr="00D16162">
        <w:rPr>
          <w:szCs w:val="28"/>
        </w:rPr>
        <w:t>№</w:t>
      </w:r>
      <w:r>
        <w:rPr>
          <w:sz w:val="24"/>
        </w:rPr>
        <w:t xml:space="preserve"> </w:t>
      </w:r>
      <w:r w:rsidR="005353F7">
        <w:rPr>
          <w:sz w:val="24"/>
        </w:rPr>
        <w:t xml:space="preserve">28 – 164 </w:t>
      </w:r>
    </w:p>
    <w:p w:rsidR="000363A0" w:rsidRPr="00856C2D" w:rsidRDefault="00856C2D" w:rsidP="00856C2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3709C" w:rsidRPr="00D16162" w:rsidRDefault="0043709C" w:rsidP="0043709C">
      <w:pPr>
        <w:jc w:val="center"/>
        <w:rPr>
          <w:b/>
          <w:sz w:val="28"/>
          <w:szCs w:val="28"/>
        </w:rPr>
      </w:pPr>
      <w:r w:rsidRPr="00D16162">
        <w:rPr>
          <w:b/>
          <w:sz w:val="28"/>
          <w:szCs w:val="28"/>
        </w:rPr>
        <w:t>О внесении изменений в решение Собрания представителей муниципального образования Киреевский район от 09.06.2015 г. № 24-149 «</w:t>
      </w:r>
      <w:r w:rsidR="005D6782" w:rsidRPr="00D16162">
        <w:rPr>
          <w:b/>
          <w:sz w:val="28"/>
          <w:szCs w:val="28"/>
        </w:rPr>
        <w:t>Об утверждении структуры администрации</w:t>
      </w:r>
      <w:r w:rsidRPr="00D16162">
        <w:rPr>
          <w:b/>
          <w:sz w:val="28"/>
          <w:szCs w:val="28"/>
        </w:rPr>
        <w:t xml:space="preserve"> муниципального образования Киреевский район»</w:t>
      </w:r>
    </w:p>
    <w:p w:rsidR="0043709C" w:rsidRPr="00524E2E" w:rsidRDefault="0043709C" w:rsidP="0043709C">
      <w:pPr>
        <w:jc w:val="center"/>
        <w:rPr>
          <w:b/>
          <w:sz w:val="26"/>
          <w:szCs w:val="26"/>
        </w:rPr>
      </w:pPr>
    </w:p>
    <w:p w:rsidR="00866418" w:rsidRPr="00D16162" w:rsidRDefault="00CD603B" w:rsidP="005D6782">
      <w:pPr>
        <w:jc w:val="both"/>
        <w:rPr>
          <w:sz w:val="28"/>
          <w:szCs w:val="28"/>
        </w:rPr>
      </w:pPr>
      <w:r w:rsidRPr="00524E2E">
        <w:rPr>
          <w:sz w:val="26"/>
          <w:szCs w:val="26"/>
        </w:rPr>
        <w:tab/>
      </w:r>
      <w:r w:rsidR="005D6782" w:rsidRPr="00D16162">
        <w:rPr>
          <w:sz w:val="28"/>
          <w:szCs w:val="28"/>
        </w:rPr>
        <w:t xml:space="preserve">Рассмотрев представление </w:t>
      </w:r>
      <w:r w:rsidR="00DA007D">
        <w:rPr>
          <w:sz w:val="28"/>
          <w:szCs w:val="28"/>
        </w:rPr>
        <w:t xml:space="preserve">первого  заместителя </w:t>
      </w:r>
      <w:r w:rsidR="005D6782" w:rsidRPr="00D16162">
        <w:rPr>
          <w:sz w:val="28"/>
          <w:szCs w:val="28"/>
        </w:rPr>
        <w:t xml:space="preserve">главы администрации муниципального образования Киреевский район </w:t>
      </w:r>
      <w:r w:rsidR="0043709C" w:rsidRPr="00D16162">
        <w:rPr>
          <w:sz w:val="28"/>
          <w:szCs w:val="28"/>
        </w:rPr>
        <w:t xml:space="preserve">о внесении изменений </w:t>
      </w:r>
      <w:proofErr w:type="gramStart"/>
      <w:r w:rsidR="0043709C" w:rsidRPr="00D16162">
        <w:rPr>
          <w:sz w:val="28"/>
          <w:szCs w:val="28"/>
        </w:rPr>
        <w:t>в</w:t>
      </w:r>
      <w:proofErr w:type="gramEnd"/>
      <w:r w:rsidR="0043709C" w:rsidRPr="00D16162">
        <w:rPr>
          <w:sz w:val="28"/>
          <w:szCs w:val="28"/>
        </w:rPr>
        <w:t xml:space="preserve"> структуру</w:t>
      </w:r>
      <w:r w:rsidR="005D6782" w:rsidRPr="00D16162">
        <w:rPr>
          <w:sz w:val="28"/>
          <w:szCs w:val="28"/>
        </w:rPr>
        <w:t xml:space="preserve"> администрации муниципального образования Киреевский район, в соответствии с частью 8 статьи 37 Федерального закона</w:t>
      </w:r>
      <w:r w:rsidR="0043709C" w:rsidRPr="00D16162">
        <w:rPr>
          <w:sz w:val="28"/>
          <w:szCs w:val="28"/>
        </w:rPr>
        <w:t xml:space="preserve"> от 06.10.2003 года </w:t>
      </w:r>
      <w:r w:rsidR="005D6782" w:rsidRPr="00D1616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руководствуясь</w:t>
      </w:r>
      <w:r w:rsidR="0043709C" w:rsidRPr="00D16162">
        <w:rPr>
          <w:sz w:val="28"/>
          <w:szCs w:val="28"/>
        </w:rPr>
        <w:t xml:space="preserve"> Уставом муниципального образования Киреевский район,</w:t>
      </w:r>
      <w:r w:rsidR="005D6782" w:rsidRPr="00D16162">
        <w:rPr>
          <w:sz w:val="28"/>
          <w:szCs w:val="28"/>
        </w:rPr>
        <w:t xml:space="preserve"> </w:t>
      </w:r>
      <w:r w:rsidR="0043709C" w:rsidRPr="00D16162">
        <w:rPr>
          <w:sz w:val="28"/>
          <w:szCs w:val="28"/>
        </w:rPr>
        <w:t>Положением</w:t>
      </w:r>
      <w:r w:rsidR="005D6782" w:rsidRPr="00D16162">
        <w:rPr>
          <w:sz w:val="28"/>
          <w:szCs w:val="28"/>
        </w:rPr>
        <w:t xml:space="preserve"> </w:t>
      </w:r>
      <w:r w:rsidR="0043709C" w:rsidRPr="00D16162">
        <w:rPr>
          <w:sz w:val="28"/>
          <w:szCs w:val="28"/>
        </w:rPr>
        <w:t>о</w:t>
      </w:r>
      <w:r w:rsidR="005D6782" w:rsidRPr="00D16162">
        <w:rPr>
          <w:sz w:val="28"/>
          <w:szCs w:val="28"/>
        </w:rPr>
        <w:t>б администрации муниципально</w:t>
      </w:r>
      <w:r w:rsidR="0043709C" w:rsidRPr="00D16162">
        <w:rPr>
          <w:sz w:val="28"/>
          <w:szCs w:val="28"/>
        </w:rPr>
        <w:t>го образования Киреевский район</w:t>
      </w:r>
      <w:r w:rsidR="005D6782" w:rsidRPr="00D16162">
        <w:rPr>
          <w:sz w:val="28"/>
          <w:szCs w:val="28"/>
        </w:rPr>
        <w:t>, Собрание представителей муниципального образования Киреевский район РЕШИЛО:</w:t>
      </w:r>
    </w:p>
    <w:p w:rsidR="00D16162" w:rsidRPr="00D16162" w:rsidRDefault="00524E2E" w:rsidP="005D6782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  <w:t>1.</w:t>
      </w:r>
      <w:r w:rsidR="0043709C" w:rsidRPr="00D16162">
        <w:rPr>
          <w:sz w:val="28"/>
          <w:szCs w:val="28"/>
        </w:rPr>
        <w:t>Внести изменения в решение Собрания представителей муниципального</w:t>
      </w:r>
      <w:r w:rsidR="00D16162" w:rsidRPr="00D16162">
        <w:rPr>
          <w:sz w:val="28"/>
          <w:szCs w:val="28"/>
        </w:rPr>
        <w:t xml:space="preserve"> образования Киреевский район от 09.06.2015 г. № 24-149 «Об утверждении структуры администрации муниципального образования Киреевский район»:</w:t>
      </w:r>
    </w:p>
    <w:p w:rsidR="005D6782" w:rsidRPr="00D16162" w:rsidRDefault="00D16162" w:rsidP="00D16162">
      <w:pPr>
        <w:ind w:firstLine="720"/>
        <w:jc w:val="both"/>
        <w:rPr>
          <w:sz w:val="28"/>
          <w:szCs w:val="28"/>
        </w:rPr>
      </w:pPr>
      <w:r w:rsidRPr="00D16162">
        <w:rPr>
          <w:sz w:val="28"/>
          <w:szCs w:val="28"/>
        </w:rPr>
        <w:t>- у</w:t>
      </w:r>
      <w:r w:rsidR="005D6782" w:rsidRPr="00D16162">
        <w:rPr>
          <w:sz w:val="28"/>
          <w:szCs w:val="28"/>
        </w:rPr>
        <w:t xml:space="preserve">твердить </w:t>
      </w:r>
      <w:r w:rsidRPr="00D16162">
        <w:rPr>
          <w:sz w:val="28"/>
          <w:szCs w:val="28"/>
        </w:rPr>
        <w:t>приложение к решению Собрания представителей муниципального образования Киреевский район от 09.06.2015 г. № 24-149 «Об утверждении структуры администрации муниципального образования Киреевский район</w:t>
      </w:r>
      <w:r w:rsidR="00DA007D">
        <w:rPr>
          <w:sz w:val="28"/>
          <w:szCs w:val="28"/>
        </w:rPr>
        <w:t>» в новой редакции (приложение).</w:t>
      </w:r>
    </w:p>
    <w:p w:rsidR="005D6782" w:rsidRPr="00D16162" w:rsidRDefault="005D6782" w:rsidP="00524E2E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  <w:t>2. Администрации муниципального образования Киреевский район привести штатное расписание администрации муниципального образования Киреевский район в соответствие с утвержденной структурой.</w:t>
      </w:r>
    </w:p>
    <w:p w:rsidR="005D6782" w:rsidRPr="00D16162" w:rsidRDefault="00524E2E" w:rsidP="00D16162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4D2D4F">
        <w:rPr>
          <w:sz w:val="28"/>
          <w:szCs w:val="28"/>
        </w:rPr>
        <w:t>3</w:t>
      </w:r>
      <w:r w:rsidR="005D6782" w:rsidRPr="00D16162">
        <w:rPr>
          <w:sz w:val="28"/>
          <w:szCs w:val="28"/>
        </w:rPr>
        <w:t xml:space="preserve">. </w:t>
      </w:r>
      <w:proofErr w:type="gramStart"/>
      <w:r w:rsidR="005D6782" w:rsidRPr="00D16162">
        <w:rPr>
          <w:sz w:val="28"/>
          <w:szCs w:val="28"/>
        </w:rPr>
        <w:t>Контроль за</w:t>
      </w:r>
      <w:proofErr w:type="gramEnd"/>
      <w:r w:rsidR="005D6782" w:rsidRPr="00D16162">
        <w:rPr>
          <w:sz w:val="28"/>
          <w:szCs w:val="28"/>
        </w:rPr>
        <w:t xml:space="preserve"> исполнением настоящего решения возложить на постоянную комиссию по организационной работе, регламенту и депутатской</w:t>
      </w:r>
      <w:r w:rsidR="00DA007D">
        <w:rPr>
          <w:sz w:val="28"/>
          <w:szCs w:val="28"/>
        </w:rPr>
        <w:t xml:space="preserve"> этики</w:t>
      </w:r>
      <w:r w:rsidR="005D6782" w:rsidRPr="00D16162">
        <w:rPr>
          <w:sz w:val="28"/>
          <w:szCs w:val="28"/>
        </w:rPr>
        <w:t xml:space="preserve"> </w:t>
      </w:r>
      <w:r w:rsidR="00D16162" w:rsidRPr="00D16162">
        <w:rPr>
          <w:sz w:val="28"/>
          <w:szCs w:val="28"/>
        </w:rPr>
        <w:t>(Антипов И.В.).</w:t>
      </w:r>
    </w:p>
    <w:p w:rsidR="00D16162" w:rsidRDefault="00CD603B" w:rsidP="00D16162">
      <w:pPr>
        <w:jc w:val="both"/>
        <w:rPr>
          <w:sz w:val="28"/>
          <w:szCs w:val="28"/>
        </w:rPr>
      </w:pPr>
      <w:r w:rsidRPr="00D16162">
        <w:rPr>
          <w:sz w:val="28"/>
          <w:szCs w:val="28"/>
        </w:rPr>
        <w:tab/>
      </w:r>
      <w:r w:rsidR="004D2D4F">
        <w:rPr>
          <w:sz w:val="28"/>
          <w:szCs w:val="28"/>
        </w:rPr>
        <w:t>4</w:t>
      </w:r>
      <w:r w:rsidR="00D16162" w:rsidRPr="00D16162">
        <w:rPr>
          <w:sz w:val="28"/>
          <w:szCs w:val="28"/>
        </w:rPr>
        <w:t>. Решение вступает в силу со дня  подписания.</w:t>
      </w:r>
    </w:p>
    <w:p w:rsidR="00D16162" w:rsidRPr="00D16162" w:rsidRDefault="00D16162" w:rsidP="00D16162">
      <w:pPr>
        <w:jc w:val="both"/>
        <w:rPr>
          <w:sz w:val="28"/>
          <w:szCs w:val="28"/>
        </w:rPr>
      </w:pPr>
    </w:p>
    <w:p w:rsidR="004D2D4F" w:rsidRDefault="004D2D4F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783E90" w:rsidRPr="00D16162">
        <w:rPr>
          <w:b/>
          <w:sz w:val="28"/>
          <w:szCs w:val="28"/>
        </w:rPr>
        <w:t xml:space="preserve"> </w:t>
      </w:r>
      <w:r w:rsidR="001D7A02">
        <w:rPr>
          <w:b/>
          <w:sz w:val="28"/>
          <w:szCs w:val="28"/>
        </w:rPr>
        <w:t xml:space="preserve">   Заместитель председателя</w:t>
      </w:r>
    </w:p>
    <w:p w:rsidR="001D7A02" w:rsidRDefault="001D7A02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представителей муниципального</w:t>
      </w:r>
    </w:p>
    <w:p w:rsidR="001D7A02" w:rsidRDefault="001D7A02" w:rsidP="00524E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образования Киреевский район                                     А.В. Гаврилов</w:t>
      </w:r>
    </w:p>
    <w:p w:rsidR="00FF3066" w:rsidRDefault="00FF3066" w:rsidP="00524E2E">
      <w:pPr>
        <w:jc w:val="both"/>
        <w:rPr>
          <w:b/>
          <w:sz w:val="28"/>
          <w:szCs w:val="28"/>
        </w:rPr>
        <w:sectPr w:rsidR="00FF3066" w:rsidSect="00D16162">
          <w:pgSz w:w="11906" w:h="16838"/>
          <w:pgMar w:top="567" w:right="851" w:bottom="709" w:left="1701" w:header="720" w:footer="720" w:gutter="0"/>
          <w:cols w:space="720"/>
          <w:docGrid w:linePitch="272"/>
        </w:sectPr>
      </w:pPr>
    </w:p>
    <w:p w:rsidR="00FF3066" w:rsidRPr="004D2D4F" w:rsidRDefault="00FF3066" w:rsidP="00524E2E">
      <w:pPr>
        <w:jc w:val="both"/>
        <w:rPr>
          <w:b/>
          <w:sz w:val="28"/>
          <w:szCs w:val="28"/>
        </w:rPr>
      </w:pPr>
      <w:r w:rsidRPr="00FF3066">
        <w:rPr>
          <w:b/>
          <w:sz w:val="28"/>
          <w:szCs w:val="28"/>
        </w:rPr>
        <w:object w:dxaOrig="16040" w:dyaOrig="10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1.75pt;height:540pt" o:ole="">
            <v:imagedata r:id="rId6" o:title=""/>
          </v:shape>
          <o:OLEObject Type="Embed" ProgID="Word.Document.8" ShapeID="_x0000_i1025" DrawAspect="Content" ObjectID="_1505207023" r:id="rId7">
            <o:FieldCodes>\s</o:FieldCodes>
          </o:OLEObject>
        </w:object>
      </w:r>
    </w:p>
    <w:sectPr w:rsidR="00FF3066" w:rsidRPr="004D2D4F" w:rsidSect="00FF3066">
      <w:pgSz w:w="16838" w:h="11906" w:orient="landscape"/>
      <w:pgMar w:top="993" w:right="567" w:bottom="851" w:left="709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797B"/>
    <w:multiLevelType w:val="hybridMultilevel"/>
    <w:tmpl w:val="8DF8FBC4"/>
    <w:lvl w:ilvl="0" w:tplc="C3C8746A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2B363C"/>
    <w:multiLevelType w:val="singleLevel"/>
    <w:tmpl w:val="AFDC1C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1D0F26"/>
    <w:multiLevelType w:val="hybridMultilevel"/>
    <w:tmpl w:val="268E9718"/>
    <w:lvl w:ilvl="0" w:tplc="F38E54D6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F0563A"/>
    <w:multiLevelType w:val="multilevel"/>
    <w:tmpl w:val="2CCE6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/>
  <w:rsids>
    <w:rsidRoot w:val="00457232"/>
    <w:rsid w:val="000363A0"/>
    <w:rsid w:val="00095216"/>
    <w:rsid w:val="0010701D"/>
    <w:rsid w:val="001950C5"/>
    <w:rsid w:val="00196DAE"/>
    <w:rsid w:val="001D7A02"/>
    <w:rsid w:val="00264811"/>
    <w:rsid w:val="002662EC"/>
    <w:rsid w:val="002A6D4B"/>
    <w:rsid w:val="002C3F87"/>
    <w:rsid w:val="002C4DB2"/>
    <w:rsid w:val="003759C1"/>
    <w:rsid w:val="0043709C"/>
    <w:rsid w:val="00457232"/>
    <w:rsid w:val="00485C81"/>
    <w:rsid w:val="004A64E1"/>
    <w:rsid w:val="004D2D4F"/>
    <w:rsid w:val="00524E2E"/>
    <w:rsid w:val="005353F7"/>
    <w:rsid w:val="005D6782"/>
    <w:rsid w:val="00676A80"/>
    <w:rsid w:val="00715F8A"/>
    <w:rsid w:val="00745348"/>
    <w:rsid w:val="00783E90"/>
    <w:rsid w:val="007A4E72"/>
    <w:rsid w:val="007C035A"/>
    <w:rsid w:val="00853895"/>
    <w:rsid w:val="00856C2D"/>
    <w:rsid w:val="0086268C"/>
    <w:rsid w:val="00866418"/>
    <w:rsid w:val="00912902"/>
    <w:rsid w:val="00951FBF"/>
    <w:rsid w:val="00977E88"/>
    <w:rsid w:val="009A01B8"/>
    <w:rsid w:val="00A1020C"/>
    <w:rsid w:val="00AA2AE7"/>
    <w:rsid w:val="00AE31A7"/>
    <w:rsid w:val="00B07B33"/>
    <w:rsid w:val="00B83A95"/>
    <w:rsid w:val="00C152DC"/>
    <w:rsid w:val="00CD603B"/>
    <w:rsid w:val="00D16162"/>
    <w:rsid w:val="00D324C0"/>
    <w:rsid w:val="00D72245"/>
    <w:rsid w:val="00D8192B"/>
    <w:rsid w:val="00D9023F"/>
    <w:rsid w:val="00DA007D"/>
    <w:rsid w:val="00DA5E63"/>
    <w:rsid w:val="00DC1488"/>
    <w:rsid w:val="00F175A6"/>
    <w:rsid w:val="00F42BC3"/>
    <w:rsid w:val="00F82EFB"/>
    <w:rsid w:val="00FF3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DAE"/>
  </w:style>
  <w:style w:type="paragraph" w:styleId="1">
    <w:name w:val="heading 1"/>
    <w:basedOn w:val="a"/>
    <w:next w:val="a"/>
    <w:qFormat/>
    <w:rsid w:val="00196DA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96DAE"/>
    <w:pPr>
      <w:keepNext/>
      <w:jc w:val="both"/>
      <w:outlineLvl w:val="1"/>
    </w:pPr>
    <w:rPr>
      <w:sz w:val="24"/>
    </w:rPr>
  </w:style>
  <w:style w:type="paragraph" w:styleId="4">
    <w:name w:val="heading 4"/>
    <w:basedOn w:val="a"/>
    <w:next w:val="a"/>
    <w:qFormat/>
    <w:rsid w:val="00196DAE"/>
    <w:pPr>
      <w:keepNext/>
      <w:jc w:val="center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96DAE"/>
    <w:pPr>
      <w:jc w:val="center"/>
    </w:pPr>
    <w:rPr>
      <w:b/>
      <w:sz w:val="24"/>
    </w:rPr>
  </w:style>
  <w:style w:type="paragraph" w:styleId="a4">
    <w:name w:val="Subtitle"/>
    <w:basedOn w:val="a"/>
    <w:qFormat/>
    <w:rsid w:val="00196DAE"/>
    <w:pPr>
      <w:jc w:val="center"/>
    </w:pPr>
    <w:rPr>
      <w:b/>
      <w:sz w:val="26"/>
    </w:rPr>
  </w:style>
  <w:style w:type="paragraph" w:styleId="a5">
    <w:name w:val="Balloon Text"/>
    <w:basedOn w:val="a"/>
    <w:semiHidden/>
    <w:rsid w:val="0009521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67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1</Template>
  <TotalTime>7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Shutova</cp:lastModifiedBy>
  <cp:revision>9</cp:revision>
  <cp:lastPrinted>2015-09-30T06:33:00Z</cp:lastPrinted>
  <dcterms:created xsi:type="dcterms:W3CDTF">2015-09-24T15:04:00Z</dcterms:created>
  <dcterms:modified xsi:type="dcterms:W3CDTF">2015-10-01T09:17:00Z</dcterms:modified>
</cp:coreProperties>
</file>