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Default="00AF22D1" w:rsidP="006D124E">
      <w:pPr>
        <w:pStyle w:val="a3"/>
        <w:rPr>
          <w:noProof/>
        </w:rPr>
      </w:pPr>
      <w:r w:rsidRPr="00AF22D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106680</wp:posOffset>
            </wp:positionV>
            <wp:extent cx="990600" cy="952500"/>
            <wp:effectExtent l="19050" t="0" r="0" b="0"/>
            <wp:wrapSquare wrapText="left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2D1" w:rsidRDefault="00AF22D1" w:rsidP="006D124E">
      <w:pPr>
        <w:pStyle w:val="a3"/>
        <w:rPr>
          <w:noProof/>
        </w:rPr>
      </w:pPr>
    </w:p>
    <w:p w:rsidR="00AF22D1" w:rsidRPr="006D124E" w:rsidRDefault="00AF22D1" w:rsidP="006D124E">
      <w:pPr>
        <w:pStyle w:val="a3"/>
        <w:rPr>
          <w:noProof/>
        </w:rPr>
      </w:pPr>
    </w:p>
    <w:p w:rsidR="00AF22D1" w:rsidRDefault="00AF22D1">
      <w:pPr>
        <w:pStyle w:val="a5"/>
      </w:pPr>
    </w:p>
    <w:p w:rsidR="00AF22D1" w:rsidRDefault="00AF22D1">
      <w:pPr>
        <w:pStyle w:val="a5"/>
      </w:pPr>
    </w:p>
    <w:p w:rsidR="00AF22D1" w:rsidRDefault="00AF22D1">
      <w:pPr>
        <w:pStyle w:val="a5"/>
      </w:pPr>
    </w:p>
    <w:p w:rsidR="00745348" w:rsidRDefault="00745348">
      <w:pPr>
        <w:pStyle w:val="a5"/>
      </w:pPr>
      <w:r>
        <w:t>ТУЛЬСКАЯ  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11098F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52</w:t>
      </w:r>
      <w:r w:rsidR="00AF22D1">
        <w:rPr>
          <w:b/>
          <w:sz w:val="26"/>
        </w:rPr>
        <w:t>-е</w:t>
      </w:r>
      <w:r w:rsidR="00524E2E">
        <w:rPr>
          <w:b/>
          <w:sz w:val="26"/>
        </w:rPr>
        <w:t xml:space="preserve"> заседание</w:t>
      </w:r>
    </w:p>
    <w:p w:rsidR="00524E2E" w:rsidRDefault="00745348" w:rsidP="00524E2E">
      <w:pPr>
        <w:pStyle w:val="1"/>
        <w:spacing w:line="360" w:lineRule="auto"/>
      </w:pPr>
      <w:proofErr w:type="gramStart"/>
      <w:r>
        <w:t>Р</w:t>
      </w:r>
      <w:proofErr w:type="gramEnd"/>
      <w:r>
        <w:t xml:space="preserve"> Е Ш Е Н И Е</w:t>
      </w:r>
    </w:p>
    <w:p w:rsidR="00457232" w:rsidRDefault="00AF22D1" w:rsidP="00D16162">
      <w:pPr>
        <w:pStyle w:val="1"/>
        <w:spacing w:line="360" w:lineRule="auto"/>
        <w:jc w:val="left"/>
        <w:rPr>
          <w:sz w:val="24"/>
        </w:rPr>
      </w:pPr>
      <w:r>
        <w:rPr>
          <w:szCs w:val="28"/>
        </w:rPr>
        <w:t xml:space="preserve">от </w:t>
      </w:r>
      <w:r w:rsidR="0011098F">
        <w:rPr>
          <w:szCs w:val="28"/>
        </w:rPr>
        <w:t xml:space="preserve">13 апреля </w:t>
      </w:r>
      <w:r w:rsidR="005D1E38">
        <w:rPr>
          <w:szCs w:val="28"/>
        </w:rPr>
        <w:t>2017</w:t>
      </w:r>
      <w:r w:rsidR="00326588">
        <w:rPr>
          <w:szCs w:val="28"/>
        </w:rPr>
        <w:t xml:space="preserve"> года</w:t>
      </w:r>
      <w:r w:rsidR="00D16162">
        <w:rPr>
          <w:szCs w:val="28"/>
        </w:rPr>
        <w:t xml:space="preserve">                   </w:t>
      </w:r>
      <w:r w:rsidR="00D16162">
        <w:rPr>
          <w:sz w:val="24"/>
        </w:rPr>
        <w:t xml:space="preserve"> </w:t>
      </w:r>
      <w:r w:rsidR="00A220D6">
        <w:rPr>
          <w:sz w:val="24"/>
        </w:rPr>
        <w:t xml:space="preserve">                         </w:t>
      </w:r>
      <w:r w:rsidR="00D16162">
        <w:rPr>
          <w:sz w:val="24"/>
        </w:rPr>
        <w:t xml:space="preserve">  </w:t>
      </w:r>
      <w:r w:rsidR="00A220D6">
        <w:rPr>
          <w:sz w:val="24"/>
        </w:rPr>
        <w:t xml:space="preserve">       </w:t>
      </w:r>
      <w:r w:rsidR="005D1E38">
        <w:rPr>
          <w:sz w:val="24"/>
        </w:rPr>
        <w:t xml:space="preserve">            </w:t>
      </w:r>
      <w:r w:rsidR="006D124E">
        <w:rPr>
          <w:sz w:val="24"/>
        </w:rPr>
        <w:t xml:space="preserve"> </w:t>
      </w:r>
      <w:r w:rsidR="0011098F">
        <w:rPr>
          <w:sz w:val="24"/>
        </w:rPr>
        <w:t xml:space="preserve">               </w:t>
      </w:r>
      <w:r w:rsidR="00D16162" w:rsidRPr="00D16162">
        <w:rPr>
          <w:szCs w:val="28"/>
        </w:rPr>
        <w:t>№</w:t>
      </w:r>
      <w:r>
        <w:rPr>
          <w:sz w:val="24"/>
        </w:rPr>
        <w:t xml:space="preserve"> </w:t>
      </w:r>
      <w:r w:rsidRPr="00AF22D1">
        <w:t>52-294</w:t>
      </w:r>
    </w:p>
    <w:p w:rsidR="00BC4DC1" w:rsidRPr="00BC4DC1" w:rsidRDefault="00BC4DC1" w:rsidP="00AF22D1">
      <w:pPr>
        <w:jc w:val="center"/>
        <w:rPr>
          <w:b/>
          <w:sz w:val="28"/>
          <w:szCs w:val="28"/>
        </w:rPr>
      </w:pPr>
      <w:r w:rsidRPr="00BC4DC1">
        <w:rPr>
          <w:b/>
          <w:sz w:val="28"/>
          <w:szCs w:val="28"/>
        </w:rPr>
        <w:t>Об утверждении квалификационных требований для замещения вакантных должностей муни</w:t>
      </w:r>
      <w:r>
        <w:rPr>
          <w:b/>
          <w:sz w:val="28"/>
          <w:szCs w:val="28"/>
        </w:rPr>
        <w:t>ципальной службы в органах местного самоуправления</w:t>
      </w:r>
      <w:r w:rsidRPr="00BC4DC1">
        <w:rPr>
          <w:b/>
          <w:sz w:val="28"/>
          <w:szCs w:val="28"/>
        </w:rPr>
        <w:t xml:space="preserve"> муниципального образования Киреевский район</w:t>
      </w:r>
    </w:p>
    <w:p w:rsidR="0043709C" w:rsidRPr="0011098F" w:rsidRDefault="0043709C" w:rsidP="0043709C">
      <w:pPr>
        <w:jc w:val="center"/>
        <w:rPr>
          <w:b/>
          <w:sz w:val="28"/>
          <w:szCs w:val="28"/>
        </w:rPr>
      </w:pPr>
    </w:p>
    <w:p w:rsidR="00866418" w:rsidRPr="0011098F" w:rsidRDefault="00CD603B" w:rsidP="000546C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1098F">
        <w:rPr>
          <w:sz w:val="28"/>
          <w:szCs w:val="28"/>
        </w:rPr>
        <w:tab/>
      </w:r>
      <w:r w:rsidR="005D6782" w:rsidRPr="0011098F">
        <w:rPr>
          <w:sz w:val="28"/>
          <w:szCs w:val="28"/>
        </w:rPr>
        <w:t xml:space="preserve">Рассмотрев представление </w:t>
      </w:r>
      <w:r w:rsidR="00DA007D" w:rsidRPr="0011098F">
        <w:rPr>
          <w:sz w:val="28"/>
          <w:szCs w:val="28"/>
        </w:rPr>
        <w:t xml:space="preserve"> </w:t>
      </w:r>
      <w:r w:rsidR="005D6782" w:rsidRPr="0011098F">
        <w:rPr>
          <w:sz w:val="28"/>
          <w:szCs w:val="28"/>
        </w:rPr>
        <w:t>главы администрации муниципального образования Киреевский район</w:t>
      </w:r>
      <w:r w:rsidR="00BC4DC1" w:rsidRPr="0011098F">
        <w:rPr>
          <w:sz w:val="28"/>
          <w:szCs w:val="28"/>
        </w:rPr>
        <w:t xml:space="preserve"> об утверждении квалификационных требований для замещения вакантных должностей муниципальной службы в органах местного самоуправления муниципального образования Киреевский район, в соответствии с Федеральным </w:t>
      </w:r>
      <w:hyperlink r:id="rId7" w:history="1">
        <w:r w:rsidR="00BC4DC1" w:rsidRPr="0011098F">
          <w:rPr>
            <w:sz w:val="28"/>
            <w:szCs w:val="28"/>
          </w:rPr>
          <w:t>законом</w:t>
        </w:r>
      </w:hyperlink>
      <w:r w:rsidR="00BC4DC1" w:rsidRPr="0011098F">
        <w:rPr>
          <w:sz w:val="28"/>
          <w:szCs w:val="28"/>
        </w:rPr>
        <w:t xml:space="preserve"> от 02.03.2007 № 25-ФЗ "О муниципальной службе в Российской Федерации", </w:t>
      </w:r>
      <w:hyperlink r:id="rId8" w:history="1">
        <w:r w:rsidR="00BC4DC1" w:rsidRPr="0011098F">
          <w:rPr>
            <w:sz w:val="28"/>
            <w:szCs w:val="28"/>
          </w:rPr>
          <w:t>Законом</w:t>
        </w:r>
      </w:hyperlink>
      <w:r w:rsidR="00BC4DC1" w:rsidRPr="0011098F">
        <w:rPr>
          <w:sz w:val="28"/>
          <w:szCs w:val="28"/>
        </w:rPr>
        <w:t xml:space="preserve"> Тульской области от 17.12.2007  № 930-ЗТО "О регулировании отдельных отношений в сфере муниципальной службы в Тульской области", </w:t>
      </w:r>
      <w:r w:rsidR="00011762" w:rsidRPr="0011098F">
        <w:rPr>
          <w:sz w:val="28"/>
          <w:szCs w:val="28"/>
        </w:rPr>
        <w:t xml:space="preserve">на основании Устава </w:t>
      </w:r>
      <w:r w:rsidR="0043709C" w:rsidRPr="0011098F">
        <w:rPr>
          <w:sz w:val="28"/>
          <w:szCs w:val="28"/>
        </w:rPr>
        <w:t xml:space="preserve"> муниципального образования Киреевский район,</w:t>
      </w:r>
      <w:r w:rsidR="005D6782" w:rsidRPr="0011098F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BC4DC1" w:rsidRPr="00BC4DC1" w:rsidRDefault="005D1E38" w:rsidP="00BC4D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9E5004">
        <w:rPr>
          <w:sz w:val="28"/>
          <w:szCs w:val="28"/>
        </w:rPr>
        <w:t xml:space="preserve"> </w:t>
      </w:r>
      <w:r w:rsidR="00BC4DC1" w:rsidRPr="00BC4DC1">
        <w:rPr>
          <w:sz w:val="28"/>
          <w:szCs w:val="28"/>
        </w:rPr>
        <w:t xml:space="preserve">Утвердить </w:t>
      </w:r>
      <w:hyperlink r:id="rId9" w:anchor="Par35" w:history="1">
        <w:r w:rsidR="00BC4DC1" w:rsidRPr="00BC4DC1">
          <w:rPr>
            <w:sz w:val="28"/>
            <w:szCs w:val="28"/>
          </w:rPr>
          <w:t>квалификационные требования</w:t>
        </w:r>
      </w:hyperlink>
      <w:r w:rsidR="00BC4DC1" w:rsidRPr="00BC4DC1">
        <w:rPr>
          <w:sz w:val="28"/>
          <w:szCs w:val="28"/>
        </w:rPr>
        <w:t xml:space="preserve"> для замещения должностей муни</w:t>
      </w:r>
      <w:r w:rsidR="00BC4DC1">
        <w:rPr>
          <w:sz w:val="28"/>
          <w:szCs w:val="28"/>
        </w:rPr>
        <w:t>ципальной службы в органах местного самоуправления</w:t>
      </w:r>
      <w:r w:rsidR="00BC4DC1" w:rsidRPr="00BC4DC1">
        <w:rPr>
          <w:sz w:val="28"/>
          <w:szCs w:val="28"/>
        </w:rPr>
        <w:t xml:space="preserve"> муниципального образования Киреевский район (приложение).</w:t>
      </w:r>
    </w:p>
    <w:p w:rsidR="005D6782" w:rsidRPr="00D16162" w:rsidRDefault="00BC4DC1" w:rsidP="00DC4040">
      <w:pPr>
        <w:jc w:val="both"/>
        <w:rPr>
          <w:sz w:val="28"/>
          <w:szCs w:val="28"/>
        </w:rPr>
      </w:pPr>
      <w:r>
        <w:t xml:space="preserve">              </w:t>
      </w:r>
      <w:r w:rsidR="00DC4040">
        <w:rPr>
          <w:sz w:val="28"/>
          <w:szCs w:val="28"/>
        </w:rPr>
        <w:t>2</w:t>
      </w:r>
      <w:r w:rsidR="009536F5">
        <w:rPr>
          <w:sz w:val="28"/>
          <w:szCs w:val="28"/>
        </w:rPr>
        <w:t xml:space="preserve">. </w:t>
      </w:r>
      <w:proofErr w:type="gramStart"/>
      <w:r w:rsidR="005D6782" w:rsidRPr="00D16162">
        <w:rPr>
          <w:sz w:val="28"/>
          <w:szCs w:val="28"/>
        </w:rPr>
        <w:t>Контроль за</w:t>
      </w:r>
      <w:proofErr w:type="gramEnd"/>
      <w:r w:rsidR="005D6782" w:rsidRPr="00D16162">
        <w:rPr>
          <w:sz w:val="28"/>
          <w:szCs w:val="28"/>
        </w:rPr>
        <w:t xml:space="preserve"> исполнением настоящего решения возложить на постоянную комиссию по организационной работе, регламенту и депутатской</w:t>
      </w:r>
      <w:r w:rsidR="00DA007D">
        <w:rPr>
          <w:sz w:val="28"/>
          <w:szCs w:val="28"/>
        </w:rPr>
        <w:t xml:space="preserve"> этики</w:t>
      </w:r>
      <w:r w:rsidR="005D6782" w:rsidRPr="00D16162">
        <w:rPr>
          <w:sz w:val="28"/>
          <w:szCs w:val="28"/>
        </w:rPr>
        <w:t xml:space="preserve"> </w:t>
      </w:r>
      <w:r w:rsidR="00D16162" w:rsidRPr="00D16162">
        <w:rPr>
          <w:sz w:val="28"/>
          <w:szCs w:val="28"/>
        </w:rPr>
        <w:t>(Антипов И.В.).</w:t>
      </w:r>
    </w:p>
    <w:p w:rsidR="00D16162" w:rsidRDefault="00CD603B" w:rsidP="00DC4040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DC4040">
        <w:rPr>
          <w:sz w:val="28"/>
          <w:szCs w:val="28"/>
        </w:rPr>
        <w:t>3</w:t>
      </w:r>
      <w:r w:rsidR="00D16162" w:rsidRPr="00D16162">
        <w:rPr>
          <w:sz w:val="28"/>
          <w:szCs w:val="28"/>
        </w:rPr>
        <w:t>. Решение вс</w:t>
      </w:r>
      <w:r w:rsidR="0070054C">
        <w:rPr>
          <w:sz w:val="28"/>
          <w:szCs w:val="28"/>
        </w:rPr>
        <w:t>тупает в силу со дня  опубликования</w:t>
      </w:r>
      <w:r w:rsidR="00D16162" w:rsidRPr="00D16162">
        <w:rPr>
          <w:sz w:val="28"/>
          <w:szCs w:val="28"/>
        </w:rPr>
        <w:t>.</w:t>
      </w:r>
    </w:p>
    <w:p w:rsidR="00284358" w:rsidRDefault="00284358" w:rsidP="00DC4040">
      <w:pPr>
        <w:jc w:val="both"/>
        <w:rPr>
          <w:sz w:val="28"/>
          <w:szCs w:val="28"/>
        </w:rPr>
      </w:pPr>
    </w:p>
    <w:p w:rsidR="008A0B9D" w:rsidRDefault="00DC4040" w:rsidP="00524E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7A02">
        <w:rPr>
          <w:b/>
          <w:sz w:val="28"/>
          <w:szCs w:val="28"/>
        </w:rPr>
        <w:t xml:space="preserve"> </w:t>
      </w:r>
    </w:p>
    <w:p w:rsidR="0011098F" w:rsidRDefault="0011098F" w:rsidP="00524E2E">
      <w:pPr>
        <w:jc w:val="both"/>
        <w:rPr>
          <w:b/>
          <w:sz w:val="28"/>
          <w:szCs w:val="28"/>
        </w:rPr>
      </w:pPr>
    </w:p>
    <w:p w:rsidR="001D7A02" w:rsidRDefault="008A0B9D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11762">
        <w:rPr>
          <w:b/>
          <w:sz w:val="28"/>
          <w:szCs w:val="28"/>
        </w:rPr>
        <w:t>Глава</w:t>
      </w:r>
      <w:r w:rsidR="001D7A02">
        <w:rPr>
          <w:b/>
          <w:sz w:val="28"/>
          <w:szCs w:val="28"/>
        </w:rPr>
        <w:t xml:space="preserve"> муниципального</w:t>
      </w:r>
    </w:p>
    <w:p w:rsidR="001D7A02" w:rsidRDefault="00DC4040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D7A02">
        <w:rPr>
          <w:b/>
          <w:sz w:val="28"/>
          <w:szCs w:val="28"/>
        </w:rPr>
        <w:t xml:space="preserve">образования Киреевский район                  </w:t>
      </w:r>
      <w:r w:rsidR="00011762">
        <w:rPr>
          <w:b/>
          <w:sz w:val="28"/>
          <w:szCs w:val="28"/>
        </w:rPr>
        <w:t xml:space="preserve">                </w:t>
      </w:r>
      <w:r w:rsidR="00AF22D1">
        <w:rPr>
          <w:b/>
          <w:sz w:val="28"/>
          <w:szCs w:val="28"/>
        </w:rPr>
        <w:t xml:space="preserve">    </w:t>
      </w:r>
      <w:r w:rsidR="00011762">
        <w:rPr>
          <w:b/>
          <w:sz w:val="28"/>
          <w:szCs w:val="28"/>
        </w:rPr>
        <w:t xml:space="preserve">   Г.Е. Баранова</w:t>
      </w:r>
    </w:p>
    <w:p w:rsidR="00E24F54" w:rsidRDefault="00E24F54" w:rsidP="00524E2E">
      <w:pPr>
        <w:jc w:val="both"/>
        <w:rPr>
          <w:b/>
          <w:sz w:val="28"/>
          <w:szCs w:val="28"/>
        </w:rPr>
      </w:pPr>
    </w:p>
    <w:p w:rsidR="00E24F54" w:rsidRDefault="00E24F54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24F54" w:rsidRDefault="00E24F54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C4DC1" w:rsidRDefault="00BC4DC1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124E" w:rsidRDefault="00BC4DC1" w:rsidP="00BC4DC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</w:t>
      </w:r>
      <w:r w:rsidR="00A220D6">
        <w:rPr>
          <w:bCs/>
          <w:sz w:val="28"/>
          <w:szCs w:val="28"/>
        </w:rPr>
        <w:t xml:space="preserve">Приложение к решению </w:t>
      </w:r>
    </w:p>
    <w:p w:rsidR="00A220D6" w:rsidRDefault="006D124E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  <w:r w:rsidR="00A220D6">
        <w:rPr>
          <w:bCs/>
          <w:sz w:val="28"/>
          <w:szCs w:val="28"/>
        </w:rPr>
        <w:t xml:space="preserve">Собрания представителей </w:t>
      </w:r>
      <w:proofErr w:type="gramStart"/>
      <w:r w:rsidR="00A220D6">
        <w:rPr>
          <w:bCs/>
          <w:sz w:val="28"/>
          <w:szCs w:val="28"/>
        </w:rPr>
        <w:t>м</w:t>
      </w:r>
      <w:proofErr w:type="gramEnd"/>
      <w:r w:rsidR="00A220D6">
        <w:rPr>
          <w:bCs/>
          <w:sz w:val="28"/>
          <w:szCs w:val="28"/>
        </w:rPr>
        <w:t xml:space="preserve">.о. </w:t>
      </w:r>
    </w:p>
    <w:p w:rsidR="00A220D6" w:rsidRDefault="00A220D6" w:rsidP="00A220D6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6D124E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Киреевский район</w:t>
      </w:r>
    </w:p>
    <w:p w:rsidR="00BC4DC1" w:rsidRPr="00AF22D1" w:rsidRDefault="00A97E0F" w:rsidP="00AF22D1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11098F">
        <w:rPr>
          <w:bCs/>
          <w:sz w:val="28"/>
          <w:szCs w:val="28"/>
        </w:rPr>
        <w:t>от 13</w:t>
      </w:r>
      <w:r w:rsidR="00284358">
        <w:rPr>
          <w:bCs/>
          <w:sz w:val="28"/>
          <w:szCs w:val="28"/>
        </w:rPr>
        <w:t xml:space="preserve"> апреля 2017</w:t>
      </w:r>
      <w:r w:rsidR="00A220D6">
        <w:rPr>
          <w:bCs/>
          <w:sz w:val="28"/>
          <w:szCs w:val="28"/>
        </w:rPr>
        <w:t xml:space="preserve"> года №</w:t>
      </w:r>
      <w:r w:rsidR="00AF22D1">
        <w:rPr>
          <w:bCs/>
          <w:sz w:val="28"/>
          <w:szCs w:val="28"/>
        </w:rPr>
        <w:t>52-294</w:t>
      </w:r>
    </w:p>
    <w:p w:rsidR="00BC4DC1" w:rsidRPr="00B7485E" w:rsidRDefault="00BC4DC1" w:rsidP="00BC4DC1">
      <w:pPr>
        <w:jc w:val="center"/>
        <w:rPr>
          <w:b/>
          <w:bCs/>
          <w:sz w:val="28"/>
          <w:szCs w:val="28"/>
        </w:rPr>
      </w:pPr>
    </w:p>
    <w:p w:rsidR="00BC4DC1" w:rsidRPr="00B7485E" w:rsidRDefault="00BC4DC1" w:rsidP="00BC4DC1">
      <w:pPr>
        <w:jc w:val="center"/>
        <w:rPr>
          <w:sz w:val="28"/>
          <w:szCs w:val="28"/>
        </w:rPr>
      </w:pPr>
      <w:r w:rsidRPr="00B7485E">
        <w:rPr>
          <w:b/>
          <w:bCs/>
          <w:sz w:val="28"/>
          <w:szCs w:val="28"/>
        </w:rPr>
        <w:t>Квалификационные требования</w:t>
      </w:r>
    </w:p>
    <w:p w:rsidR="00BC4DC1" w:rsidRPr="00B7485E" w:rsidRDefault="00BC4DC1" w:rsidP="00BC4DC1">
      <w:pPr>
        <w:jc w:val="center"/>
        <w:rPr>
          <w:sz w:val="28"/>
          <w:szCs w:val="28"/>
        </w:rPr>
      </w:pPr>
      <w:r w:rsidRPr="00B7485E">
        <w:rPr>
          <w:b/>
          <w:bCs/>
          <w:sz w:val="28"/>
          <w:szCs w:val="28"/>
        </w:rPr>
        <w:t xml:space="preserve">для замещения должностей муниципальной службы </w:t>
      </w:r>
    </w:p>
    <w:p w:rsidR="00BC4DC1" w:rsidRPr="00B7485E" w:rsidRDefault="00BC4DC1" w:rsidP="00BC4DC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органах местного самоуправления</w:t>
      </w:r>
      <w:r w:rsidRPr="00B7485E">
        <w:rPr>
          <w:b/>
          <w:bCs/>
          <w:sz w:val="28"/>
          <w:szCs w:val="28"/>
        </w:rPr>
        <w:t xml:space="preserve"> муниципального образования Киреевский район </w:t>
      </w:r>
    </w:p>
    <w:p w:rsidR="0011098F" w:rsidRDefault="0011098F" w:rsidP="00BC4DC1">
      <w:pPr>
        <w:jc w:val="both"/>
        <w:rPr>
          <w:sz w:val="28"/>
          <w:szCs w:val="28"/>
        </w:rPr>
      </w:pPr>
    </w:p>
    <w:p w:rsidR="00BC4DC1" w:rsidRPr="00B7485E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замещения должностей муниципальной службы в администрации муниципального образования Киреевский район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– к специальности, направлению подготовки</w:t>
      </w: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1. Квалификационные требования к уровню</w:t>
      </w: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профессионального образования</w:t>
      </w: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11098F">
      <w:pPr>
        <w:ind w:firstLine="709"/>
        <w:jc w:val="both"/>
        <w:rPr>
          <w:sz w:val="28"/>
          <w:szCs w:val="28"/>
        </w:rPr>
      </w:pPr>
      <w:r w:rsidRPr="00B7485E">
        <w:rPr>
          <w:sz w:val="28"/>
          <w:szCs w:val="28"/>
        </w:rPr>
        <w:t>1.1. Для замещения высших и главных должностей муниципальной службы необходи</w:t>
      </w:r>
      <w:r w:rsidR="0011098F">
        <w:rPr>
          <w:sz w:val="28"/>
          <w:szCs w:val="28"/>
        </w:rPr>
        <w:t xml:space="preserve">мо иметь высшее </w:t>
      </w:r>
      <w:r>
        <w:rPr>
          <w:sz w:val="28"/>
          <w:szCs w:val="28"/>
        </w:rPr>
        <w:t xml:space="preserve">образование,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магистратуры.</w:t>
      </w:r>
      <w:r w:rsidRPr="00B7485E">
        <w:rPr>
          <w:sz w:val="28"/>
          <w:szCs w:val="28"/>
        </w:rPr>
        <w:t xml:space="preserve"> </w:t>
      </w:r>
    </w:p>
    <w:p w:rsidR="00BC4DC1" w:rsidRPr="00B7485E" w:rsidRDefault="00BC4DC1" w:rsidP="0011098F">
      <w:pPr>
        <w:ind w:firstLine="709"/>
        <w:jc w:val="both"/>
        <w:rPr>
          <w:sz w:val="28"/>
          <w:szCs w:val="28"/>
        </w:rPr>
      </w:pPr>
      <w:r w:rsidRPr="00B7485E">
        <w:rPr>
          <w:sz w:val="28"/>
          <w:szCs w:val="28"/>
        </w:rPr>
        <w:t>1.2..</w:t>
      </w:r>
      <w:r w:rsidR="0011098F">
        <w:rPr>
          <w:sz w:val="28"/>
          <w:szCs w:val="28"/>
        </w:rPr>
        <w:t xml:space="preserve"> Для замещения ведущих</w:t>
      </w:r>
      <w:r w:rsidRPr="00B7485E">
        <w:rPr>
          <w:sz w:val="28"/>
          <w:szCs w:val="28"/>
        </w:rPr>
        <w:t xml:space="preserve"> должностей муниципальной службы необходи</w:t>
      </w:r>
      <w:r>
        <w:rPr>
          <w:sz w:val="28"/>
          <w:szCs w:val="28"/>
        </w:rPr>
        <w:t xml:space="preserve">мо иметь высшее </w:t>
      </w:r>
      <w:r w:rsidRPr="00B7485E">
        <w:rPr>
          <w:sz w:val="28"/>
          <w:szCs w:val="28"/>
        </w:rPr>
        <w:t xml:space="preserve">образование. </w:t>
      </w:r>
    </w:p>
    <w:p w:rsidR="00BC4DC1" w:rsidRPr="00B7485E" w:rsidRDefault="00BC4DC1" w:rsidP="0011098F">
      <w:pPr>
        <w:ind w:firstLine="709"/>
        <w:jc w:val="both"/>
        <w:rPr>
          <w:sz w:val="28"/>
          <w:szCs w:val="28"/>
        </w:rPr>
      </w:pPr>
      <w:r w:rsidRPr="00B7485E">
        <w:rPr>
          <w:sz w:val="28"/>
          <w:szCs w:val="28"/>
        </w:rPr>
        <w:t>1.3. Для замещения</w:t>
      </w:r>
      <w:r>
        <w:rPr>
          <w:sz w:val="28"/>
          <w:szCs w:val="28"/>
        </w:rPr>
        <w:t xml:space="preserve"> старших и младших групп</w:t>
      </w:r>
      <w:r w:rsidRPr="00B7485E">
        <w:rPr>
          <w:sz w:val="28"/>
          <w:szCs w:val="28"/>
        </w:rPr>
        <w:t xml:space="preserve"> должностей муниципальной службы необходимо иметь среднее профес</w:t>
      </w:r>
      <w:r>
        <w:rPr>
          <w:sz w:val="28"/>
          <w:szCs w:val="28"/>
        </w:rPr>
        <w:t>сиональное образование</w:t>
      </w:r>
      <w:r w:rsidRPr="00B7485E">
        <w:rPr>
          <w:sz w:val="28"/>
          <w:szCs w:val="28"/>
        </w:rPr>
        <w:t xml:space="preserve">. </w:t>
      </w:r>
    </w:p>
    <w:p w:rsidR="00BC4DC1" w:rsidRDefault="00BC4DC1" w:rsidP="00BC4DC1">
      <w:pPr>
        <w:jc w:val="center"/>
        <w:rPr>
          <w:b/>
          <w:sz w:val="28"/>
          <w:szCs w:val="28"/>
        </w:rPr>
      </w:pP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2. Квалификационные требования к стажу муниципальной службы</w:t>
      </w: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или стажу работы по специальности</w:t>
      </w:r>
      <w:r>
        <w:rPr>
          <w:b/>
          <w:sz w:val="28"/>
          <w:szCs w:val="28"/>
        </w:rPr>
        <w:t>, направлению подготовки</w:t>
      </w:r>
      <w:r w:rsidRPr="00B7485E">
        <w:rPr>
          <w:b/>
          <w:sz w:val="28"/>
          <w:szCs w:val="28"/>
        </w:rPr>
        <w:t xml:space="preserve"> в зависимости</w:t>
      </w:r>
      <w:r>
        <w:rPr>
          <w:b/>
          <w:sz w:val="28"/>
          <w:szCs w:val="28"/>
        </w:rPr>
        <w:t xml:space="preserve"> </w:t>
      </w:r>
      <w:r w:rsidRPr="00B7485E">
        <w:rPr>
          <w:b/>
          <w:sz w:val="28"/>
          <w:szCs w:val="28"/>
        </w:rPr>
        <w:t>от группы должностей муниципальной службы</w:t>
      </w: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11098F">
      <w:pPr>
        <w:ind w:firstLine="709"/>
        <w:jc w:val="both"/>
        <w:rPr>
          <w:sz w:val="28"/>
          <w:szCs w:val="28"/>
        </w:rPr>
      </w:pPr>
      <w:r w:rsidRPr="00B7485E">
        <w:rPr>
          <w:sz w:val="28"/>
          <w:szCs w:val="28"/>
        </w:rPr>
        <w:t>2.1. Для высших должностей муниципальной службы предусматривают стаж муниципальной службы не менее шести лет или стаж работы по специальности</w:t>
      </w:r>
      <w:r>
        <w:rPr>
          <w:sz w:val="28"/>
          <w:szCs w:val="28"/>
        </w:rPr>
        <w:t>, направлению подготовки</w:t>
      </w:r>
      <w:r w:rsidRPr="00B7485E">
        <w:rPr>
          <w:sz w:val="28"/>
          <w:szCs w:val="28"/>
        </w:rPr>
        <w:t xml:space="preserve"> не менее семи лет. </w:t>
      </w:r>
    </w:p>
    <w:p w:rsidR="00BC4DC1" w:rsidRPr="00B7485E" w:rsidRDefault="00BC4DC1" w:rsidP="0011098F">
      <w:pPr>
        <w:ind w:firstLine="709"/>
        <w:jc w:val="both"/>
        <w:rPr>
          <w:sz w:val="28"/>
          <w:szCs w:val="28"/>
        </w:rPr>
      </w:pPr>
      <w:r w:rsidRPr="00B7485E">
        <w:rPr>
          <w:sz w:val="28"/>
          <w:szCs w:val="28"/>
        </w:rPr>
        <w:t>2.2. Для главных должностей муниципальной службы предусматривают стаж муниципальной службы не менее четырех лет или стаж работы по специальности</w:t>
      </w:r>
      <w:r>
        <w:rPr>
          <w:sz w:val="28"/>
          <w:szCs w:val="28"/>
        </w:rPr>
        <w:t>, направлению подготовки</w:t>
      </w:r>
      <w:r w:rsidRPr="00B7485E">
        <w:rPr>
          <w:sz w:val="28"/>
          <w:szCs w:val="28"/>
        </w:rPr>
        <w:t xml:space="preserve"> не менее пяти лет. </w:t>
      </w:r>
    </w:p>
    <w:p w:rsidR="00BC4DC1" w:rsidRPr="00B7485E" w:rsidRDefault="00BC4DC1" w:rsidP="0011098F">
      <w:pPr>
        <w:ind w:firstLine="709"/>
        <w:jc w:val="both"/>
        <w:rPr>
          <w:sz w:val="28"/>
          <w:szCs w:val="28"/>
        </w:rPr>
      </w:pPr>
      <w:r w:rsidRPr="00B7485E">
        <w:rPr>
          <w:sz w:val="28"/>
          <w:szCs w:val="28"/>
        </w:rPr>
        <w:t>2.3. Для ведущих должностей муниципальной службы предусматривают стаж муниципальной службы не менее двух лет или стаж работы по специальности</w:t>
      </w:r>
      <w:r>
        <w:rPr>
          <w:sz w:val="28"/>
          <w:szCs w:val="28"/>
        </w:rPr>
        <w:t>, направлению подготовки</w:t>
      </w:r>
      <w:r w:rsidRPr="00B7485E">
        <w:rPr>
          <w:sz w:val="28"/>
          <w:szCs w:val="28"/>
        </w:rPr>
        <w:t xml:space="preserve"> не менее четырех лет. </w:t>
      </w:r>
    </w:p>
    <w:p w:rsidR="00BC4DC1" w:rsidRPr="00B7485E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Для</w:t>
      </w:r>
      <w:r w:rsidRPr="00B7485E">
        <w:rPr>
          <w:sz w:val="28"/>
          <w:szCs w:val="28"/>
        </w:rPr>
        <w:t xml:space="preserve"> главных и ведущих должностей муниципальной службы контрольного органа муниципального образования предусматривают стаж работы в области экономики и финансов не менее трех лет.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 w:rsidRPr="00B7485E">
        <w:rPr>
          <w:sz w:val="28"/>
          <w:szCs w:val="28"/>
        </w:rPr>
        <w:lastRenderedPageBreak/>
        <w:t xml:space="preserve">2.5. Для старших и младших должностей муниципальной службы не предусматривают требования к стажу.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Default="00BC4DC1" w:rsidP="00BC4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Квалификационные требования к профессиональным знаниям</w:t>
      </w:r>
    </w:p>
    <w:p w:rsidR="00BC4DC1" w:rsidRDefault="00BC4DC1" w:rsidP="00BC4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навыкам, необходимым для исполнения </w:t>
      </w:r>
      <w:proofErr w:type="gramStart"/>
      <w:r>
        <w:rPr>
          <w:b/>
          <w:sz w:val="28"/>
          <w:szCs w:val="28"/>
        </w:rPr>
        <w:t>должностных</w:t>
      </w:r>
      <w:proofErr w:type="gramEnd"/>
    </w:p>
    <w:p w:rsidR="00BC4DC1" w:rsidRDefault="00BC4DC1" w:rsidP="00BC4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обязанностей муниципальными служащими</w:t>
      </w: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Default="00BC4DC1" w:rsidP="001109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Определить следующие общие квалификационные требования к профессиональным знаниям и навыкам муниципальных служащих всех групп должностей муниципальной службы: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муниципальный служащий должен знать: </w:t>
      </w:r>
      <w:r w:rsidR="0090252E">
        <w:rPr>
          <w:sz w:val="28"/>
          <w:szCs w:val="28"/>
        </w:rPr>
        <w:t xml:space="preserve">   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Pr="00BC4DC1">
          <w:rPr>
            <w:rStyle w:val="a9"/>
            <w:color w:val="auto"/>
            <w:sz w:val="28"/>
            <w:szCs w:val="28"/>
            <w:u w:val="none"/>
          </w:rPr>
          <w:t>Конституцию</w:t>
        </w:r>
      </w:hyperlink>
      <w:r>
        <w:rPr>
          <w:sz w:val="28"/>
          <w:szCs w:val="28"/>
        </w:rPr>
        <w:t xml:space="preserve">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законодательство о муниципальной службе Российской Федерации и Тульской области;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BC4DC1">
          <w:rPr>
            <w:rStyle w:val="a9"/>
            <w:color w:val="auto"/>
            <w:sz w:val="28"/>
            <w:szCs w:val="28"/>
            <w:u w:val="none"/>
          </w:rPr>
          <w:t>Устав</w:t>
        </w:r>
      </w:hyperlink>
      <w:r w:rsidRPr="00BC4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(Основной Закон) Тульской области, </w:t>
      </w:r>
      <w:hyperlink r:id="rId12" w:history="1">
        <w:r w:rsidRPr="00BC4DC1">
          <w:rPr>
            <w:rStyle w:val="a9"/>
            <w:color w:val="auto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муниципального образования;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об администрации муниципального образования Киреевский район;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внутреннего трудового распорядка;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документооборота и работы со служебной информацией, инструкцию по делопроизводству;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служебному поведению.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Муниципальный служащий должен иметь навыки: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деловых переговоров и составления делового письма;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владения современными средствами, методами и технологией работы с информацией и документами;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организации личного труда и планирования рабочего времени;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владения оргтехникой и средствами коммуникации. </w:t>
      </w:r>
    </w:p>
    <w:p w:rsidR="00BC4DC1" w:rsidRDefault="00BC4DC1" w:rsidP="001109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Определить следующие квалификационные требования к профессиональным знаниям и навыкам, предъявляемым к муниципальным служащим, замещающим высшие и главные группы должностей муниципальной службы: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муниципальные служащие, замещающие высшие и главные группы должностей муниципальной службы, должны знать: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основы государственного и муниципального управления;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определяющие перспективы развития Российской Федерации, Тульской области и муниципального образования Киреевский район по профилю деятельности;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права, экономики, социально-политические аспекты развития общества; </w:t>
      </w:r>
    </w:p>
    <w:p w:rsidR="00BC4DC1" w:rsidRDefault="0011098F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4DC1">
        <w:rPr>
          <w:sz w:val="28"/>
          <w:szCs w:val="28"/>
        </w:rPr>
        <w:t xml:space="preserve">отечественный и зарубежный опыт в области муниципального управления;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подготовки, согласования и принятия муниципальных правовых актов;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управления персоналом; </w:t>
      </w:r>
    </w:p>
    <w:p w:rsidR="00BC4DC1" w:rsidRDefault="0011098F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BC4DC1">
        <w:rPr>
          <w:sz w:val="28"/>
          <w:szCs w:val="28"/>
        </w:rPr>
        <w:t xml:space="preserve">муниципальные служащие, замещающие высшие и главные группы должностей муниципальной службы, должны иметь навыки: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муниципального управления, анализа состояния и динамики развития муниципального образования и соответствующей сферы деятельности; прогнозирования, разработки документов, определяющих развитие муниципального образования;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организационно-распорядительной деятельности, планирования, взаимодействия, координации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возглавляемого органа местного самоуправления или подразделения органа местного самоуправления;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системного подхода в решении поставленных задач;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принятия управленческих решений и контроля их выполнения;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с документами и служебной информацией;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семинаров, совещаний, публичных выступлений по актуальным проблемам профессиональной деятельности;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владения приемами межличностных отношений и мотивации подчиненных, формирования эффективного взаимодействия в коллективе, разрешения конфликта интересов;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и ведения личного приема граждан;   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руководства муниципальными служащими органа местного самоуправления или подразделения органа местного самоуправления, заключающегося в умении: определять перспективные, текущие цели и задачи деятельности органа местного самоуправления или подразделения органа местного самоуправления; распределять обязанности между муниципальными служащими; принимать конструктивные решения и нести ответственность за их реализацию; рационально применять имеющиеся профессиональные знания и опыт; оптимально использовать потенциальные возможности муниципальных служащих, технические возможности и </w:t>
      </w:r>
      <w:r>
        <w:rPr>
          <w:sz w:val="28"/>
          <w:szCs w:val="28"/>
        </w:rPr>
        <w:lastRenderedPageBreak/>
        <w:t xml:space="preserve">ресурсы для обеспечения эффективности и результативности профессиональной деятельности. </w:t>
      </w:r>
    </w:p>
    <w:p w:rsidR="00BC4DC1" w:rsidRDefault="00BC4DC1" w:rsidP="001109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Определить следующие квалификационные требования к профессиональным знаниям и навыкам, предъявляемым к муниципальным служащим, замещающим ведущие и старшие группы должностей муниципальной службы: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муниципальные служащие, замещающие ведущие и старшие группы должностей муниципальной службы, должны знать: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задачи и функции органов местного самоуправления и органа территориального управления, отраслевого (функционального) органа, отраслевого (функционального) структурного подразделения администрации муниципального образования Киреевский район, в котором замещается должность муниципальной службы;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основы права и экономики;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подготовки, согласования и принятия муниципальных правовых актов;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информационного, документационного, финансового обеспечения сфер деятельности администрации муниципального образования Киреевский район, органа территориального управления, отраслевого (функционального) органа, отраслевого (функционального) структурного подразделения администрации муниципального образования Киреевский район;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муниципальные служащие, замещающие ведущие и старшие группы должностей муниципальной службы, должны иметь навыки: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предложений для последующего принятия управленческих решений по профилю деятельности; </w:t>
      </w:r>
    </w:p>
    <w:p w:rsidR="0011098F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взаимодействия со специалистами органов местного самоуправления;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проектов нормативных правовых актов по направлению деятельности;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составления и исполнения перспективных и текущих планов;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аналитической, экспертной работы по профилю деятельности;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служебного документооборота, исполнения служебных документов, подготовки проектов ответов на обращения организаций, граждан;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систематизации и подготовки аналитического, информационного материала, в том числе для средств массовой информации;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и умения строить межличностные отношения;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 </w:t>
      </w:r>
    </w:p>
    <w:p w:rsidR="00BC4DC1" w:rsidRDefault="00BC4DC1" w:rsidP="001109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Определить следующие квалификационные требования к профессиональным знаниям и навыкам, предъявляемые к муниципальным служащим, замещающим младшие группы должностей муниципальной службы: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3.4.1. муниципальные служащие, замещающие младшие группы должностей муниципальной службы, должны знать: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задачи и функции органов местного самоуправления;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права и экономики;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подготовки, согласования и принятия муниципальных правовых актов;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информационного, документационного, финансового обеспечения сфер деятельности администрации муниципального образования Киреевский район;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муниципальные служащие, замещающие младшие группы должностей муниципальной службы, должны иметь навыки: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организационного, информационного, документационного, финансово-экономического, хозяйственного или иного обеспечения деятельности органа местного самоуправления;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взаимодействия с органами местного самоуправления;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служебного документооборота, исполнения служебных документов, подготовки проектов ответов на обращения организаций и граждан;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систематизации и подготовки информационного материала по профилю деятельности; </w:t>
      </w:r>
    </w:p>
    <w:p w:rsidR="00BC4DC1" w:rsidRDefault="00BC4DC1" w:rsidP="001109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деятельность; проявлять активность и инициативу при возникновении проблемных ситуаций; реализовывать основные формы работы: служебную переписку, ведение переговоров; рационально применять имеющиеся профессиональные знания и опыт. </w:t>
      </w: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Default="00BC4DC1" w:rsidP="00BC4DC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rPr>
          <w:sz w:val="28"/>
          <w:szCs w:val="28"/>
        </w:rPr>
      </w:pPr>
    </w:p>
    <w:p w:rsidR="00A220D6" w:rsidRDefault="00A220D6" w:rsidP="00E24F54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A220D6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42B1F"/>
    <w:multiLevelType w:val="hybridMultilevel"/>
    <w:tmpl w:val="210C0A60"/>
    <w:lvl w:ilvl="0" w:tplc="3402BAC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9009FF"/>
    <w:multiLevelType w:val="hybridMultilevel"/>
    <w:tmpl w:val="97729EEE"/>
    <w:lvl w:ilvl="0" w:tplc="EEE20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96D2B"/>
    <w:multiLevelType w:val="hybridMultilevel"/>
    <w:tmpl w:val="445851CC"/>
    <w:lvl w:ilvl="0" w:tplc="2266F56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11762"/>
    <w:rsid w:val="00031980"/>
    <w:rsid w:val="000363A0"/>
    <w:rsid w:val="000546CF"/>
    <w:rsid w:val="00066DDB"/>
    <w:rsid w:val="00095216"/>
    <w:rsid w:val="000C0BCA"/>
    <w:rsid w:val="000C2827"/>
    <w:rsid w:val="000D76D5"/>
    <w:rsid w:val="00106976"/>
    <w:rsid w:val="0010701D"/>
    <w:rsid w:val="0011098F"/>
    <w:rsid w:val="001950C5"/>
    <w:rsid w:val="00196DAE"/>
    <w:rsid w:val="001D7A02"/>
    <w:rsid w:val="002029F0"/>
    <w:rsid w:val="00264811"/>
    <w:rsid w:val="002662EC"/>
    <w:rsid w:val="00284358"/>
    <w:rsid w:val="002A6D4B"/>
    <w:rsid w:val="002B789F"/>
    <w:rsid w:val="002C3F87"/>
    <w:rsid w:val="002C4DB2"/>
    <w:rsid w:val="002E7172"/>
    <w:rsid w:val="00305A27"/>
    <w:rsid w:val="00321C51"/>
    <w:rsid w:val="00326588"/>
    <w:rsid w:val="00347ADD"/>
    <w:rsid w:val="003759C1"/>
    <w:rsid w:val="003B7064"/>
    <w:rsid w:val="003D712A"/>
    <w:rsid w:val="0043709C"/>
    <w:rsid w:val="00446DD9"/>
    <w:rsid w:val="00457232"/>
    <w:rsid w:val="00485C81"/>
    <w:rsid w:val="004A64E1"/>
    <w:rsid w:val="004D2D4F"/>
    <w:rsid w:val="0051104D"/>
    <w:rsid w:val="00524E2E"/>
    <w:rsid w:val="00527234"/>
    <w:rsid w:val="0055185B"/>
    <w:rsid w:val="005D1E38"/>
    <w:rsid w:val="005D6782"/>
    <w:rsid w:val="00676A80"/>
    <w:rsid w:val="006D124E"/>
    <w:rsid w:val="0070054C"/>
    <w:rsid w:val="007124DC"/>
    <w:rsid w:val="00715F8A"/>
    <w:rsid w:val="00745348"/>
    <w:rsid w:val="00783E90"/>
    <w:rsid w:val="007A4E72"/>
    <w:rsid w:val="007C035A"/>
    <w:rsid w:val="007D3894"/>
    <w:rsid w:val="0083756E"/>
    <w:rsid w:val="00856C2D"/>
    <w:rsid w:val="0086268C"/>
    <w:rsid w:val="00862804"/>
    <w:rsid w:val="00866418"/>
    <w:rsid w:val="008A0B9D"/>
    <w:rsid w:val="008C4689"/>
    <w:rsid w:val="008E7060"/>
    <w:rsid w:val="008F1462"/>
    <w:rsid w:val="0090252E"/>
    <w:rsid w:val="00912902"/>
    <w:rsid w:val="00951FBF"/>
    <w:rsid w:val="009536F5"/>
    <w:rsid w:val="00977E88"/>
    <w:rsid w:val="009960BF"/>
    <w:rsid w:val="009A01B8"/>
    <w:rsid w:val="009E5004"/>
    <w:rsid w:val="00A1020C"/>
    <w:rsid w:val="00A220D6"/>
    <w:rsid w:val="00A36A88"/>
    <w:rsid w:val="00A51779"/>
    <w:rsid w:val="00A97E0F"/>
    <w:rsid w:val="00A97EF4"/>
    <w:rsid w:val="00AA2AE7"/>
    <w:rsid w:val="00AE31A7"/>
    <w:rsid w:val="00AF22D1"/>
    <w:rsid w:val="00B83A95"/>
    <w:rsid w:val="00BC4DC1"/>
    <w:rsid w:val="00C152DC"/>
    <w:rsid w:val="00C74782"/>
    <w:rsid w:val="00CD603B"/>
    <w:rsid w:val="00D16162"/>
    <w:rsid w:val="00D22163"/>
    <w:rsid w:val="00D324C0"/>
    <w:rsid w:val="00D72245"/>
    <w:rsid w:val="00D8192B"/>
    <w:rsid w:val="00D9023F"/>
    <w:rsid w:val="00DA007D"/>
    <w:rsid w:val="00DA5E63"/>
    <w:rsid w:val="00DC1488"/>
    <w:rsid w:val="00DC4040"/>
    <w:rsid w:val="00E065B8"/>
    <w:rsid w:val="00E24F54"/>
    <w:rsid w:val="00E4110F"/>
    <w:rsid w:val="00E92D12"/>
    <w:rsid w:val="00ED209E"/>
    <w:rsid w:val="00F12D0A"/>
    <w:rsid w:val="00F175A6"/>
    <w:rsid w:val="00F42BC3"/>
    <w:rsid w:val="00F72074"/>
    <w:rsid w:val="00F8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C0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6DAE"/>
    <w:pPr>
      <w:jc w:val="center"/>
    </w:pPr>
    <w:rPr>
      <w:b/>
      <w:sz w:val="24"/>
    </w:rPr>
  </w:style>
  <w:style w:type="paragraph" w:styleId="a5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6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24F5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24F54"/>
    <w:rPr>
      <w:color w:val="0000FF"/>
      <w:u w:val="single"/>
    </w:rPr>
  </w:style>
  <w:style w:type="paragraph" w:customStyle="1" w:styleId="ConsPlusNormal">
    <w:name w:val="ConsPlusNormal"/>
    <w:rsid w:val="00A97EF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97EF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30">
    <w:name w:val="Заголовок 3 Знак"/>
    <w:basedOn w:val="a0"/>
    <w:link w:val="3"/>
    <w:semiHidden/>
    <w:rsid w:val="000C0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Название Знак"/>
    <w:basedOn w:val="a0"/>
    <w:link w:val="a3"/>
    <w:rsid w:val="000C0BCA"/>
    <w:rPr>
      <w:b/>
      <w:sz w:val="24"/>
    </w:rPr>
  </w:style>
  <w:style w:type="paragraph" w:styleId="aa">
    <w:name w:val="Body Text Indent"/>
    <w:basedOn w:val="a"/>
    <w:link w:val="ab"/>
    <w:rsid w:val="000C0BCA"/>
    <w:pPr>
      <w:ind w:firstLine="720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0C0BCA"/>
    <w:rPr>
      <w:sz w:val="26"/>
    </w:rPr>
  </w:style>
  <w:style w:type="table" w:styleId="ac">
    <w:name w:val="Table Grid"/>
    <w:basedOn w:val="a1"/>
    <w:rsid w:val="00D22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434017C5110500B7FB833E701864648AFBE5889C732F6E746481810FAD5C60DCD4F1EC5D4BBB882AB6C27k4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E5434017C5110500B7FA63EF16DD84D4EA3E75789C53BA9BB19134547F3DF914A82165C81D9BABD28k5N" TargetMode="External"/><Relationship Id="rId12" Type="http://schemas.openxmlformats.org/officeDocument/2006/relationships/hyperlink" Target="consultantplus://offline/ref=4E5434017C5110500B7FB833E701864648AFBE588AC234FAE546481810FAD5C620k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E5434017C5110500B7FB833E701864648AFBE588AC038FDE146481810FAD5C620k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5434017C5110500B7FA63EF16DD84D4DACE75087976CABEA4C1D24k0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%D0%9E%D1%82%D0%B4%D0%B5%D0%BB%20%D0%BF%D0%BE%20%D1%80%D0%B0%D0%B1%D0%BE%D1%82%D0%B5%20%D1%81%D0%BE%20%D0%A1%D0%9C%D0%98\%D0%B4%D0%BB%D1%8F%20%D0%AE%D1%80%D0%B8%D1%8F\%D0%9A%D0%B0%D0%B4%D1%80%D1%8B\%D0%A1%D0%B0%D0%B9%D1%82%20%D0%9C%D0%A1\%D0%9A%D0%B2%D0%B0%D0%BB%D0%B8%D1%84%D0%B8%D0%BA%D0%B0%D1%86%D0%B8%D0%BE%D0%BD%D0%BD%D1%8B%D0%B5%20%D1%82%D1%80%D0%B5%D0%B1%D0%BE%D0%B2%D0%B0%D0%BD%D0%B8%D1%8F%20%D0%BA%20%D0%BA%D0%B0%D0%BD%D0%B4%D0%B8%D0%B4%D0%B0%D1%82%D0%B0%D0%BC%20%D0%BD%D0%B0%20%D0%B7%D0%B0%D0%BC%D0%B5%D1%89%D0%B5%D0%BD%D0%B8%D0%B5%20%D0%B2%D0%B0%D0%BA%D0%B0%D0%BD%D1%82%D0%BD%D1%8B%D1%85%20%D0%B4%D0%BE%D0%BB%D0%B6%D0%BD%D0%BE%D1%81%D1%82%D0%B5%D0%B9%20%D0%BC%D1%83%D0%BD%D0%B8%D1%86%D0%B8%D0%BF%D0%B0%D0%BB%D1%8C%D0%BD%D0%BE%D0%B9%20%D1%81%D0%BB%D1%83%D0%B6%D0%B1%D1%8B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B828-2B22-48CB-B665-65854B69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1978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32</cp:revision>
  <cp:lastPrinted>2017-04-13T07:41:00Z</cp:lastPrinted>
  <dcterms:created xsi:type="dcterms:W3CDTF">2015-09-24T15:04:00Z</dcterms:created>
  <dcterms:modified xsi:type="dcterms:W3CDTF">2017-04-14T11:20:00Z</dcterms:modified>
</cp:coreProperties>
</file>