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Pr="00234370" w:rsidRDefault="00C152DC" w:rsidP="00234370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48" w:rsidRDefault="00745348">
      <w:pPr>
        <w:pStyle w:val="a4"/>
      </w:pPr>
      <w:r>
        <w:t>ТУЛЬСКАЯ  ОБЛАСТЬ</w:t>
      </w:r>
    </w:p>
    <w:p w:rsidR="00745348" w:rsidRDefault="00745348">
      <w:pPr>
        <w:pStyle w:val="4"/>
      </w:pPr>
      <w:r>
        <w:t>МУНИЦИПАЛЬНОЕ ОБРАЗОВАНИЕ КИРЕЕВСКИЙ РАЙОН</w:t>
      </w:r>
    </w:p>
    <w:p w:rsidR="00745348" w:rsidRDefault="00745348">
      <w:pPr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524E2E" w:rsidRPr="00CD603B" w:rsidRDefault="00326588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–</w:t>
      </w:r>
      <w:proofErr w:type="spellStart"/>
      <w:r>
        <w:rPr>
          <w:b/>
          <w:sz w:val="26"/>
        </w:rPr>
        <w:t>о</w:t>
      </w:r>
      <w:r w:rsidR="0086268C">
        <w:rPr>
          <w:b/>
          <w:sz w:val="26"/>
        </w:rPr>
        <w:t>е</w:t>
      </w:r>
      <w:proofErr w:type="spellEnd"/>
      <w:r w:rsidR="0086268C">
        <w:rPr>
          <w:b/>
          <w:sz w:val="26"/>
        </w:rPr>
        <w:t xml:space="preserve"> </w:t>
      </w:r>
      <w:r w:rsidR="00524E2E">
        <w:rPr>
          <w:b/>
          <w:sz w:val="26"/>
        </w:rPr>
        <w:t xml:space="preserve"> заседание</w:t>
      </w:r>
    </w:p>
    <w:p w:rsidR="00524E2E" w:rsidRDefault="00745348" w:rsidP="00524E2E">
      <w:pPr>
        <w:pStyle w:val="1"/>
        <w:spacing w:line="360" w:lineRule="auto"/>
      </w:pPr>
      <w:proofErr w:type="gramStart"/>
      <w:r>
        <w:t>Р</w:t>
      </w:r>
      <w:proofErr w:type="gramEnd"/>
      <w:r>
        <w:t xml:space="preserve"> Е Ш Е Н И Е</w:t>
      </w:r>
    </w:p>
    <w:p w:rsidR="00457232" w:rsidRDefault="00AF65B5" w:rsidP="00D16162">
      <w:pPr>
        <w:pStyle w:val="1"/>
        <w:spacing w:line="360" w:lineRule="auto"/>
        <w:jc w:val="left"/>
        <w:rPr>
          <w:sz w:val="24"/>
        </w:rPr>
      </w:pPr>
      <w:r>
        <w:rPr>
          <w:szCs w:val="28"/>
        </w:rPr>
        <w:t xml:space="preserve">от  « 29 </w:t>
      </w:r>
      <w:r w:rsidR="00D150C2">
        <w:rPr>
          <w:szCs w:val="28"/>
        </w:rPr>
        <w:t xml:space="preserve">»  сентября </w:t>
      </w:r>
      <w:r w:rsidR="00326588">
        <w:rPr>
          <w:szCs w:val="28"/>
        </w:rPr>
        <w:t>2016 года</w:t>
      </w:r>
      <w:r w:rsidR="00D16162">
        <w:rPr>
          <w:szCs w:val="28"/>
        </w:rPr>
        <w:t xml:space="preserve">                   </w:t>
      </w:r>
      <w:r w:rsidR="00234370">
        <w:rPr>
          <w:sz w:val="24"/>
        </w:rPr>
        <w:t xml:space="preserve">                 </w:t>
      </w:r>
      <w:r w:rsidR="00D16162">
        <w:rPr>
          <w:sz w:val="24"/>
        </w:rPr>
        <w:t xml:space="preserve">                         </w:t>
      </w:r>
      <w:r w:rsidR="00D150C2">
        <w:rPr>
          <w:sz w:val="24"/>
        </w:rPr>
        <w:t xml:space="preserve">     </w:t>
      </w:r>
      <w:r w:rsidR="00D16162">
        <w:rPr>
          <w:sz w:val="24"/>
        </w:rPr>
        <w:t xml:space="preserve"> </w:t>
      </w:r>
      <w:r w:rsidR="00D16162" w:rsidRPr="00D16162">
        <w:rPr>
          <w:szCs w:val="28"/>
        </w:rPr>
        <w:t>№</w:t>
      </w:r>
      <w:r w:rsidR="00D150C2">
        <w:rPr>
          <w:sz w:val="24"/>
        </w:rPr>
        <w:t xml:space="preserve"> </w:t>
      </w:r>
      <w:r w:rsidR="00D650B5">
        <w:rPr>
          <w:sz w:val="24"/>
        </w:rPr>
        <w:t>43-232</w:t>
      </w:r>
    </w:p>
    <w:p w:rsidR="000363A0" w:rsidRPr="00856C2D" w:rsidRDefault="00856C2D" w:rsidP="00856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C4040" w:rsidRDefault="00D150C2" w:rsidP="00437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C4040">
        <w:rPr>
          <w:b/>
          <w:sz w:val="28"/>
          <w:szCs w:val="28"/>
        </w:rPr>
        <w:t xml:space="preserve"> </w:t>
      </w:r>
    </w:p>
    <w:p w:rsidR="0043709C" w:rsidRDefault="00D150C2" w:rsidP="0043709C">
      <w:pPr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Положения о ежемесячных и иных дополнительных выплатах лицам, замещающим должности муниципальной службы в администрации муниципального образования Киреевский район</w:t>
      </w:r>
    </w:p>
    <w:p w:rsidR="00D150C2" w:rsidRPr="00524E2E" w:rsidRDefault="00D150C2" w:rsidP="0043709C">
      <w:pPr>
        <w:jc w:val="center"/>
        <w:rPr>
          <w:b/>
          <w:sz w:val="26"/>
          <w:szCs w:val="26"/>
        </w:rPr>
      </w:pPr>
    </w:p>
    <w:p w:rsidR="00866418" w:rsidRPr="00334AD8" w:rsidRDefault="00CD603B" w:rsidP="00DC4040">
      <w:pPr>
        <w:jc w:val="both"/>
        <w:rPr>
          <w:sz w:val="28"/>
          <w:szCs w:val="28"/>
        </w:rPr>
      </w:pPr>
      <w:r w:rsidRPr="00524E2E">
        <w:rPr>
          <w:sz w:val="26"/>
          <w:szCs w:val="26"/>
        </w:rPr>
        <w:tab/>
      </w:r>
      <w:r w:rsidR="005D6782" w:rsidRPr="00D16162">
        <w:rPr>
          <w:sz w:val="28"/>
          <w:szCs w:val="28"/>
        </w:rPr>
        <w:t xml:space="preserve">Рассмотрев представление </w:t>
      </w:r>
      <w:r w:rsidR="00DA007D">
        <w:rPr>
          <w:sz w:val="28"/>
          <w:szCs w:val="28"/>
        </w:rPr>
        <w:t xml:space="preserve"> </w:t>
      </w:r>
      <w:r w:rsidR="005D6782" w:rsidRPr="00D16162">
        <w:rPr>
          <w:sz w:val="28"/>
          <w:szCs w:val="28"/>
        </w:rPr>
        <w:t xml:space="preserve">главы администрации </w:t>
      </w:r>
      <w:proofErr w:type="gramStart"/>
      <w:r w:rsidR="005D6782" w:rsidRPr="00D16162">
        <w:rPr>
          <w:sz w:val="28"/>
          <w:szCs w:val="28"/>
        </w:rPr>
        <w:t>муниципального</w:t>
      </w:r>
      <w:proofErr w:type="gramEnd"/>
      <w:r w:rsidR="005D6782" w:rsidRPr="00D16162">
        <w:rPr>
          <w:sz w:val="28"/>
          <w:szCs w:val="28"/>
        </w:rPr>
        <w:t xml:space="preserve"> </w:t>
      </w:r>
      <w:proofErr w:type="gramStart"/>
      <w:r w:rsidR="005D6782" w:rsidRPr="00D16162">
        <w:rPr>
          <w:sz w:val="28"/>
          <w:szCs w:val="28"/>
        </w:rPr>
        <w:t xml:space="preserve">образования Киреевский район </w:t>
      </w:r>
      <w:r w:rsidR="00326588">
        <w:rPr>
          <w:sz w:val="28"/>
          <w:szCs w:val="28"/>
        </w:rPr>
        <w:t xml:space="preserve">об утверждении  </w:t>
      </w:r>
      <w:r w:rsidR="00DC4040" w:rsidRPr="00DC4040">
        <w:rPr>
          <w:sz w:val="28"/>
          <w:szCs w:val="28"/>
        </w:rPr>
        <w:t>Положения</w:t>
      </w:r>
      <w:r w:rsidR="00D150C2" w:rsidRPr="00D150C2">
        <w:rPr>
          <w:rStyle w:val="FontStyle34"/>
          <w:sz w:val="28"/>
          <w:szCs w:val="28"/>
        </w:rPr>
        <w:t xml:space="preserve"> </w:t>
      </w:r>
      <w:r w:rsidR="00D150C2">
        <w:rPr>
          <w:rStyle w:val="FontStyle34"/>
          <w:sz w:val="28"/>
          <w:szCs w:val="28"/>
        </w:rPr>
        <w:t xml:space="preserve"> </w:t>
      </w:r>
      <w:r w:rsidR="00D150C2" w:rsidRPr="00D150C2">
        <w:rPr>
          <w:rStyle w:val="FontStyle34"/>
          <w:b w:val="0"/>
          <w:sz w:val="28"/>
          <w:szCs w:val="28"/>
        </w:rPr>
        <w:t>о ежемесячных и иных дополнительных выплатах лицам, замещающим должности муниципальной службы в администрации муниципального образования Киреевский район</w:t>
      </w:r>
      <w:r w:rsidR="00334AD8">
        <w:rPr>
          <w:sz w:val="28"/>
          <w:szCs w:val="28"/>
        </w:rPr>
        <w:t xml:space="preserve">, </w:t>
      </w:r>
      <w:r w:rsidR="00D150C2">
        <w:rPr>
          <w:rStyle w:val="FontStyle35"/>
          <w:sz w:val="28"/>
          <w:szCs w:val="28"/>
        </w:rPr>
        <w:t>в</w:t>
      </w:r>
      <w:r w:rsidR="00D150C2" w:rsidRPr="00453769">
        <w:rPr>
          <w:rStyle w:val="FontStyle35"/>
          <w:sz w:val="28"/>
          <w:szCs w:val="28"/>
        </w:rPr>
        <w:t xml:space="preserve"> целях обеспечения социальных гарантий и упорядочения, оплаты труда лиц, замещающих должн</w:t>
      </w:r>
      <w:r w:rsidR="00D150C2">
        <w:rPr>
          <w:rStyle w:val="FontStyle35"/>
          <w:sz w:val="28"/>
          <w:szCs w:val="28"/>
        </w:rPr>
        <w:t xml:space="preserve">ости </w:t>
      </w:r>
      <w:r w:rsidR="00D150C2" w:rsidRPr="00453769">
        <w:rPr>
          <w:rStyle w:val="FontStyle35"/>
          <w:sz w:val="28"/>
          <w:szCs w:val="28"/>
        </w:rPr>
        <w:t xml:space="preserve"> муниципальной службы</w:t>
      </w:r>
      <w:r w:rsidR="00D150C2">
        <w:rPr>
          <w:rStyle w:val="FontStyle35"/>
          <w:sz w:val="28"/>
          <w:szCs w:val="28"/>
        </w:rPr>
        <w:t xml:space="preserve"> в</w:t>
      </w:r>
      <w:r w:rsidR="00D150C2" w:rsidRPr="00453769">
        <w:rPr>
          <w:rStyle w:val="FontStyle35"/>
          <w:sz w:val="28"/>
          <w:szCs w:val="28"/>
        </w:rPr>
        <w:t xml:space="preserve"> администрации муниципального образования Киреевский район, в соответствии с Федеральным</w:t>
      </w:r>
      <w:r w:rsidR="004E6374">
        <w:rPr>
          <w:rStyle w:val="FontStyle35"/>
          <w:sz w:val="28"/>
          <w:szCs w:val="28"/>
        </w:rPr>
        <w:t>и</w:t>
      </w:r>
      <w:r w:rsidR="00D150C2">
        <w:rPr>
          <w:rStyle w:val="FontStyle35"/>
          <w:sz w:val="28"/>
          <w:szCs w:val="28"/>
        </w:rPr>
        <w:t xml:space="preserve"> з</w:t>
      </w:r>
      <w:r w:rsidR="004E6374">
        <w:rPr>
          <w:rStyle w:val="FontStyle35"/>
          <w:sz w:val="28"/>
          <w:szCs w:val="28"/>
        </w:rPr>
        <w:t>аконами</w:t>
      </w:r>
      <w:r w:rsidR="00D150C2">
        <w:rPr>
          <w:rStyle w:val="FontStyle35"/>
          <w:sz w:val="28"/>
          <w:szCs w:val="28"/>
        </w:rPr>
        <w:t xml:space="preserve"> от 02.03.2007 № 25-ФЗ «О муниципальной службе в Российской Федерации»</w:t>
      </w:r>
      <w:r w:rsidR="00D150C2">
        <w:rPr>
          <w:sz w:val="28"/>
          <w:szCs w:val="28"/>
        </w:rPr>
        <w:t>,</w:t>
      </w:r>
      <w:r w:rsidR="004E6374">
        <w:rPr>
          <w:sz w:val="28"/>
          <w:szCs w:val="28"/>
        </w:rPr>
        <w:t xml:space="preserve"> </w:t>
      </w:r>
      <w:r w:rsidR="0043709C" w:rsidRPr="00D16162">
        <w:rPr>
          <w:sz w:val="28"/>
          <w:szCs w:val="28"/>
        </w:rPr>
        <w:t xml:space="preserve"> от 06.10.2003 года</w:t>
      </w:r>
      <w:proofErr w:type="gramEnd"/>
      <w:r w:rsidR="0043709C" w:rsidRPr="00D16162">
        <w:rPr>
          <w:sz w:val="28"/>
          <w:szCs w:val="28"/>
        </w:rPr>
        <w:t xml:space="preserve"> </w:t>
      </w:r>
      <w:r w:rsidR="005D6782" w:rsidRPr="00D16162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011762">
        <w:rPr>
          <w:sz w:val="28"/>
          <w:szCs w:val="28"/>
        </w:rPr>
        <w:t xml:space="preserve">йской Федерации», на основании Устава </w:t>
      </w:r>
      <w:r w:rsidR="0043709C" w:rsidRPr="00D16162">
        <w:rPr>
          <w:sz w:val="28"/>
          <w:szCs w:val="28"/>
        </w:rPr>
        <w:t xml:space="preserve"> муниципального образования Киреевский район,</w:t>
      </w:r>
      <w:r w:rsidR="005D6782" w:rsidRPr="00D16162">
        <w:rPr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5D6782" w:rsidRDefault="00524E2E" w:rsidP="00DC4040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Pr="00DC4040">
        <w:rPr>
          <w:sz w:val="28"/>
          <w:szCs w:val="28"/>
        </w:rPr>
        <w:t>1.</w:t>
      </w:r>
      <w:r w:rsidR="00D150C2">
        <w:rPr>
          <w:sz w:val="28"/>
          <w:szCs w:val="28"/>
        </w:rPr>
        <w:t xml:space="preserve"> </w:t>
      </w:r>
      <w:r w:rsidR="00326588" w:rsidRPr="00DC4040">
        <w:rPr>
          <w:sz w:val="28"/>
          <w:szCs w:val="28"/>
        </w:rPr>
        <w:t xml:space="preserve">Утвердить </w:t>
      </w:r>
      <w:r w:rsidR="00DC4040">
        <w:rPr>
          <w:sz w:val="28"/>
          <w:szCs w:val="28"/>
        </w:rPr>
        <w:t xml:space="preserve">Положение </w:t>
      </w:r>
      <w:r w:rsidR="00DC4040" w:rsidRPr="00DC4040">
        <w:rPr>
          <w:sz w:val="28"/>
          <w:szCs w:val="28"/>
        </w:rPr>
        <w:t xml:space="preserve"> </w:t>
      </w:r>
      <w:r w:rsidR="00D150C2">
        <w:rPr>
          <w:rStyle w:val="FontStyle34"/>
          <w:sz w:val="28"/>
          <w:szCs w:val="28"/>
        </w:rPr>
        <w:t xml:space="preserve"> </w:t>
      </w:r>
      <w:r w:rsidR="00D150C2" w:rsidRPr="00D150C2">
        <w:rPr>
          <w:rStyle w:val="FontStyle34"/>
          <w:b w:val="0"/>
          <w:sz w:val="28"/>
          <w:szCs w:val="28"/>
        </w:rPr>
        <w:t>о ежемесячных и иных дополнительных выплатах лицам, замещающим должности муниципальной службы в администрации муниципального образования Киреевский район</w:t>
      </w:r>
      <w:r w:rsidR="00D150C2" w:rsidRPr="00DC4040">
        <w:rPr>
          <w:sz w:val="28"/>
          <w:szCs w:val="28"/>
        </w:rPr>
        <w:t xml:space="preserve"> </w:t>
      </w:r>
      <w:r w:rsidR="00DA007D" w:rsidRPr="00DC4040">
        <w:rPr>
          <w:sz w:val="28"/>
          <w:szCs w:val="28"/>
        </w:rPr>
        <w:t>(приложение</w:t>
      </w:r>
      <w:r w:rsidR="00010755">
        <w:rPr>
          <w:sz w:val="28"/>
          <w:szCs w:val="28"/>
        </w:rPr>
        <w:t xml:space="preserve"> № 1</w:t>
      </w:r>
      <w:r w:rsidR="00DA007D" w:rsidRPr="00DC4040">
        <w:rPr>
          <w:sz w:val="28"/>
          <w:szCs w:val="28"/>
        </w:rPr>
        <w:t>).</w:t>
      </w:r>
    </w:p>
    <w:p w:rsidR="00D150C2" w:rsidRDefault="00D150C2" w:rsidP="00D150C2">
      <w:pPr>
        <w:pStyle w:val="a7"/>
        <w:spacing w:before="0" w:beforeAutospacing="0" w:after="0" w:afterAutospacing="0"/>
        <w:jc w:val="both"/>
        <w:rPr>
          <w:rStyle w:val="FontStyle34"/>
          <w:b w:val="0"/>
          <w:sz w:val="28"/>
          <w:szCs w:val="28"/>
        </w:rPr>
      </w:pPr>
      <w:r>
        <w:rPr>
          <w:sz w:val="28"/>
          <w:szCs w:val="28"/>
        </w:rPr>
        <w:t xml:space="preserve">           2.</w:t>
      </w:r>
      <w:r>
        <w:rPr>
          <w:rStyle w:val="FontStyle35"/>
          <w:b/>
          <w:sz w:val="28"/>
          <w:szCs w:val="28"/>
        </w:rPr>
        <w:t xml:space="preserve"> </w:t>
      </w:r>
      <w:r w:rsidRPr="00D150C2">
        <w:rPr>
          <w:rStyle w:val="FontStyle35"/>
          <w:sz w:val="28"/>
          <w:szCs w:val="28"/>
        </w:rPr>
        <w:t>Утвердить</w:t>
      </w:r>
      <w:r>
        <w:rPr>
          <w:rStyle w:val="FontStyle35"/>
          <w:b/>
          <w:sz w:val="28"/>
          <w:szCs w:val="28"/>
        </w:rPr>
        <w:t xml:space="preserve"> </w:t>
      </w:r>
      <w:r w:rsidRPr="00746423">
        <w:rPr>
          <w:sz w:val="28"/>
          <w:szCs w:val="28"/>
        </w:rPr>
        <w:t>Положение о предоставлении отпуска</w:t>
      </w:r>
      <w:r w:rsidRPr="00746423">
        <w:rPr>
          <w:b/>
          <w:sz w:val="28"/>
          <w:szCs w:val="28"/>
        </w:rPr>
        <w:t xml:space="preserve"> </w:t>
      </w:r>
      <w:r w:rsidRPr="00746423">
        <w:rPr>
          <w:rStyle w:val="FontStyle34"/>
          <w:b w:val="0"/>
          <w:sz w:val="28"/>
          <w:szCs w:val="28"/>
        </w:rPr>
        <w:t>лицам, замещающим должности муниципальной службы в администрации муниципального образования Киреевский район</w:t>
      </w:r>
      <w:r>
        <w:rPr>
          <w:rStyle w:val="FontStyle34"/>
          <w:b w:val="0"/>
          <w:sz w:val="28"/>
          <w:szCs w:val="28"/>
        </w:rPr>
        <w:t xml:space="preserve"> (приложение № 2).</w:t>
      </w:r>
    </w:p>
    <w:p w:rsidR="00D150C2" w:rsidRDefault="00D150C2" w:rsidP="00D150C2">
      <w:pPr>
        <w:pStyle w:val="Style7"/>
        <w:widowControl/>
        <w:spacing w:line="240" w:lineRule="auto"/>
        <w:ind w:firstLine="0"/>
        <w:rPr>
          <w:rStyle w:val="FontStyle35"/>
          <w:sz w:val="28"/>
          <w:szCs w:val="28"/>
        </w:rPr>
      </w:pPr>
      <w:r>
        <w:rPr>
          <w:rStyle w:val="FontStyle34"/>
          <w:b w:val="0"/>
          <w:sz w:val="28"/>
          <w:szCs w:val="28"/>
        </w:rPr>
        <w:t xml:space="preserve">          </w:t>
      </w:r>
      <w:r>
        <w:rPr>
          <w:rStyle w:val="FontStyle35"/>
          <w:sz w:val="28"/>
          <w:szCs w:val="28"/>
        </w:rPr>
        <w:t>3</w:t>
      </w:r>
      <w:r w:rsidRPr="00453769">
        <w:rPr>
          <w:rStyle w:val="FontStyle35"/>
          <w:sz w:val="28"/>
          <w:szCs w:val="28"/>
        </w:rPr>
        <w:t>. Считать утратившими силу:</w:t>
      </w:r>
    </w:p>
    <w:p w:rsidR="00010755" w:rsidRDefault="00010755" w:rsidP="00D150C2">
      <w:pPr>
        <w:pStyle w:val="Style7"/>
        <w:widowControl/>
        <w:spacing w:line="240" w:lineRule="auto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  3.1. Решение Собрания представителей муниципального образования Киреевский район от 30.10.2013 года № 2-17 «Об утверждении Положения о системе оплаты труда лиц, замещающих муниципальные должности и муниципальные должности муниципальной службы в муниципальном образовании Киреевский район»;</w:t>
      </w:r>
    </w:p>
    <w:p w:rsidR="00010755" w:rsidRDefault="00010755" w:rsidP="00010755">
      <w:pPr>
        <w:pStyle w:val="Style7"/>
        <w:widowControl/>
        <w:spacing w:line="240" w:lineRule="auto"/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 3.2. Решение Собрания представителей муниципального образования Киреевский район от 03.09.2014 года № 12-84 «О внесении изменений в Решение собрания представителей муниципального образования Киреевский </w:t>
      </w:r>
      <w:r>
        <w:rPr>
          <w:rStyle w:val="FontStyle35"/>
          <w:sz w:val="28"/>
          <w:szCs w:val="28"/>
        </w:rPr>
        <w:lastRenderedPageBreak/>
        <w:t>район 5 созыва от 30.10.2013 года № 2-17 «Об утверждении Положения о системе оплаты труда лиц, замещающих муниципальные должности и муниципальные должности муниципальной службы в муниципальном образовании Киреевский район».</w:t>
      </w:r>
    </w:p>
    <w:p w:rsidR="005D6782" w:rsidRPr="00D16162" w:rsidRDefault="00010755" w:rsidP="00DC4040">
      <w:pPr>
        <w:jc w:val="both"/>
        <w:rPr>
          <w:sz w:val="28"/>
          <w:szCs w:val="28"/>
        </w:rPr>
      </w:pPr>
      <w:r>
        <w:rPr>
          <w:rStyle w:val="FontStyle35"/>
          <w:rFonts w:eastAsiaTheme="minorEastAsia"/>
          <w:sz w:val="28"/>
          <w:szCs w:val="28"/>
        </w:rPr>
        <w:t xml:space="preserve">          </w:t>
      </w:r>
      <w:r w:rsidR="00D150C2">
        <w:rPr>
          <w:sz w:val="28"/>
          <w:szCs w:val="28"/>
        </w:rPr>
        <w:t>4</w:t>
      </w:r>
      <w:r w:rsidR="009536F5">
        <w:rPr>
          <w:sz w:val="28"/>
          <w:szCs w:val="28"/>
        </w:rPr>
        <w:t xml:space="preserve">. </w:t>
      </w:r>
      <w:proofErr w:type="gramStart"/>
      <w:r w:rsidR="005D6782" w:rsidRPr="00D16162">
        <w:rPr>
          <w:sz w:val="28"/>
          <w:szCs w:val="28"/>
        </w:rPr>
        <w:t>Контроль за</w:t>
      </w:r>
      <w:proofErr w:type="gramEnd"/>
      <w:r w:rsidR="005D6782" w:rsidRPr="00D16162">
        <w:rPr>
          <w:sz w:val="28"/>
          <w:szCs w:val="28"/>
        </w:rPr>
        <w:t xml:space="preserve"> исполнением настоящего решения возложить на постоянную комиссию по организационной работе, регламенту и депутатской</w:t>
      </w:r>
      <w:r w:rsidR="00DA007D">
        <w:rPr>
          <w:sz w:val="28"/>
          <w:szCs w:val="28"/>
        </w:rPr>
        <w:t xml:space="preserve"> этики</w:t>
      </w:r>
      <w:r w:rsidR="005D6782" w:rsidRPr="00D16162">
        <w:rPr>
          <w:sz w:val="28"/>
          <w:szCs w:val="28"/>
        </w:rPr>
        <w:t xml:space="preserve"> </w:t>
      </w:r>
      <w:r w:rsidR="00D16162" w:rsidRPr="00D16162">
        <w:rPr>
          <w:sz w:val="28"/>
          <w:szCs w:val="28"/>
        </w:rPr>
        <w:t>(Антипов И.В.).</w:t>
      </w:r>
    </w:p>
    <w:p w:rsidR="00D16162" w:rsidRDefault="00CD603B" w:rsidP="00DC4040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="00D150C2">
        <w:rPr>
          <w:sz w:val="28"/>
          <w:szCs w:val="28"/>
        </w:rPr>
        <w:t>5</w:t>
      </w:r>
      <w:r w:rsidR="00D16162" w:rsidRPr="00D16162">
        <w:rPr>
          <w:sz w:val="28"/>
          <w:szCs w:val="28"/>
        </w:rPr>
        <w:t>. Решение вступает в силу со дня  подписания.</w:t>
      </w:r>
    </w:p>
    <w:p w:rsidR="00A938DD" w:rsidRDefault="00DC4040" w:rsidP="00524E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7A02">
        <w:rPr>
          <w:b/>
          <w:sz w:val="28"/>
          <w:szCs w:val="28"/>
        </w:rPr>
        <w:t xml:space="preserve"> </w:t>
      </w:r>
    </w:p>
    <w:p w:rsidR="00A938DD" w:rsidRDefault="00A938DD" w:rsidP="00524E2E">
      <w:pPr>
        <w:jc w:val="both"/>
        <w:rPr>
          <w:b/>
          <w:sz w:val="28"/>
          <w:szCs w:val="28"/>
        </w:rPr>
      </w:pPr>
    </w:p>
    <w:p w:rsidR="001D7A02" w:rsidRDefault="00A938DD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21CDE">
        <w:rPr>
          <w:b/>
          <w:sz w:val="28"/>
          <w:szCs w:val="28"/>
        </w:rPr>
        <w:t xml:space="preserve">  </w:t>
      </w:r>
      <w:r w:rsidR="00011762">
        <w:rPr>
          <w:b/>
          <w:sz w:val="28"/>
          <w:szCs w:val="28"/>
        </w:rPr>
        <w:t>Глава</w:t>
      </w:r>
      <w:r w:rsidR="001D7A02">
        <w:rPr>
          <w:b/>
          <w:sz w:val="28"/>
          <w:szCs w:val="28"/>
        </w:rPr>
        <w:t xml:space="preserve"> </w:t>
      </w:r>
      <w:proofErr w:type="gramStart"/>
      <w:r w:rsidR="001D7A02">
        <w:rPr>
          <w:b/>
          <w:sz w:val="28"/>
          <w:szCs w:val="28"/>
        </w:rPr>
        <w:t>муниципального</w:t>
      </w:r>
      <w:proofErr w:type="gramEnd"/>
    </w:p>
    <w:p w:rsidR="00321CDE" w:rsidRDefault="00DC4040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21CDE">
        <w:rPr>
          <w:b/>
          <w:sz w:val="28"/>
          <w:szCs w:val="28"/>
        </w:rPr>
        <w:t xml:space="preserve">   </w:t>
      </w:r>
      <w:r w:rsidR="001D7A02">
        <w:rPr>
          <w:b/>
          <w:sz w:val="28"/>
          <w:szCs w:val="28"/>
        </w:rPr>
        <w:t>образования Киреевский район</w:t>
      </w:r>
      <w:r w:rsidR="00321CDE">
        <w:rPr>
          <w:b/>
          <w:sz w:val="28"/>
          <w:szCs w:val="28"/>
        </w:rPr>
        <w:t>,</w:t>
      </w:r>
    </w:p>
    <w:p w:rsidR="00321CDE" w:rsidRDefault="00321CDE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представителей</w:t>
      </w:r>
    </w:p>
    <w:p w:rsidR="00321CDE" w:rsidRDefault="00321CDE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1D7A02" w:rsidRDefault="00321CDE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Киреевский район</w:t>
      </w:r>
      <w:r w:rsidR="001D7A02">
        <w:rPr>
          <w:b/>
          <w:sz w:val="28"/>
          <w:szCs w:val="28"/>
        </w:rPr>
        <w:t xml:space="preserve">                  </w:t>
      </w:r>
      <w:r w:rsidR="0001176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</w:t>
      </w:r>
      <w:r w:rsidR="00011762">
        <w:rPr>
          <w:b/>
          <w:sz w:val="28"/>
          <w:szCs w:val="28"/>
        </w:rPr>
        <w:t>Г.Е. Баранова</w:t>
      </w:r>
    </w:p>
    <w:p w:rsidR="00A938DD" w:rsidRDefault="00334AD8" w:rsidP="00334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938DD" w:rsidRDefault="00A938DD" w:rsidP="00334AD8">
      <w:pPr>
        <w:jc w:val="center"/>
        <w:rPr>
          <w:sz w:val="28"/>
          <w:szCs w:val="28"/>
        </w:rPr>
      </w:pPr>
    </w:p>
    <w:p w:rsidR="00A938DD" w:rsidRDefault="00A938DD" w:rsidP="00334AD8">
      <w:pPr>
        <w:jc w:val="center"/>
        <w:rPr>
          <w:sz w:val="28"/>
          <w:szCs w:val="28"/>
        </w:rPr>
      </w:pPr>
    </w:p>
    <w:p w:rsidR="00D150C2" w:rsidRDefault="00A938DD" w:rsidP="00D15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150C2">
        <w:rPr>
          <w:sz w:val="28"/>
          <w:szCs w:val="28"/>
        </w:rPr>
        <w:t xml:space="preserve">                         </w:t>
      </w:r>
    </w:p>
    <w:p w:rsidR="00D150C2" w:rsidRDefault="00D150C2" w:rsidP="00D150C2">
      <w:pPr>
        <w:jc w:val="center"/>
        <w:rPr>
          <w:sz w:val="28"/>
          <w:szCs w:val="28"/>
        </w:rPr>
      </w:pPr>
    </w:p>
    <w:p w:rsidR="00010755" w:rsidRDefault="00D150C2" w:rsidP="00D15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334AD8" w:rsidRPr="00334AD8" w:rsidRDefault="00010755" w:rsidP="00D15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150C2">
        <w:rPr>
          <w:sz w:val="28"/>
          <w:szCs w:val="28"/>
        </w:rPr>
        <w:t xml:space="preserve">  </w:t>
      </w:r>
      <w:r w:rsidR="00334AD8" w:rsidRPr="00334AD8">
        <w:rPr>
          <w:sz w:val="28"/>
          <w:szCs w:val="28"/>
        </w:rPr>
        <w:t>Приложение к решению</w:t>
      </w:r>
    </w:p>
    <w:p w:rsidR="00334AD8" w:rsidRPr="00334AD8" w:rsidRDefault="00334AD8" w:rsidP="00334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150C2">
        <w:rPr>
          <w:sz w:val="28"/>
          <w:szCs w:val="28"/>
        </w:rPr>
        <w:t xml:space="preserve">               </w:t>
      </w:r>
      <w:r w:rsidRPr="00334AD8">
        <w:rPr>
          <w:sz w:val="28"/>
          <w:szCs w:val="28"/>
        </w:rPr>
        <w:t xml:space="preserve">Собрания представителей </w:t>
      </w:r>
    </w:p>
    <w:p w:rsidR="00334AD8" w:rsidRPr="00334AD8" w:rsidRDefault="00334AD8" w:rsidP="00334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D150C2">
        <w:rPr>
          <w:sz w:val="28"/>
          <w:szCs w:val="28"/>
        </w:rPr>
        <w:t xml:space="preserve">               </w:t>
      </w:r>
      <w:r w:rsidRPr="00334AD8">
        <w:rPr>
          <w:sz w:val="28"/>
          <w:szCs w:val="28"/>
        </w:rPr>
        <w:t>м.о. Киреевский район</w:t>
      </w:r>
    </w:p>
    <w:p w:rsidR="00334AD8" w:rsidRPr="00334AD8" w:rsidRDefault="00334AD8" w:rsidP="00334A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D150C2">
        <w:rPr>
          <w:sz w:val="28"/>
          <w:szCs w:val="28"/>
        </w:rPr>
        <w:t xml:space="preserve">т «__»  сентября </w:t>
      </w:r>
      <w:r w:rsidRPr="00334AD8">
        <w:rPr>
          <w:sz w:val="28"/>
          <w:szCs w:val="28"/>
        </w:rPr>
        <w:t xml:space="preserve"> 2016 года №____</w:t>
      </w:r>
    </w:p>
    <w:p w:rsidR="00334AD8" w:rsidRDefault="00334AD8" w:rsidP="00334AD8">
      <w:pPr>
        <w:jc w:val="center"/>
        <w:rPr>
          <w:b/>
          <w:sz w:val="28"/>
          <w:szCs w:val="28"/>
        </w:rPr>
      </w:pPr>
    </w:p>
    <w:p w:rsidR="00334AD8" w:rsidRDefault="00D150C2" w:rsidP="00334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150C2" w:rsidRPr="00453769" w:rsidRDefault="00D150C2" w:rsidP="00D150C2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rStyle w:val="FontStyle34"/>
          <w:sz w:val="28"/>
          <w:szCs w:val="28"/>
        </w:rPr>
        <w:t>о ежемесячных и иных дополнительных выплатах лицам, замещающим должности муниципальной службы в администрации муниципального образования Киреевский район</w:t>
      </w:r>
    </w:p>
    <w:p w:rsidR="00D150C2" w:rsidRDefault="00D150C2" w:rsidP="00D150C2">
      <w:pPr>
        <w:pStyle w:val="ConsPlusNormal"/>
        <w:ind w:firstLine="540"/>
        <w:jc w:val="both"/>
      </w:pPr>
      <w:r>
        <w:t xml:space="preserve">  </w:t>
      </w:r>
    </w:p>
    <w:p w:rsidR="00D150C2" w:rsidRPr="00BC14DF" w:rsidRDefault="00D150C2" w:rsidP="00D150C2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Настоящие Положение</w:t>
      </w:r>
      <w:r w:rsidRPr="00BC14DF">
        <w:rPr>
          <w:b w:val="0"/>
        </w:rPr>
        <w:t xml:space="preserve"> о ежемесячных и иных дополнительных</w:t>
      </w:r>
      <w:r>
        <w:rPr>
          <w:b w:val="0"/>
        </w:rPr>
        <w:t xml:space="preserve"> выплатах лицам, замещающим должности муниципальной службы в</w:t>
      </w:r>
      <w:r w:rsidRPr="00BC14DF">
        <w:rPr>
          <w:b w:val="0"/>
        </w:rPr>
        <w:t xml:space="preserve"> администрации муниципального образования</w:t>
      </w:r>
      <w:r>
        <w:rPr>
          <w:b w:val="0"/>
        </w:rPr>
        <w:t xml:space="preserve"> Киреевский район </w:t>
      </w:r>
      <w:r w:rsidRPr="00BC14DF">
        <w:rPr>
          <w:b w:val="0"/>
        </w:rPr>
        <w:t xml:space="preserve"> разработан</w:t>
      </w:r>
      <w:r>
        <w:rPr>
          <w:b w:val="0"/>
        </w:rPr>
        <w:t>о</w:t>
      </w:r>
      <w:r w:rsidRPr="00BC14DF">
        <w:rPr>
          <w:b w:val="0"/>
        </w:rPr>
        <w:t xml:space="preserve"> в соответствии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Pr="0012281F">
        <w:rPr>
          <w:rStyle w:val="FontStyle35"/>
          <w:sz w:val="28"/>
          <w:szCs w:val="28"/>
        </w:rPr>
        <w:t xml:space="preserve"> </w:t>
      </w:r>
      <w:r w:rsidRPr="0012281F">
        <w:rPr>
          <w:rStyle w:val="FontStyle35"/>
          <w:b w:val="0"/>
          <w:sz w:val="28"/>
          <w:szCs w:val="28"/>
        </w:rPr>
        <w:t>постановлением Правительства Российской Федерации от 18.09.2006 № 573 « О предоставлении социальных гарантий гражданам, допущенным</w:t>
      </w:r>
      <w:proofErr w:type="gramEnd"/>
      <w:r w:rsidRPr="0012281F">
        <w:rPr>
          <w:rStyle w:val="FontStyle35"/>
          <w:b w:val="0"/>
          <w:sz w:val="28"/>
          <w:szCs w:val="28"/>
        </w:rPr>
        <w:t xml:space="preserve"> </w:t>
      </w:r>
      <w:proofErr w:type="gramStart"/>
      <w:r w:rsidRPr="0012281F">
        <w:rPr>
          <w:rStyle w:val="FontStyle35"/>
          <w:b w:val="0"/>
          <w:sz w:val="28"/>
          <w:szCs w:val="28"/>
        </w:rPr>
        <w:t>к государственной тайне на постоянной основе и сотрудникам структурных подразделений по защите государственной тайны»</w:t>
      </w:r>
      <w:r>
        <w:rPr>
          <w:rStyle w:val="FontStyle35"/>
          <w:b w:val="0"/>
          <w:sz w:val="28"/>
          <w:szCs w:val="28"/>
        </w:rPr>
        <w:t>,</w:t>
      </w:r>
      <w:r w:rsidRPr="00BC14DF">
        <w:rPr>
          <w:b w:val="0"/>
        </w:rPr>
        <w:t xml:space="preserve"> Законом Тульской области от 17.12.2007 № 930-ЗТО «О регулировании отдельных отношений в сфере муниципальной службы в Тульской области», постановлением правительства Тульской области от 21.03.2012 №116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proofErr w:type="gramEnd"/>
      <w:r w:rsidRPr="00BC14DF">
        <w:rPr>
          <w:b w:val="0"/>
        </w:rPr>
        <w:t xml:space="preserve"> </w:t>
      </w:r>
      <w:proofErr w:type="gramStart"/>
      <w:r w:rsidRPr="00BC14DF">
        <w:rPr>
          <w:b w:val="0"/>
        </w:rPr>
        <w:t xml:space="preserve">и содержание органов местного самоуправления Тульской области» и определяет порядок выплаты ежемесячной надбавки к должностному окладу за классный чин, за особые условия муниципальной службы, за выслугу лет, ежемесячное денежное поощрение, премии за выполнение особо важных и сложных заданий, единовременная выплата при предоставлении ежегодного оплачиваемого отпуска и материальная помощь, </w:t>
      </w:r>
      <w:r>
        <w:rPr>
          <w:b w:val="0"/>
        </w:rPr>
        <w:t>е</w:t>
      </w:r>
      <w:r w:rsidRPr="00BC14DF">
        <w:rPr>
          <w:b w:val="0"/>
        </w:rPr>
        <w:t>жемесячная процентная надбавка за работу со сведениями, сост</w:t>
      </w:r>
      <w:r>
        <w:rPr>
          <w:b w:val="0"/>
        </w:rPr>
        <w:t>авляющими государственную тайну.</w:t>
      </w:r>
      <w:proofErr w:type="gramEnd"/>
    </w:p>
    <w:p w:rsidR="00D150C2" w:rsidRPr="00BC14DF" w:rsidRDefault="00D150C2" w:rsidP="00D150C2">
      <w:pPr>
        <w:jc w:val="both"/>
        <w:rPr>
          <w:sz w:val="28"/>
          <w:szCs w:val="28"/>
        </w:rPr>
      </w:pPr>
    </w:p>
    <w:p w:rsidR="00D150C2" w:rsidRPr="004B10AE" w:rsidRDefault="00D150C2" w:rsidP="00D150C2">
      <w:pPr>
        <w:numPr>
          <w:ilvl w:val="0"/>
          <w:numId w:val="6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Ежемесячная </w:t>
      </w:r>
      <w:r w:rsidRPr="004B10A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адбавка</w:t>
      </w:r>
      <w:r w:rsidRPr="004B10AE">
        <w:rPr>
          <w:b/>
          <w:sz w:val="28"/>
          <w:szCs w:val="28"/>
        </w:rPr>
        <w:t xml:space="preserve"> к должностному окладу за классный чин</w:t>
      </w:r>
    </w:p>
    <w:p w:rsidR="00D150C2" w:rsidRDefault="00D150C2" w:rsidP="00D150C2">
      <w:pPr>
        <w:jc w:val="both"/>
        <w:rPr>
          <w:sz w:val="28"/>
          <w:szCs w:val="28"/>
        </w:rPr>
      </w:pPr>
    </w:p>
    <w:p w:rsidR="00D150C2" w:rsidRPr="0012281F" w:rsidRDefault="00D150C2" w:rsidP="00D150C2">
      <w:pPr>
        <w:pStyle w:val="ConsPlusNormal"/>
        <w:ind w:firstLine="540"/>
        <w:jc w:val="both"/>
        <w:rPr>
          <w:b w:val="0"/>
          <w:bCs w:val="0"/>
        </w:rPr>
      </w:pPr>
      <w:r w:rsidRPr="00CC21C0">
        <w:rPr>
          <w:b w:val="0"/>
        </w:rPr>
        <w:t>1.1.</w:t>
      </w:r>
      <w:r>
        <w:t xml:space="preserve"> </w:t>
      </w:r>
      <w:r w:rsidRPr="00CC21C0">
        <w:rPr>
          <w:b w:val="0"/>
        </w:rPr>
        <w:t>Ежемесячная надбавка к должностному окладу за классный чин (далее – надбавка за классный чин) устана</w:t>
      </w:r>
      <w:r>
        <w:rPr>
          <w:b w:val="0"/>
        </w:rPr>
        <w:t>вливается распоряжение администрации муниципального образования Киреевский район</w:t>
      </w:r>
      <w:r w:rsidRPr="00CC21C0">
        <w:rPr>
          <w:b w:val="0"/>
        </w:rPr>
        <w:t xml:space="preserve"> каждому муниципальному служащему </w:t>
      </w:r>
      <w:r w:rsidRPr="0012281F">
        <w:rPr>
          <w:b w:val="0"/>
        </w:rPr>
        <w:t xml:space="preserve">в соответствии </w:t>
      </w:r>
      <w:r w:rsidRPr="0012281F">
        <w:rPr>
          <w:b w:val="0"/>
          <w:bCs w:val="0"/>
        </w:rPr>
        <w:t>с присвоенным ему классным чином муниципальной службы.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10AE">
        <w:rPr>
          <w:sz w:val="28"/>
          <w:szCs w:val="28"/>
        </w:rPr>
        <w:t>Порядок присвоения классных чинов устанавливается Законом Тульской области от 08.06.2009 №1282-ЗТО «О классных чинах муниципальных служащих в Тульской области и порядке их присвоения и сохранения»</w:t>
      </w:r>
      <w:r>
        <w:rPr>
          <w:sz w:val="28"/>
          <w:szCs w:val="28"/>
        </w:rPr>
        <w:t>, в следующих размерах:</w:t>
      </w:r>
    </w:p>
    <w:p w:rsidR="00D150C2" w:rsidRDefault="00D150C2" w:rsidP="00D150C2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1242" w:type="dxa"/>
        <w:tblLook w:val="04A0"/>
      </w:tblPr>
      <w:tblGrid>
        <w:gridCol w:w="3711"/>
        <w:gridCol w:w="3802"/>
      </w:tblGrid>
      <w:tr w:rsidR="00D150C2" w:rsidTr="00B13484">
        <w:tc>
          <w:tcPr>
            <w:tcW w:w="3711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чины</w:t>
            </w:r>
          </w:p>
        </w:tc>
        <w:tc>
          <w:tcPr>
            <w:tcW w:w="3802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</w:t>
            </w:r>
          </w:p>
        </w:tc>
      </w:tr>
      <w:tr w:rsidR="00D150C2" w:rsidTr="00B13484">
        <w:tc>
          <w:tcPr>
            <w:tcW w:w="3711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802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150C2" w:rsidTr="00B13484">
        <w:tc>
          <w:tcPr>
            <w:tcW w:w="3711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802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150C2" w:rsidTr="00B13484">
        <w:tc>
          <w:tcPr>
            <w:tcW w:w="3711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802" w:type="dxa"/>
          </w:tcPr>
          <w:p w:rsidR="00D150C2" w:rsidRPr="00D150C2" w:rsidRDefault="00D150C2" w:rsidP="00B13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0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D150C2" w:rsidRPr="008B4363" w:rsidRDefault="00D150C2" w:rsidP="00D150C2">
      <w:pPr>
        <w:jc w:val="center"/>
        <w:rPr>
          <w:b/>
          <w:i/>
          <w:sz w:val="28"/>
          <w:szCs w:val="28"/>
        </w:rPr>
      </w:pPr>
    </w:p>
    <w:p w:rsidR="00D150C2" w:rsidRDefault="00D150C2" w:rsidP="00D150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1.3.Предельный размер ежемесячной надбавки к должностному окладу  за классный чин устанавливается </w:t>
      </w:r>
      <w:r w:rsidRPr="00340498">
        <w:rPr>
          <w:b/>
          <w:sz w:val="28"/>
          <w:szCs w:val="28"/>
        </w:rPr>
        <w:t xml:space="preserve">дифференцировано в размере до 30 процентов должностного оклада. </w:t>
      </w:r>
    </w:p>
    <w:p w:rsidR="00D150C2" w:rsidRPr="00340498" w:rsidRDefault="00D150C2" w:rsidP="00D150C2">
      <w:pPr>
        <w:jc w:val="both"/>
        <w:rPr>
          <w:b/>
          <w:sz w:val="28"/>
          <w:szCs w:val="28"/>
        </w:rPr>
      </w:pPr>
    </w:p>
    <w:p w:rsidR="00D150C2" w:rsidRPr="007B699C" w:rsidRDefault="00D150C2" w:rsidP="00D150C2">
      <w:pPr>
        <w:jc w:val="both"/>
        <w:rPr>
          <w:b/>
          <w:sz w:val="28"/>
          <w:szCs w:val="28"/>
        </w:rPr>
      </w:pPr>
    </w:p>
    <w:p w:rsidR="00D150C2" w:rsidRPr="004B10AE" w:rsidRDefault="00D150C2" w:rsidP="00D15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B10A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Ежемесячная</w:t>
      </w:r>
      <w:r w:rsidR="007019FB">
        <w:rPr>
          <w:b/>
          <w:sz w:val="28"/>
          <w:szCs w:val="28"/>
        </w:rPr>
        <w:t xml:space="preserve"> надбавка</w:t>
      </w:r>
      <w:r w:rsidRPr="004B10AE">
        <w:rPr>
          <w:b/>
          <w:sz w:val="28"/>
          <w:szCs w:val="28"/>
        </w:rPr>
        <w:t xml:space="preserve"> к должностному окладу за особые условия муниципальной службы</w:t>
      </w:r>
    </w:p>
    <w:p w:rsidR="00D150C2" w:rsidRPr="004B10AE" w:rsidRDefault="00D150C2" w:rsidP="00D150C2">
      <w:pPr>
        <w:jc w:val="both"/>
        <w:rPr>
          <w:b/>
          <w:sz w:val="28"/>
          <w:szCs w:val="28"/>
        </w:rPr>
      </w:pPr>
    </w:p>
    <w:p w:rsidR="00D150C2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4B10AE">
        <w:rPr>
          <w:sz w:val="28"/>
          <w:szCs w:val="28"/>
        </w:rPr>
        <w:t>Ежемесячная надбавка к должностному окладу за особые условия муниципальной службы (далее – надбавка</w:t>
      </w:r>
      <w:r>
        <w:rPr>
          <w:sz w:val="28"/>
          <w:szCs w:val="28"/>
        </w:rPr>
        <w:t>) устанавливается с учетом сложности и напряженности служебной деятельности и специального режима работы муниципального служащего.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2.2.</w:t>
      </w:r>
      <w:r>
        <w:rPr>
          <w:sz w:val="28"/>
          <w:szCs w:val="28"/>
        </w:rPr>
        <w:t xml:space="preserve"> Надбавка по конкретной должности муниципальной службы </w:t>
      </w:r>
      <w:r w:rsidRPr="002E29FB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главой администрации</w:t>
      </w:r>
      <w:r>
        <w:t xml:space="preserve"> </w:t>
      </w:r>
      <w:r>
        <w:rPr>
          <w:sz w:val="28"/>
          <w:szCs w:val="28"/>
        </w:rPr>
        <w:t xml:space="preserve">персонально в зависимости от </w:t>
      </w:r>
      <w:r w:rsidRPr="004B10AE">
        <w:rPr>
          <w:sz w:val="28"/>
          <w:szCs w:val="28"/>
        </w:rPr>
        <w:t>группы должностей, к которой относится замещаемая муниципальным служащим должность, в следующих пределах: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- по высшим должностям муниципальной службы –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50 до 130 процентов должностного оклада;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- по главным должностям муниципальной службы –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30 до 80 процентов должностного оклада;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- по ведущим должностям муниципальной службы –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20 до 70 процентов должностного оклада;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- по старшим должностям муниципальной службы –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10 до 65 процентов должностного оклада;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- по младшим должностям муниципальной службы –</w:t>
      </w:r>
    </w:p>
    <w:p w:rsidR="00D150C2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до 60 процентов должностного оклада.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служащему, замещающему должность главы местной администрации в размере до 170 процентов должностного оклада.</w:t>
      </w:r>
    </w:p>
    <w:p w:rsidR="00D150C2" w:rsidRDefault="00D150C2" w:rsidP="00D150C2">
      <w:pPr>
        <w:ind w:firstLine="708"/>
        <w:jc w:val="both"/>
        <w:rPr>
          <w:sz w:val="28"/>
          <w:szCs w:val="28"/>
        </w:rPr>
      </w:pPr>
      <w:r w:rsidRPr="004B10AE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Изменение размера надбавки</w:t>
      </w:r>
      <w:r w:rsidRPr="004B10A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 главой администрации</w:t>
      </w:r>
      <w:r>
        <w:t xml:space="preserve"> </w:t>
      </w:r>
      <w:r>
        <w:rPr>
          <w:sz w:val="28"/>
          <w:szCs w:val="28"/>
        </w:rPr>
        <w:t xml:space="preserve">в зависимости от изменения сложности и напряженности служебной деятельности, </w:t>
      </w:r>
      <w:r w:rsidRPr="004B10AE">
        <w:rPr>
          <w:sz w:val="28"/>
          <w:szCs w:val="28"/>
        </w:rPr>
        <w:t>а также по результатам аттестации</w:t>
      </w:r>
      <w:r>
        <w:rPr>
          <w:sz w:val="28"/>
          <w:szCs w:val="28"/>
        </w:rPr>
        <w:t xml:space="preserve"> муниципального служащего.</w:t>
      </w:r>
    </w:p>
    <w:p w:rsidR="00D150C2" w:rsidRDefault="00D150C2" w:rsidP="00D1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Надбавка выплачивается за истекший месяц, одновременно с выплатой денежного содержания. </w:t>
      </w:r>
      <w:r w:rsidRPr="004B10AE">
        <w:rPr>
          <w:sz w:val="28"/>
          <w:szCs w:val="28"/>
        </w:rPr>
        <w:t xml:space="preserve"> 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</w:p>
    <w:p w:rsidR="00D150C2" w:rsidRPr="004B10AE" w:rsidRDefault="00D150C2" w:rsidP="00D150C2">
      <w:pPr>
        <w:numPr>
          <w:ilvl w:val="0"/>
          <w:numId w:val="5"/>
        </w:num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Pr="004B10AE">
        <w:rPr>
          <w:b/>
          <w:sz w:val="28"/>
          <w:szCs w:val="28"/>
        </w:rPr>
        <w:t>жемесячн</w:t>
      </w:r>
      <w:r>
        <w:rPr>
          <w:b/>
          <w:sz w:val="28"/>
          <w:szCs w:val="28"/>
        </w:rPr>
        <w:t>ая надбавка</w:t>
      </w:r>
    </w:p>
    <w:p w:rsidR="00D150C2" w:rsidRDefault="00D150C2" w:rsidP="00D150C2">
      <w:pPr>
        <w:jc w:val="center"/>
        <w:rPr>
          <w:b/>
          <w:sz w:val="28"/>
          <w:szCs w:val="28"/>
        </w:rPr>
      </w:pPr>
      <w:r w:rsidRPr="004B10AE">
        <w:rPr>
          <w:b/>
          <w:sz w:val="28"/>
          <w:szCs w:val="28"/>
        </w:rPr>
        <w:t>к должностному окладу за выслугу лет</w:t>
      </w:r>
    </w:p>
    <w:p w:rsidR="00D150C2" w:rsidRPr="004B10AE" w:rsidRDefault="00D150C2" w:rsidP="00D150C2">
      <w:pPr>
        <w:jc w:val="center"/>
        <w:rPr>
          <w:b/>
          <w:sz w:val="28"/>
          <w:szCs w:val="28"/>
        </w:rPr>
      </w:pPr>
    </w:p>
    <w:p w:rsidR="00D150C2" w:rsidRDefault="00D150C2" w:rsidP="00D1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10AE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4B10AE">
        <w:rPr>
          <w:sz w:val="28"/>
          <w:szCs w:val="28"/>
        </w:rPr>
        <w:t xml:space="preserve">Ежемесячная надбавка к должностному окладу за выслугу лет (далее – надбавка за выслугу лет) устанавливается в зависимости от стажа муниципальной службы муниципального служащего </w:t>
      </w:r>
      <w:r>
        <w:rPr>
          <w:sz w:val="28"/>
          <w:szCs w:val="28"/>
        </w:rPr>
        <w:t>в размерах: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стаже муниципальной службы                               в процентах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1 года до 5 лет</w:t>
      </w:r>
      <w:r w:rsidRPr="004B10A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</w:t>
      </w:r>
      <w:r w:rsidRPr="004B10AE">
        <w:rPr>
          <w:sz w:val="28"/>
          <w:szCs w:val="28"/>
        </w:rPr>
        <w:t>10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5 лет до 10 лет</w:t>
      </w:r>
      <w:r w:rsidRPr="004B10A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</w:t>
      </w:r>
      <w:r w:rsidRPr="004B10AE">
        <w:rPr>
          <w:sz w:val="28"/>
          <w:szCs w:val="28"/>
        </w:rPr>
        <w:t>15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от 10 лет до 15 лет</w:t>
      </w:r>
      <w:r>
        <w:rPr>
          <w:sz w:val="28"/>
          <w:szCs w:val="28"/>
        </w:rPr>
        <w:t xml:space="preserve">                                                               2</w:t>
      </w:r>
      <w:r w:rsidRPr="004B10AE">
        <w:rPr>
          <w:sz w:val="28"/>
          <w:szCs w:val="28"/>
        </w:rPr>
        <w:t>0</w:t>
      </w:r>
    </w:p>
    <w:p w:rsidR="00D150C2" w:rsidRDefault="00D150C2" w:rsidP="00D150C2">
      <w:pPr>
        <w:jc w:val="both"/>
        <w:rPr>
          <w:sz w:val="28"/>
          <w:szCs w:val="28"/>
        </w:rPr>
      </w:pPr>
      <w:r w:rsidRPr="004B10AE">
        <w:rPr>
          <w:sz w:val="28"/>
          <w:szCs w:val="28"/>
        </w:rPr>
        <w:t>свыше 15 лет</w:t>
      </w:r>
      <w:r>
        <w:rPr>
          <w:sz w:val="28"/>
          <w:szCs w:val="28"/>
        </w:rPr>
        <w:t xml:space="preserve">                                                                        3</w:t>
      </w:r>
      <w:r w:rsidRPr="004B10AE">
        <w:rPr>
          <w:sz w:val="28"/>
          <w:szCs w:val="28"/>
        </w:rPr>
        <w:t>0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Муниципальному служащему, замещающему должность главы местной администрации устанавливается</w:t>
      </w:r>
      <w:proofErr w:type="gramEnd"/>
      <w:r>
        <w:rPr>
          <w:sz w:val="28"/>
          <w:szCs w:val="28"/>
        </w:rPr>
        <w:t xml:space="preserve"> ежемесячная надбавка за выслугу лет в размере до 30% вне зависимости от имеющегося стажа муниципальной службы.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3.2.Надбавка за выслугу лет устанавливается распоряжением главы администрации муниципального образования Киреевский район на основании решения Комиссии по рассмотрению вопросов об установлении стажа муниципальной службы.</w:t>
      </w:r>
    </w:p>
    <w:p w:rsidR="00D150C2" w:rsidRPr="004B10AE" w:rsidRDefault="00D150C2" w:rsidP="00D1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10AE">
        <w:rPr>
          <w:sz w:val="28"/>
          <w:szCs w:val="28"/>
        </w:rPr>
        <w:t>Стаж муниципальной службы муниципального служащего исчисляется в соответствии с Законом Тульской области от 07.10.2008 № 1091-ЗТО «Об исчислении стажа государственной гражданской службы государственных гражданских служащих Тульской области, дающего право на назначение пенсии за выслугу лет и стажа муниципальной службы муниципальных служащих в Тульской области».</w:t>
      </w:r>
    </w:p>
    <w:p w:rsidR="00D150C2" w:rsidRDefault="00D150C2" w:rsidP="00D150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4B10AE">
        <w:rPr>
          <w:sz w:val="28"/>
          <w:szCs w:val="28"/>
        </w:rPr>
        <w:t>.</w:t>
      </w:r>
      <w:r w:rsidRPr="004B10AE">
        <w:rPr>
          <w:sz w:val="28"/>
          <w:szCs w:val="28"/>
        </w:rPr>
        <w:tab/>
        <w:t xml:space="preserve">Если право на надбавку за выслугу лет возникает не с начала месяца, сумма надбавки определяется пропорционально </w:t>
      </w:r>
      <w:r w:rsidRPr="000844C7">
        <w:rPr>
          <w:sz w:val="28"/>
          <w:szCs w:val="28"/>
        </w:rPr>
        <w:t>отработанному времени</w:t>
      </w:r>
      <w:r>
        <w:rPr>
          <w:sz w:val="28"/>
          <w:szCs w:val="28"/>
        </w:rPr>
        <w:t>.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</w:p>
    <w:p w:rsidR="00D150C2" w:rsidRDefault="00D150C2" w:rsidP="00D150C2">
      <w:pPr>
        <w:pStyle w:val="ConsPlusNormal"/>
        <w:ind w:firstLine="540"/>
        <w:jc w:val="center"/>
      </w:pPr>
      <w:r>
        <w:t>4. Ежемесячная процентная надбавка за работу со сведениями, составляющими государственную тайну;</w:t>
      </w:r>
    </w:p>
    <w:p w:rsidR="00D150C2" w:rsidRDefault="00D150C2" w:rsidP="00D150C2"/>
    <w:p w:rsidR="00D150C2" w:rsidRPr="00AA456E" w:rsidRDefault="00D150C2" w:rsidP="00D150C2">
      <w:pPr>
        <w:ind w:firstLine="540"/>
        <w:jc w:val="both"/>
        <w:rPr>
          <w:sz w:val="28"/>
          <w:szCs w:val="28"/>
        </w:rPr>
      </w:pPr>
      <w:r w:rsidRPr="00AA456E">
        <w:rPr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D150C2" w:rsidRDefault="00D150C2" w:rsidP="00D150C2">
      <w:pPr>
        <w:jc w:val="center"/>
        <w:rPr>
          <w:b/>
          <w:sz w:val="28"/>
          <w:szCs w:val="28"/>
        </w:rPr>
      </w:pPr>
    </w:p>
    <w:p w:rsidR="00D150C2" w:rsidRPr="004B10AE" w:rsidRDefault="00D150C2" w:rsidP="00D15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Ежемесячное денежное поощрение</w:t>
      </w:r>
    </w:p>
    <w:p w:rsidR="00D150C2" w:rsidRPr="004B10AE" w:rsidRDefault="00D150C2" w:rsidP="00D150C2">
      <w:pPr>
        <w:rPr>
          <w:b/>
          <w:sz w:val="28"/>
          <w:szCs w:val="28"/>
        </w:rPr>
      </w:pP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B10AE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4B10AE">
        <w:rPr>
          <w:sz w:val="28"/>
          <w:szCs w:val="28"/>
        </w:rPr>
        <w:t xml:space="preserve">Ежемесячное денежное поощрение </w:t>
      </w:r>
      <w:r>
        <w:rPr>
          <w:sz w:val="28"/>
          <w:szCs w:val="28"/>
        </w:rPr>
        <w:t xml:space="preserve">(далее - поощрение) устанавливается </w:t>
      </w:r>
      <w:r w:rsidRPr="00340498">
        <w:rPr>
          <w:b/>
          <w:sz w:val="28"/>
          <w:szCs w:val="28"/>
        </w:rPr>
        <w:t>дифференцировано</w:t>
      </w:r>
      <w:r>
        <w:rPr>
          <w:sz w:val="28"/>
          <w:szCs w:val="28"/>
        </w:rPr>
        <w:t xml:space="preserve"> в целях усиления заинтересованности муниципального служащего в повышении профессионального уровня, своевременном и качественном выполнении своих обязанностей с учетом: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добросовестного и качественного исполнения</w:t>
      </w:r>
      <w:r w:rsidRPr="004B10AE">
        <w:rPr>
          <w:sz w:val="28"/>
          <w:szCs w:val="28"/>
        </w:rPr>
        <w:t xml:space="preserve"> должностных обязанностей, </w:t>
      </w:r>
      <w:r>
        <w:rPr>
          <w:sz w:val="28"/>
          <w:szCs w:val="28"/>
        </w:rPr>
        <w:t xml:space="preserve">предусмотренных </w:t>
      </w:r>
      <w:r w:rsidRPr="004B10AE">
        <w:rPr>
          <w:sz w:val="28"/>
          <w:szCs w:val="28"/>
        </w:rPr>
        <w:t>должностн</w:t>
      </w:r>
      <w:r>
        <w:rPr>
          <w:sz w:val="28"/>
          <w:szCs w:val="28"/>
        </w:rPr>
        <w:t>ыми инструкциями, и высоких личных профессиональных показателей;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своевременности выполнения</w:t>
      </w:r>
      <w:r w:rsidRPr="004B10A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распоряжений, приказов, указаний вышестоящих в порядке подчиненности руководителей</w:t>
      </w:r>
      <w:r w:rsidRPr="004B10AE">
        <w:rPr>
          <w:sz w:val="28"/>
          <w:szCs w:val="28"/>
        </w:rPr>
        <w:t>;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поддержания квалификации на уровне, достаточном для исполнения должностных обязанностей;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соблюдения установленных правил внутреннего трудового распорядка; 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10AE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</w:t>
      </w:r>
      <w:r w:rsidRPr="004B10AE">
        <w:rPr>
          <w:sz w:val="28"/>
          <w:szCs w:val="28"/>
        </w:rPr>
        <w:t xml:space="preserve"> принципов служебного поведения.</w:t>
      </w:r>
    </w:p>
    <w:p w:rsidR="00D150C2" w:rsidRPr="006622D5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4B10AE">
        <w:rPr>
          <w:sz w:val="28"/>
          <w:szCs w:val="28"/>
        </w:rPr>
        <w:t xml:space="preserve">оощрение </w:t>
      </w:r>
      <w:r>
        <w:rPr>
          <w:sz w:val="28"/>
          <w:szCs w:val="28"/>
        </w:rPr>
        <w:t>по конкретной должности муниципальной службы устанавливается распоряжением  главы администрации</w:t>
      </w:r>
      <w:r>
        <w:t xml:space="preserve"> </w:t>
      </w:r>
      <w:r>
        <w:rPr>
          <w:sz w:val="28"/>
          <w:szCs w:val="28"/>
        </w:rPr>
        <w:t xml:space="preserve">персонально в </w:t>
      </w:r>
      <w:r w:rsidRPr="009B6DBB">
        <w:rPr>
          <w:sz w:val="28"/>
          <w:szCs w:val="28"/>
        </w:rPr>
        <w:t xml:space="preserve">размере до </w:t>
      </w:r>
      <w:r>
        <w:rPr>
          <w:sz w:val="28"/>
          <w:szCs w:val="28"/>
        </w:rPr>
        <w:t xml:space="preserve">– 255 процентов с учетом предложений, руководителей </w:t>
      </w:r>
      <w:r w:rsidRPr="004B10AE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 администрации муниципального образования в </w:t>
      </w:r>
      <w:r w:rsidRPr="006622D5">
        <w:rPr>
          <w:sz w:val="28"/>
          <w:szCs w:val="28"/>
        </w:rPr>
        <w:t xml:space="preserve">пределах фонда оплаты труда предусмотренного на эти цели. 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4B10AE">
        <w:rPr>
          <w:sz w:val="28"/>
          <w:szCs w:val="28"/>
        </w:rPr>
        <w:t>.</w:t>
      </w:r>
      <w:r>
        <w:rPr>
          <w:sz w:val="28"/>
          <w:szCs w:val="28"/>
        </w:rPr>
        <w:t xml:space="preserve"> Изменение размера поощрения осуществляется главой администрации</w:t>
      </w:r>
      <w:r>
        <w:t xml:space="preserve"> </w:t>
      </w:r>
      <w:r>
        <w:rPr>
          <w:sz w:val="28"/>
          <w:szCs w:val="28"/>
        </w:rPr>
        <w:t xml:space="preserve">в зависимости от изменения эффективности и результативности служебной деятельности муниципального служащего и может быть уменьшено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ненадлежащее исполнение служебных обязанностей;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и некачественное исполнение служебных документов.</w:t>
      </w:r>
    </w:p>
    <w:p w:rsidR="00D150C2" w:rsidRPr="00DC0AB8" w:rsidRDefault="00D150C2" w:rsidP="00D150C2">
      <w:pPr>
        <w:pStyle w:val="ConsNormal"/>
        <w:widowControl/>
        <w:spacing w:line="360" w:lineRule="exact"/>
        <w:ind w:firstLine="709"/>
        <w:jc w:val="both"/>
      </w:pPr>
      <w:r>
        <w:t>5.4 Поощрение</w:t>
      </w:r>
      <w:r w:rsidRPr="00DC0AB8">
        <w:t xml:space="preserve"> выплачивается за истекший месяц одновременно с выплатой денежного содержания.</w:t>
      </w:r>
    </w:p>
    <w:p w:rsidR="00D150C2" w:rsidRDefault="00D150C2" w:rsidP="00D150C2">
      <w:pPr>
        <w:jc w:val="both"/>
        <w:rPr>
          <w:sz w:val="28"/>
          <w:szCs w:val="28"/>
        </w:rPr>
      </w:pPr>
    </w:p>
    <w:p w:rsidR="00D150C2" w:rsidRPr="004B10AE" w:rsidRDefault="00D150C2" w:rsidP="00D15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</w:t>
      </w:r>
      <w:r w:rsidRPr="004B10AE">
        <w:rPr>
          <w:b/>
          <w:sz w:val="28"/>
          <w:szCs w:val="28"/>
        </w:rPr>
        <w:t xml:space="preserve">ремии </w:t>
      </w:r>
    </w:p>
    <w:p w:rsidR="00D150C2" w:rsidRPr="004B10AE" w:rsidRDefault="00D150C2" w:rsidP="00D150C2">
      <w:pPr>
        <w:jc w:val="center"/>
        <w:rPr>
          <w:b/>
          <w:sz w:val="28"/>
          <w:szCs w:val="28"/>
        </w:rPr>
      </w:pPr>
      <w:r w:rsidRPr="004B10AE">
        <w:rPr>
          <w:b/>
          <w:sz w:val="28"/>
          <w:szCs w:val="28"/>
        </w:rPr>
        <w:t>за выполнение особо важных и сложных заданий</w:t>
      </w:r>
    </w:p>
    <w:p w:rsidR="00D150C2" w:rsidRPr="004B10AE" w:rsidRDefault="00D150C2" w:rsidP="00D150C2">
      <w:pPr>
        <w:rPr>
          <w:b/>
          <w:sz w:val="28"/>
          <w:szCs w:val="28"/>
        </w:rPr>
      </w:pPr>
    </w:p>
    <w:p w:rsidR="00D150C2" w:rsidRPr="006654BE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B10AE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6654BE">
        <w:rPr>
          <w:sz w:val="28"/>
          <w:szCs w:val="28"/>
        </w:rPr>
        <w:t>Премия за выполнение особо важных и сложных заданий (далее - премия) является формой материального стимулирования муниципального служащего за выполнение заданий связанных со срочной разработкой муниципальных правовых актов, программ, итоговых отчетов, справок, информаций и др., за участие в организации и проведении мероприятий городского, районного, областного уровней, а также другие задания, обеспечивающие выполнение администрацией муниципального образования Киреевский район  решения вопросов местного значения и</w:t>
      </w:r>
      <w:proofErr w:type="gramEnd"/>
      <w:r w:rsidRPr="006654BE">
        <w:rPr>
          <w:sz w:val="28"/>
          <w:szCs w:val="28"/>
        </w:rPr>
        <w:t xml:space="preserve"> переданных отдельных государственных полномочий.</w:t>
      </w:r>
    </w:p>
    <w:p w:rsidR="00D150C2" w:rsidRPr="006654BE" w:rsidRDefault="00D150C2" w:rsidP="00D150C2">
      <w:pPr>
        <w:pStyle w:val="ConsPlusNormal"/>
        <w:ind w:firstLine="708"/>
        <w:jc w:val="both"/>
        <w:rPr>
          <w:b w:val="0"/>
          <w:bCs w:val="0"/>
        </w:rPr>
      </w:pPr>
      <w:r w:rsidRPr="006654BE">
        <w:rPr>
          <w:b w:val="0"/>
        </w:rPr>
        <w:t>6.2. Размер премии устанавливается муниципальному служащему персонально в процентах к должностному окладу в пределах установленного фонда оплаты труда.</w:t>
      </w:r>
      <w:r w:rsidRPr="006654BE">
        <w:t xml:space="preserve"> 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6.3. При определении размера премии учитываются своевременность, качество, оперативность выполнения муниципальным служащим особо важных и сложных заданий, проявленные при их выполнении инициатива, творческий подход и профессионализм. </w:t>
      </w:r>
    </w:p>
    <w:p w:rsidR="00D150C2" w:rsidRDefault="00D150C2" w:rsidP="00D15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6.4. Решение о премировании муниципального служащего принимается главой администрации по итогам выполнения особо важных и сложных заданий с учетом, предложений руководителей структурных подразделений администрации муниципального образования. </w:t>
      </w:r>
    </w:p>
    <w:p w:rsidR="00D150C2" w:rsidRPr="004B10AE" w:rsidRDefault="00D150C2" w:rsidP="00D150C2">
      <w:pPr>
        <w:jc w:val="both"/>
        <w:rPr>
          <w:sz w:val="28"/>
          <w:szCs w:val="28"/>
        </w:rPr>
      </w:pPr>
    </w:p>
    <w:p w:rsidR="00D150C2" w:rsidRPr="004B10AE" w:rsidRDefault="00D150C2" w:rsidP="00D15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Единовременная выплата</w:t>
      </w:r>
      <w:r w:rsidRPr="004B10AE">
        <w:rPr>
          <w:b/>
          <w:sz w:val="28"/>
          <w:szCs w:val="28"/>
        </w:rPr>
        <w:t xml:space="preserve"> при предоставлении ежегодного оплачиваемого отпуска</w:t>
      </w:r>
      <w:r>
        <w:rPr>
          <w:b/>
          <w:sz w:val="28"/>
          <w:szCs w:val="28"/>
        </w:rPr>
        <w:t xml:space="preserve"> и материальная помощь</w:t>
      </w:r>
    </w:p>
    <w:p w:rsidR="00D150C2" w:rsidRPr="004B10AE" w:rsidRDefault="00D150C2" w:rsidP="00D150C2">
      <w:pPr>
        <w:ind w:firstLine="709"/>
        <w:rPr>
          <w:b/>
          <w:sz w:val="28"/>
          <w:szCs w:val="28"/>
        </w:rPr>
      </w:pP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B10AE">
        <w:rPr>
          <w:sz w:val="28"/>
          <w:szCs w:val="28"/>
        </w:rPr>
        <w:t>.1.</w:t>
      </w:r>
      <w:r>
        <w:rPr>
          <w:sz w:val="28"/>
          <w:szCs w:val="28"/>
        </w:rPr>
        <w:t xml:space="preserve"> При предоставлении муниципальному служащему ежегодного оплачиваемого отпуска (части ежегодно оплачиваемого отпуска) по заявлению муниципального служащего, подаваемому главе администрации</w:t>
      </w:r>
      <w:r w:rsidRPr="00731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производится один раз в год единовременная выплата в размере двух </w:t>
      </w:r>
      <w:r w:rsidRPr="004B10AE">
        <w:rPr>
          <w:sz w:val="28"/>
          <w:szCs w:val="28"/>
        </w:rPr>
        <w:t>должностных окладов по замещаемой должности муниципальной службы</w:t>
      </w:r>
      <w:r>
        <w:rPr>
          <w:sz w:val="28"/>
          <w:szCs w:val="28"/>
        </w:rPr>
        <w:t>.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Единовременная выплата не выплачивается муниципальному служащему, получившему ее в текущем календарном году, уволенному и вновь принятому в том же календарном году в администрацию муниципального образования Киреевский район.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В целях оказания социальной поддержки муниципальному служащему на основании его заявления выплачивается один раз в год материальная помощь в размере одного должностного оклада </w:t>
      </w:r>
      <w:r w:rsidRPr="004B10AE">
        <w:rPr>
          <w:sz w:val="28"/>
          <w:szCs w:val="28"/>
        </w:rPr>
        <w:t>по замещаемой должности муниципальной службы</w:t>
      </w:r>
      <w:r>
        <w:rPr>
          <w:sz w:val="28"/>
          <w:szCs w:val="28"/>
        </w:rPr>
        <w:t>.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В случае поступления муниципального служащего на службу в течение календарного года материальная помощь выплачивается пропорционально фактически отработанному времени в текущем году.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В случае увольнения муниципального служащего материальная помощь выплачивается пропорционально отработанному времени в текущем календарном году.</w:t>
      </w:r>
    </w:p>
    <w:p w:rsidR="00D150C2" w:rsidRDefault="00D150C2" w:rsidP="00D15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Материальная помощь не выплачивается муниципальному служащему, получившему ее в текущем календарном году в полном размере, уволенному и вновь принятому в том же календарном году в администрацию муниципального образования Киреевский район.</w:t>
      </w:r>
    </w:p>
    <w:p w:rsidR="00D150C2" w:rsidRDefault="00D150C2" w:rsidP="00D150C2">
      <w:pPr>
        <w:jc w:val="both"/>
        <w:rPr>
          <w:sz w:val="28"/>
          <w:szCs w:val="28"/>
        </w:rPr>
      </w:pPr>
    </w:p>
    <w:p w:rsidR="00D150C2" w:rsidRPr="00076BA4" w:rsidRDefault="00D150C2" w:rsidP="00D150C2">
      <w:pPr>
        <w:pStyle w:val="Style6"/>
        <w:widowControl/>
        <w:spacing w:line="240" w:lineRule="auto"/>
        <w:jc w:val="left"/>
        <w:rPr>
          <w:rStyle w:val="FontStyle35"/>
          <w:color w:val="FF0000"/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Default="00D150C2" w:rsidP="00D150C2">
      <w:pPr>
        <w:rPr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Default="00D150C2" w:rsidP="00D150C2">
      <w:pPr>
        <w:jc w:val="right"/>
        <w:rPr>
          <w:rStyle w:val="FontStyle35"/>
          <w:sz w:val="28"/>
          <w:szCs w:val="28"/>
        </w:rPr>
      </w:pPr>
    </w:p>
    <w:p w:rsidR="00D150C2" w:rsidRPr="00287D06" w:rsidRDefault="00D150C2" w:rsidP="00D150C2">
      <w:pPr>
        <w:jc w:val="right"/>
        <w:rPr>
          <w:rStyle w:val="FontStyle35"/>
          <w:b/>
          <w:sz w:val="28"/>
          <w:szCs w:val="28"/>
        </w:rPr>
      </w:pPr>
      <w:r w:rsidRPr="00453769">
        <w:rPr>
          <w:rStyle w:val="FontStyle35"/>
          <w:sz w:val="28"/>
          <w:szCs w:val="28"/>
        </w:rPr>
        <w:t>Приложение</w:t>
      </w:r>
      <w:r>
        <w:rPr>
          <w:rStyle w:val="FontStyle35"/>
          <w:sz w:val="28"/>
          <w:szCs w:val="28"/>
        </w:rPr>
        <w:t xml:space="preserve"> № 2</w:t>
      </w:r>
      <w:r w:rsidRPr="00453769">
        <w:rPr>
          <w:rStyle w:val="FontStyle35"/>
          <w:sz w:val="28"/>
          <w:szCs w:val="28"/>
        </w:rPr>
        <w:t xml:space="preserve"> </w:t>
      </w:r>
    </w:p>
    <w:p w:rsidR="00D150C2" w:rsidRPr="00453769" w:rsidRDefault="00D150C2" w:rsidP="00D150C2">
      <w:pPr>
        <w:pStyle w:val="Style20"/>
        <w:widowControl/>
        <w:spacing w:line="240" w:lineRule="auto"/>
        <w:ind w:firstLine="709"/>
        <w:jc w:val="right"/>
        <w:rPr>
          <w:rStyle w:val="FontStyle35"/>
          <w:sz w:val="28"/>
          <w:szCs w:val="28"/>
        </w:rPr>
      </w:pPr>
      <w:r w:rsidRPr="00453769">
        <w:rPr>
          <w:rStyle w:val="FontStyle35"/>
          <w:sz w:val="28"/>
          <w:szCs w:val="28"/>
        </w:rPr>
        <w:t>к постановлению администрации</w:t>
      </w:r>
    </w:p>
    <w:p w:rsidR="00D150C2" w:rsidRPr="00453769" w:rsidRDefault="00D150C2" w:rsidP="00D150C2">
      <w:pPr>
        <w:pStyle w:val="Style20"/>
        <w:widowControl/>
        <w:spacing w:line="240" w:lineRule="auto"/>
        <w:ind w:firstLine="709"/>
        <w:jc w:val="right"/>
        <w:rPr>
          <w:rStyle w:val="FontStyle35"/>
          <w:sz w:val="28"/>
          <w:szCs w:val="28"/>
        </w:rPr>
      </w:pPr>
      <w:r w:rsidRPr="00453769">
        <w:rPr>
          <w:rStyle w:val="FontStyle35"/>
          <w:sz w:val="28"/>
          <w:szCs w:val="28"/>
        </w:rPr>
        <w:t>муниципального образования Киреевский район</w:t>
      </w:r>
    </w:p>
    <w:p w:rsidR="00D150C2" w:rsidRPr="00453769" w:rsidRDefault="00D150C2" w:rsidP="00D150C2">
      <w:pPr>
        <w:pStyle w:val="Style20"/>
        <w:widowControl/>
        <w:spacing w:line="240" w:lineRule="auto"/>
        <w:ind w:firstLine="709"/>
        <w:jc w:val="right"/>
        <w:rPr>
          <w:rStyle w:val="FontStyle35"/>
          <w:sz w:val="28"/>
          <w:szCs w:val="28"/>
        </w:rPr>
      </w:pPr>
      <w:r w:rsidRPr="00453769">
        <w:rPr>
          <w:rStyle w:val="FontStyle35"/>
          <w:sz w:val="28"/>
          <w:szCs w:val="28"/>
        </w:rPr>
        <w:t xml:space="preserve">от </w:t>
      </w:r>
      <w:r>
        <w:rPr>
          <w:rStyle w:val="FontStyle35"/>
          <w:sz w:val="28"/>
          <w:szCs w:val="28"/>
        </w:rPr>
        <w:t>«__» сентября 2016 года № ____</w:t>
      </w:r>
    </w:p>
    <w:p w:rsidR="00D150C2" w:rsidRPr="00453769" w:rsidRDefault="00D150C2" w:rsidP="00D150C2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D150C2" w:rsidRPr="00453769" w:rsidRDefault="00D150C2" w:rsidP="00D150C2">
      <w:pPr>
        <w:pStyle w:val="Style3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D150C2" w:rsidRPr="00A674B3" w:rsidRDefault="00D150C2" w:rsidP="00D150C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A674B3">
        <w:rPr>
          <w:b/>
          <w:sz w:val="28"/>
          <w:szCs w:val="28"/>
        </w:rPr>
        <w:t>Положение</w:t>
      </w:r>
    </w:p>
    <w:p w:rsidR="00D150C2" w:rsidRPr="00453769" w:rsidRDefault="00D150C2" w:rsidP="00D150C2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A674B3">
        <w:rPr>
          <w:b/>
          <w:sz w:val="28"/>
          <w:szCs w:val="28"/>
        </w:rPr>
        <w:t>о предоставлени</w:t>
      </w:r>
      <w:r>
        <w:rPr>
          <w:b/>
          <w:sz w:val="28"/>
          <w:szCs w:val="28"/>
        </w:rPr>
        <w:t xml:space="preserve">и отпуска </w:t>
      </w:r>
      <w:r>
        <w:rPr>
          <w:rStyle w:val="FontStyle34"/>
          <w:sz w:val="28"/>
          <w:szCs w:val="28"/>
        </w:rPr>
        <w:t>лицам, замещающим должности муниципальной службы в администрации муниципального образования Киреевский район</w:t>
      </w:r>
    </w:p>
    <w:p w:rsidR="00D150C2" w:rsidRPr="00A674B3" w:rsidRDefault="00D150C2" w:rsidP="00D150C2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50C2" w:rsidRDefault="00D150C2" w:rsidP="00D150C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D150C2" w:rsidRPr="00A674B3" w:rsidRDefault="00D150C2" w:rsidP="00D150C2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674B3">
        <w:rPr>
          <w:sz w:val="28"/>
          <w:szCs w:val="28"/>
        </w:rPr>
        <w:t>1. Общие положения</w:t>
      </w:r>
    </w:p>
    <w:p w:rsidR="00D150C2" w:rsidRPr="00BC3D4B" w:rsidRDefault="00D150C2" w:rsidP="00D150C2">
      <w:pPr>
        <w:pStyle w:val="Style3"/>
        <w:widowControl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74B3">
        <w:rPr>
          <w:sz w:val="28"/>
          <w:szCs w:val="28"/>
        </w:rPr>
        <w:t>1.1. Положение о предостав</w:t>
      </w:r>
      <w:r>
        <w:rPr>
          <w:sz w:val="28"/>
          <w:szCs w:val="28"/>
        </w:rPr>
        <w:t xml:space="preserve">лении отпуска </w:t>
      </w:r>
      <w:r w:rsidRPr="008E3FA2">
        <w:rPr>
          <w:rStyle w:val="FontStyle34"/>
          <w:b w:val="0"/>
          <w:sz w:val="28"/>
          <w:szCs w:val="28"/>
        </w:rPr>
        <w:t>лицам, замещающим должности муниципальной службы в администрации муниципального образования Киреевский район</w:t>
      </w:r>
      <w:r>
        <w:rPr>
          <w:rStyle w:val="FontStyle34"/>
          <w:b w:val="0"/>
          <w:sz w:val="28"/>
          <w:szCs w:val="28"/>
        </w:rPr>
        <w:t xml:space="preserve"> </w:t>
      </w:r>
      <w:r w:rsidRPr="00A674B3">
        <w:rPr>
          <w:sz w:val="28"/>
          <w:szCs w:val="28"/>
        </w:rPr>
        <w:t>определяет порядок предоставления ежегодного оплачива</w:t>
      </w:r>
      <w:r>
        <w:rPr>
          <w:sz w:val="28"/>
          <w:szCs w:val="28"/>
        </w:rPr>
        <w:t xml:space="preserve">емого отпуска </w:t>
      </w:r>
      <w:r w:rsidRPr="00BC3D4B">
        <w:rPr>
          <w:rStyle w:val="FontStyle34"/>
          <w:b w:val="0"/>
          <w:sz w:val="28"/>
          <w:szCs w:val="28"/>
        </w:rPr>
        <w:t>лицам, замещающим должности муниципальной службы в администрации муниципального образования Киреевский район</w:t>
      </w:r>
    </w:p>
    <w:p w:rsidR="00D150C2" w:rsidRPr="008E3FA2" w:rsidRDefault="00D150C2" w:rsidP="00D150C2">
      <w:pPr>
        <w:pStyle w:val="Style3"/>
        <w:widowControl/>
        <w:spacing w:line="240" w:lineRule="auto"/>
        <w:ind w:firstLine="709"/>
        <w:jc w:val="both"/>
        <w:rPr>
          <w:b/>
          <w:sz w:val="28"/>
          <w:szCs w:val="28"/>
        </w:rPr>
      </w:pPr>
    </w:p>
    <w:p w:rsidR="00D150C2" w:rsidRPr="00A674B3" w:rsidRDefault="00D150C2" w:rsidP="00D150C2">
      <w:pPr>
        <w:pStyle w:val="a7"/>
        <w:jc w:val="center"/>
        <w:rPr>
          <w:sz w:val="28"/>
          <w:szCs w:val="28"/>
        </w:rPr>
      </w:pPr>
      <w:r w:rsidRPr="00A674B3">
        <w:rPr>
          <w:sz w:val="28"/>
          <w:szCs w:val="28"/>
        </w:rPr>
        <w:t>2. Порядок предоставления отпуска</w:t>
      </w:r>
    </w:p>
    <w:p w:rsidR="00D150C2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Лицам, замеща</w:t>
      </w:r>
      <w:r w:rsidRPr="00A674B3">
        <w:rPr>
          <w:sz w:val="28"/>
          <w:szCs w:val="28"/>
        </w:rPr>
        <w:t>ющим должн</w:t>
      </w:r>
      <w:r>
        <w:rPr>
          <w:sz w:val="28"/>
          <w:szCs w:val="28"/>
        </w:rPr>
        <w:t>ости</w:t>
      </w:r>
      <w:r w:rsidRPr="00A674B3">
        <w:rPr>
          <w:sz w:val="28"/>
          <w:szCs w:val="28"/>
        </w:rPr>
        <w:t xml:space="preserve"> муниципальной службы устанавливается ежегодный оплачивае</w:t>
      </w:r>
      <w:r>
        <w:rPr>
          <w:sz w:val="28"/>
          <w:szCs w:val="28"/>
        </w:rPr>
        <w:t>мый отпуск продолжительностью 30 (тридцать</w:t>
      </w:r>
      <w:r w:rsidRPr="00A674B3">
        <w:rPr>
          <w:sz w:val="28"/>
          <w:szCs w:val="28"/>
        </w:rPr>
        <w:t>) календарных дней.</w:t>
      </w:r>
    </w:p>
    <w:p w:rsidR="00D150C2" w:rsidRPr="00A674B3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74B3">
        <w:rPr>
          <w:sz w:val="28"/>
          <w:szCs w:val="28"/>
        </w:rPr>
        <w:t>2.2. Сверх ежегодного оплачива</w:t>
      </w:r>
      <w:r>
        <w:rPr>
          <w:sz w:val="28"/>
          <w:szCs w:val="28"/>
        </w:rPr>
        <w:t>емого отпуска лицам, замеща</w:t>
      </w:r>
      <w:r w:rsidRPr="00A674B3">
        <w:rPr>
          <w:sz w:val="28"/>
          <w:szCs w:val="28"/>
        </w:rPr>
        <w:t>ющим должн</w:t>
      </w:r>
      <w:r>
        <w:rPr>
          <w:sz w:val="28"/>
          <w:szCs w:val="28"/>
        </w:rPr>
        <w:t xml:space="preserve">ости </w:t>
      </w:r>
      <w:r w:rsidRPr="00A674B3">
        <w:rPr>
          <w:sz w:val="28"/>
          <w:szCs w:val="28"/>
        </w:rPr>
        <w:t xml:space="preserve"> муниципальной службы предоставляется дополнительный отпуск за выслугу лет в соответствии с настоящим Положением из расчета один календарный день за полный рабочий год, но не более 10 (десяти) календарных дней.</w:t>
      </w:r>
    </w:p>
    <w:p w:rsidR="00D150C2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74B3">
        <w:rPr>
          <w:sz w:val="28"/>
          <w:szCs w:val="28"/>
        </w:rPr>
        <w:t>2.3. Оплата дополнительных отпусков, пр</w:t>
      </w:r>
      <w:r>
        <w:rPr>
          <w:sz w:val="28"/>
          <w:szCs w:val="28"/>
        </w:rPr>
        <w:t>едоставляемых лицам, замещающим должности</w:t>
      </w:r>
      <w:r w:rsidRPr="00A674B3">
        <w:rPr>
          <w:sz w:val="28"/>
          <w:szCs w:val="28"/>
        </w:rPr>
        <w:t xml:space="preserve"> муниципальной службы производится в пределах фонда оплаты труда.</w:t>
      </w:r>
    </w:p>
    <w:p w:rsidR="00D150C2" w:rsidRPr="002B15CE" w:rsidRDefault="00D150C2" w:rsidP="00D150C2">
      <w:pPr>
        <w:pStyle w:val="Style3"/>
        <w:widowControl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B15CE">
        <w:rPr>
          <w:sz w:val="28"/>
          <w:szCs w:val="28"/>
        </w:rPr>
        <w:t>2.4. Перенос отпуска</w:t>
      </w:r>
      <w:r w:rsidRPr="002B15CE">
        <w:rPr>
          <w:b/>
          <w:sz w:val="28"/>
          <w:szCs w:val="28"/>
        </w:rPr>
        <w:t xml:space="preserve"> </w:t>
      </w:r>
      <w:r w:rsidRPr="002B15CE">
        <w:rPr>
          <w:rStyle w:val="FontStyle34"/>
          <w:b w:val="0"/>
          <w:sz w:val="28"/>
          <w:szCs w:val="28"/>
        </w:rPr>
        <w:t>лицам, замещающим должности муниципальной службы в администрации муниципального образования Киреевский район</w:t>
      </w:r>
      <w:r>
        <w:rPr>
          <w:rStyle w:val="FontStyle34"/>
          <w:b w:val="0"/>
          <w:sz w:val="28"/>
          <w:szCs w:val="28"/>
        </w:rPr>
        <w:t xml:space="preserve"> допускается по основаниям, предусмотренным статьей 124 Трудового кодекса РФ, а также по семейным обстоятельствам, по письменному заявлению работника.</w:t>
      </w:r>
    </w:p>
    <w:p w:rsidR="00D150C2" w:rsidRPr="00A674B3" w:rsidRDefault="00D150C2" w:rsidP="00D150C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D150C2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D150C2" w:rsidRPr="00594F1C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0"/>
        <w:rPr>
          <w:sz w:val="28"/>
          <w:szCs w:val="28"/>
        </w:rPr>
      </w:pPr>
    </w:p>
    <w:p w:rsidR="00D150C2" w:rsidRPr="00594F1C" w:rsidRDefault="00D150C2" w:rsidP="00D150C2">
      <w:pPr>
        <w:pStyle w:val="Style26"/>
        <w:widowControl/>
        <w:tabs>
          <w:tab w:val="left" w:pos="1229"/>
        </w:tabs>
        <w:spacing w:line="240" w:lineRule="auto"/>
        <w:ind w:firstLine="709"/>
        <w:jc w:val="center"/>
        <w:rPr>
          <w:sz w:val="28"/>
          <w:szCs w:val="28"/>
        </w:rPr>
      </w:pPr>
    </w:p>
    <w:p w:rsidR="00334AD8" w:rsidRPr="004E03AE" w:rsidRDefault="00334AD8" w:rsidP="00334AD8">
      <w:pPr>
        <w:jc w:val="center"/>
        <w:rPr>
          <w:b/>
          <w:sz w:val="28"/>
          <w:szCs w:val="28"/>
        </w:rPr>
      </w:pPr>
    </w:p>
    <w:p w:rsidR="00334AD8" w:rsidRPr="004D2D4F" w:rsidRDefault="00334AD8" w:rsidP="00524E2E">
      <w:pPr>
        <w:jc w:val="both"/>
        <w:rPr>
          <w:b/>
          <w:sz w:val="28"/>
          <w:szCs w:val="28"/>
        </w:rPr>
      </w:pPr>
    </w:p>
    <w:sectPr w:rsidR="00334AD8" w:rsidRPr="004D2D4F" w:rsidSect="00D16162">
      <w:pgSz w:w="11906" w:h="16838"/>
      <w:pgMar w:top="567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/>
  <w:rsids>
    <w:rsidRoot w:val="00457232"/>
    <w:rsid w:val="00010755"/>
    <w:rsid w:val="00011762"/>
    <w:rsid w:val="000363A0"/>
    <w:rsid w:val="00043D96"/>
    <w:rsid w:val="00095216"/>
    <w:rsid w:val="000E75EE"/>
    <w:rsid w:val="00106976"/>
    <w:rsid w:val="0010701D"/>
    <w:rsid w:val="001950C5"/>
    <w:rsid w:val="00196DAE"/>
    <w:rsid w:val="001D7A02"/>
    <w:rsid w:val="00234370"/>
    <w:rsid w:val="00264811"/>
    <w:rsid w:val="002662EC"/>
    <w:rsid w:val="002A6D4B"/>
    <w:rsid w:val="002B789F"/>
    <w:rsid w:val="002C3F87"/>
    <w:rsid w:val="002C4DB2"/>
    <w:rsid w:val="00305A27"/>
    <w:rsid w:val="00321CDE"/>
    <w:rsid w:val="00326588"/>
    <w:rsid w:val="00334AD8"/>
    <w:rsid w:val="003759C1"/>
    <w:rsid w:val="0043709C"/>
    <w:rsid w:val="00457232"/>
    <w:rsid w:val="00485C81"/>
    <w:rsid w:val="004A64E1"/>
    <w:rsid w:val="004D2D4F"/>
    <w:rsid w:val="004E6374"/>
    <w:rsid w:val="00504C95"/>
    <w:rsid w:val="0051104D"/>
    <w:rsid w:val="00524E2E"/>
    <w:rsid w:val="00527234"/>
    <w:rsid w:val="00552E4F"/>
    <w:rsid w:val="005D6782"/>
    <w:rsid w:val="00612FE1"/>
    <w:rsid w:val="00676A80"/>
    <w:rsid w:val="006E2F00"/>
    <w:rsid w:val="007019FB"/>
    <w:rsid w:val="007124DC"/>
    <w:rsid w:val="00715F8A"/>
    <w:rsid w:val="00745348"/>
    <w:rsid w:val="00783E90"/>
    <w:rsid w:val="007A4E72"/>
    <w:rsid w:val="007C035A"/>
    <w:rsid w:val="0083756E"/>
    <w:rsid w:val="00856C2D"/>
    <w:rsid w:val="0086268C"/>
    <w:rsid w:val="00866418"/>
    <w:rsid w:val="008A0B9D"/>
    <w:rsid w:val="008F1462"/>
    <w:rsid w:val="00912902"/>
    <w:rsid w:val="00951FBF"/>
    <w:rsid w:val="009536F5"/>
    <w:rsid w:val="00977E88"/>
    <w:rsid w:val="00997306"/>
    <w:rsid w:val="009A01B8"/>
    <w:rsid w:val="00A1020C"/>
    <w:rsid w:val="00A23608"/>
    <w:rsid w:val="00A36A88"/>
    <w:rsid w:val="00A938DD"/>
    <w:rsid w:val="00AA2AE7"/>
    <w:rsid w:val="00AE31A7"/>
    <w:rsid w:val="00AF65B5"/>
    <w:rsid w:val="00B83A95"/>
    <w:rsid w:val="00B94383"/>
    <w:rsid w:val="00C152DC"/>
    <w:rsid w:val="00CD603B"/>
    <w:rsid w:val="00D150C2"/>
    <w:rsid w:val="00D16162"/>
    <w:rsid w:val="00D324C0"/>
    <w:rsid w:val="00D650B5"/>
    <w:rsid w:val="00D72245"/>
    <w:rsid w:val="00D8192B"/>
    <w:rsid w:val="00D9023F"/>
    <w:rsid w:val="00DA007D"/>
    <w:rsid w:val="00DA5E63"/>
    <w:rsid w:val="00DA7723"/>
    <w:rsid w:val="00DC1488"/>
    <w:rsid w:val="00DC4040"/>
    <w:rsid w:val="00E52956"/>
    <w:rsid w:val="00F175A6"/>
    <w:rsid w:val="00F42BC3"/>
    <w:rsid w:val="00F8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E648-E48C-4573-9ED0-F154A21C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2</TotalTime>
  <Pages>9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RazugarovaM</cp:lastModifiedBy>
  <cp:revision>3</cp:revision>
  <cp:lastPrinted>2016-09-28T12:59:00Z</cp:lastPrinted>
  <dcterms:created xsi:type="dcterms:W3CDTF">2016-09-30T11:31:00Z</dcterms:created>
  <dcterms:modified xsi:type="dcterms:W3CDTF">2016-10-03T08:18:00Z</dcterms:modified>
</cp:coreProperties>
</file>