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48" w:rsidRPr="006D124E" w:rsidRDefault="00C152DC" w:rsidP="006D124E">
      <w:pPr>
        <w:pStyle w:val="a3"/>
        <w:rPr>
          <w:noProof/>
        </w:rPr>
      </w:pP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472" w:rsidRDefault="00323472" w:rsidP="006945C7">
      <w:pPr>
        <w:pStyle w:val="4"/>
        <w:rPr>
          <w:rFonts w:ascii="PT Astra Serif" w:hAnsi="PT Astra Serif"/>
          <w:sz w:val="28"/>
          <w:szCs w:val="28"/>
        </w:rPr>
      </w:pPr>
    </w:p>
    <w:p w:rsidR="00323472" w:rsidRPr="00C84BD5" w:rsidRDefault="00323472" w:rsidP="006945C7">
      <w:pPr>
        <w:pStyle w:val="4"/>
        <w:rPr>
          <w:rFonts w:ascii="PT Astra Serif" w:hAnsi="PT Astra Serif"/>
          <w:sz w:val="28"/>
          <w:szCs w:val="28"/>
        </w:rPr>
      </w:pPr>
      <w:r w:rsidRPr="00C84BD5">
        <w:rPr>
          <w:rFonts w:ascii="PT Astra Serif" w:hAnsi="PT Astra Serif"/>
          <w:sz w:val="28"/>
          <w:szCs w:val="28"/>
        </w:rPr>
        <w:t>АДМИНИСТРАЦИЯ</w:t>
      </w:r>
    </w:p>
    <w:p w:rsidR="006945C7" w:rsidRPr="00CE2193" w:rsidRDefault="00323472" w:rsidP="006945C7">
      <w:pPr>
        <w:pStyle w:val="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  <w:r w:rsidR="006945C7" w:rsidRPr="00CE2193">
        <w:rPr>
          <w:rFonts w:ascii="PT Astra Serif" w:hAnsi="PT Astra Serif"/>
          <w:sz w:val="28"/>
          <w:szCs w:val="28"/>
        </w:rPr>
        <w:t xml:space="preserve"> </w:t>
      </w:r>
    </w:p>
    <w:p w:rsidR="006945C7" w:rsidRDefault="006945C7" w:rsidP="006945C7">
      <w:pPr>
        <w:pStyle w:val="4"/>
        <w:rPr>
          <w:rFonts w:ascii="PT Astra Serif" w:hAnsi="PT Astra Serif"/>
          <w:sz w:val="28"/>
          <w:szCs w:val="28"/>
        </w:rPr>
      </w:pPr>
      <w:r w:rsidRPr="00CE2193">
        <w:rPr>
          <w:rFonts w:ascii="PT Astra Serif" w:hAnsi="PT Astra Serif"/>
          <w:sz w:val="28"/>
          <w:szCs w:val="28"/>
        </w:rPr>
        <w:t>КИРЕЕВСКИЙ РАЙОН</w:t>
      </w:r>
    </w:p>
    <w:p w:rsidR="00323472" w:rsidRPr="00323472" w:rsidRDefault="00323472" w:rsidP="00323472"/>
    <w:p w:rsidR="006945C7" w:rsidRPr="00CE2193" w:rsidRDefault="00323472" w:rsidP="006945C7">
      <w:pPr>
        <w:pStyle w:val="1"/>
        <w:spacing w:line="360" w:lineRule="auto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РАСПОРЯЖЕНИЕ</w:t>
      </w:r>
    </w:p>
    <w:p w:rsidR="006945C7" w:rsidRPr="00CE2193" w:rsidRDefault="00DB2E49" w:rsidP="00A94C48">
      <w:pPr>
        <w:pStyle w:val="1"/>
        <w:spacing w:line="360" w:lineRule="auto"/>
        <w:jc w:val="lef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от  </w:t>
      </w:r>
      <w:r w:rsidRPr="00DB2E49">
        <w:rPr>
          <w:rFonts w:ascii="PT Astra Serif" w:hAnsi="PT Astra Serif"/>
          <w:szCs w:val="28"/>
          <w:u w:val="single"/>
        </w:rPr>
        <w:t>4 мая 2023 года</w:t>
      </w:r>
      <w:r w:rsidR="006945C7" w:rsidRPr="00CE2193">
        <w:rPr>
          <w:rFonts w:ascii="PT Astra Serif" w:hAnsi="PT Astra Serif"/>
          <w:szCs w:val="28"/>
        </w:rPr>
        <w:t xml:space="preserve">                                                                   </w:t>
      </w:r>
      <w:r>
        <w:rPr>
          <w:rFonts w:ascii="PT Astra Serif" w:hAnsi="PT Astra Serif"/>
          <w:szCs w:val="28"/>
        </w:rPr>
        <w:t xml:space="preserve">                 № </w:t>
      </w:r>
      <w:r w:rsidRPr="00DB2E49">
        <w:rPr>
          <w:rFonts w:ascii="PT Astra Serif" w:hAnsi="PT Astra Serif"/>
          <w:szCs w:val="28"/>
          <w:u w:val="single"/>
        </w:rPr>
        <w:t>156-р</w:t>
      </w:r>
    </w:p>
    <w:p w:rsidR="000363A0" w:rsidRPr="00856C2D" w:rsidRDefault="00856C2D" w:rsidP="00856C2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23472" w:rsidRPr="00323472" w:rsidRDefault="00323472" w:rsidP="00A94C48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323472">
        <w:rPr>
          <w:rFonts w:ascii="PT Astra Serif" w:hAnsi="PT Astra Serif" w:cs="Arial"/>
          <w:b/>
          <w:bCs/>
          <w:sz w:val="28"/>
          <w:szCs w:val="28"/>
        </w:rPr>
        <w:t>О проведении</w:t>
      </w:r>
      <w:r w:rsidR="00651ABB">
        <w:rPr>
          <w:rFonts w:ascii="PT Astra Serif" w:hAnsi="PT Astra Serif" w:cs="Arial"/>
          <w:b/>
          <w:bCs/>
          <w:sz w:val="28"/>
          <w:szCs w:val="28"/>
        </w:rPr>
        <w:t xml:space="preserve"> конкурса на замещение вакантных должностей</w:t>
      </w:r>
      <w:r w:rsidRPr="00323472">
        <w:rPr>
          <w:rFonts w:ascii="PT Astra Serif" w:hAnsi="PT Astra Serif" w:cs="Arial"/>
          <w:b/>
          <w:bCs/>
          <w:sz w:val="28"/>
          <w:szCs w:val="28"/>
        </w:rPr>
        <w:t xml:space="preserve"> в администрации муниципального образования Киреевский район</w:t>
      </w:r>
    </w:p>
    <w:p w:rsidR="00323472" w:rsidRPr="00323472" w:rsidRDefault="00323472" w:rsidP="00323472">
      <w:pPr>
        <w:rPr>
          <w:rFonts w:ascii="PT Astra Serif" w:hAnsi="PT Astra Serif"/>
          <w:sz w:val="28"/>
          <w:szCs w:val="28"/>
        </w:rPr>
      </w:pPr>
      <w:r w:rsidRPr="00323472">
        <w:rPr>
          <w:rFonts w:ascii="PT Astra Serif" w:hAnsi="PT Astra Serif"/>
          <w:sz w:val="28"/>
          <w:szCs w:val="28"/>
        </w:rPr>
        <w:t xml:space="preserve">  </w:t>
      </w:r>
    </w:p>
    <w:p w:rsidR="00323472" w:rsidRPr="00323472" w:rsidRDefault="00323472" w:rsidP="00A94C48">
      <w:pPr>
        <w:spacing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323472">
        <w:rPr>
          <w:rFonts w:ascii="PT Astra Serif" w:hAnsi="PT Astra Serif"/>
          <w:sz w:val="28"/>
          <w:szCs w:val="28"/>
        </w:rPr>
        <w:t xml:space="preserve">В соответствии с Трудовым </w:t>
      </w:r>
      <w:hyperlink r:id="rId8" w:history="1">
        <w:r w:rsidRPr="00506A38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>кодексом</w:t>
        </w:r>
      </w:hyperlink>
      <w:r w:rsidRPr="00506A38">
        <w:rPr>
          <w:rFonts w:ascii="PT Astra Serif" w:hAnsi="PT Astra Serif"/>
          <w:sz w:val="28"/>
          <w:szCs w:val="28"/>
        </w:rPr>
        <w:t xml:space="preserve"> Российской Федерации,  статьей 17 Федерального закона № 25-ФЗ «О муниципальной службе в Российской Федерации», Федеральным </w:t>
      </w:r>
      <w:hyperlink r:id="rId9" w:history="1">
        <w:r w:rsidRPr="00506A38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>законом</w:t>
        </w:r>
      </w:hyperlink>
      <w:r w:rsidRPr="00323472">
        <w:rPr>
          <w:rFonts w:ascii="PT Astra Serif" w:hAnsi="PT Astra Serif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</w:t>
      </w:r>
      <w:r>
        <w:rPr>
          <w:rFonts w:ascii="PT Astra Serif" w:hAnsi="PT Astra Serif"/>
          <w:sz w:val="28"/>
          <w:szCs w:val="28"/>
        </w:rPr>
        <w:t xml:space="preserve">», решением Собрания представителей муниципального образования Киреевский район от 24.08.2022 № </w:t>
      </w:r>
      <w:r w:rsidR="0061169B">
        <w:rPr>
          <w:rFonts w:ascii="PT Astra Serif" w:hAnsi="PT Astra Serif"/>
          <w:sz w:val="28"/>
          <w:szCs w:val="28"/>
        </w:rPr>
        <w:t xml:space="preserve">69 </w:t>
      </w:r>
      <w:r w:rsidR="00506A38">
        <w:rPr>
          <w:rFonts w:ascii="PT Astra Serif" w:hAnsi="PT Astra Serif"/>
          <w:sz w:val="28"/>
          <w:szCs w:val="28"/>
        </w:rPr>
        <w:t>–</w:t>
      </w:r>
      <w:r w:rsidR="0061169B">
        <w:rPr>
          <w:rFonts w:ascii="PT Astra Serif" w:hAnsi="PT Astra Serif"/>
          <w:sz w:val="28"/>
          <w:szCs w:val="28"/>
        </w:rPr>
        <w:t xml:space="preserve"> 371</w:t>
      </w:r>
      <w:r w:rsidR="00506A38" w:rsidRPr="00506A38">
        <w:rPr>
          <w:rFonts w:ascii="PT Astra Serif" w:hAnsi="PT Astra Serif"/>
          <w:sz w:val="28"/>
          <w:szCs w:val="28"/>
        </w:rPr>
        <w:t xml:space="preserve"> “</w:t>
      </w:r>
      <w:r w:rsidR="00506A38">
        <w:rPr>
          <w:rFonts w:ascii="PT Astra Serif" w:hAnsi="PT Astra Serif"/>
          <w:sz w:val="28"/>
          <w:szCs w:val="28"/>
        </w:rPr>
        <w:t xml:space="preserve"> Об утверждении положения о порядке проведения конкурса на замещение вакантной должности муниципальной службы в администрации муниципального образования Киреевский район»</w:t>
      </w:r>
      <w:r w:rsidRPr="00323472">
        <w:rPr>
          <w:rFonts w:ascii="PT Astra Serif" w:hAnsi="PT Astra Serif"/>
          <w:sz w:val="28"/>
          <w:szCs w:val="28"/>
        </w:rPr>
        <w:t xml:space="preserve">: </w:t>
      </w:r>
    </w:p>
    <w:p w:rsidR="00BF7816" w:rsidRDefault="00506A38" w:rsidP="00A94C48">
      <w:pPr>
        <w:spacing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323472" w:rsidRPr="00323472">
        <w:rPr>
          <w:rFonts w:ascii="PT Astra Serif" w:hAnsi="PT Astra Serif"/>
          <w:sz w:val="28"/>
          <w:szCs w:val="28"/>
        </w:rPr>
        <w:t>1. Объявит</w:t>
      </w:r>
      <w:r w:rsidR="00BF7816">
        <w:rPr>
          <w:rFonts w:ascii="PT Astra Serif" w:hAnsi="PT Astra Serif"/>
          <w:sz w:val="28"/>
          <w:szCs w:val="28"/>
        </w:rPr>
        <w:t>ь конкурс на замещение вакантных</w:t>
      </w:r>
      <w:r w:rsidR="00323472" w:rsidRPr="00323472">
        <w:rPr>
          <w:rFonts w:ascii="PT Astra Serif" w:hAnsi="PT Astra Serif"/>
          <w:sz w:val="28"/>
          <w:szCs w:val="28"/>
        </w:rPr>
        <w:t xml:space="preserve"> должн</w:t>
      </w:r>
      <w:r w:rsidR="00BF7816">
        <w:rPr>
          <w:rFonts w:ascii="PT Astra Serif" w:hAnsi="PT Astra Serif"/>
          <w:sz w:val="28"/>
          <w:szCs w:val="28"/>
        </w:rPr>
        <w:t>остей</w:t>
      </w:r>
      <w:r w:rsidR="00323472" w:rsidRPr="00323472">
        <w:rPr>
          <w:rFonts w:ascii="PT Astra Serif" w:hAnsi="PT Astra Serif"/>
          <w:sz w:val="28"/>
          <w:szCs w:val="28"/>
        </w:rPr>
        <w:t xml:space="preserve"> муници</w:t>
      </w:r>
      <w:r w:rsidR="004F6F35">
        <w:rPr>
          <w:rFonts w:ascii="PT Astra Serif" w:hAnsi="PT Astra Serif"/>
          <w:sz w:val="28"/>
          <w:szCs w:val="28"/>
        </w:rPr>
        <w:t xml:space="preserve">пальной службы </w:t>
      </w:r>
      <w:r>
        <w:rPr>
          <w:rFonts w:ascii="PT Astra Serif" w:hAnsi="PT Astra Serif"/>
          <w:sz w:val="28"/>
          <w:szCs w:val="28"/>
        </w:rPr>
        <w:t>администрации муниципального образования Киреевский район</w:t>
      </w:r>
      <w:r w:rsidR="00BF7816">
        <w:rPr>
          <w:rFonts w:ascii="PT Astra Serif" w:hAnsi="PT Astra Serif"/>
          <w:sz w:val="28"/>
          <w:szCs w:val="28"/>
        </w:rPr>
        <w:t>:</w:t>
      </w:r>
    </w:p>
    <w:p w:rsidR="00EC23CA" w:rsidRDefault="00EC23CA" w:rsidP="00A94C48">
      <w:pPr>
        <w:spacing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отдела муниципального и жилищного хозяйства управления муниципального хозяйства;</w:t>
      </w:r>
    </w:p>
    <w:p w:rsidR="00EC23CA" w:rsidRDefault="00EC23CA" w:rsidP="00A94C48">
      <w:pPr>
        <w:spacing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Консультант отдела казначейского исполнения бюджета финансового управления;</w:t>
      </w:r>
    </w:p>
    <w:p w:rsidR="00EC23CA" w:rsidRDefault="00EC23CA" w:rsidP="00A94C48">
      <w:pPr>
        <w:spacing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Главный специалист внутреннего финансового контроля финансового управления</w:t>
      </w:r>
      <w:r w:rsidR="00B66D9D">
        <w:rPr>
          <w:rFonts w:ascii="PT Astra Serif" w:hAnsi="PT Astra Serif"/>
          <w:sz w:val="28"/>
          <w:szCs w:val="28"/>
        </w:rPr>
        <w:t>.</w:t>
      </w:r>
    </w:p>
    <w:p w:rsidR="00506A38" w:rsidRPr="00402835" w:rsidRDefault="00EC23CA" w:rsidP="00A94C48">
      <w:pPr>
        <w:spacing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323472">
        <w:rPr>
          <w:rFonts w:ascii="PT Astra Serif" w:hAnsi="PT Astra Serif"/>
          <w:sz w:val="28"/>
          <w:szCs w:val="28"/>
        </w:rPr>
        <w:t xml:space="preserve"> </w:t>
      </w:r>
      <w:r w:rsidR="00506A38">
        <w:rPr>
          <w:rFonts w:ascii="PT Astra Serif" w:hAnsi="PT Astra Serif"/>
          <w:sz w:val="28"/>
          <w:szCs w:val="28"/>
        </w:rPr>
        <w:t xml:space="preserve"> </w:t>
      </w:r>
      <w:r w:rsidR="00506A38" w:rsidRPr="00506A38">
        <w:rPr>
          <w:rFonts w:ascii="PT Astra Serif" w:hAnsi="PT Astra Serif"/>
          <w:sz w:val="28"/>
          <w:szCs w:val="28"/>
        </w:rPr>
        <w:t xml:space="preserve">2. </w:t>
      </w:r>
      <w:r w:rsidR="00506A38" w:rsidRPr="00506A38">
        <w:rPr>
          <w:rFonts w:ascii="PT Astra Serif" w:hAnsi="PT Astra Serif"/>
          <w:color w:val="010101"/>
          <w:sz w:val="28"/>
          <w:szCs w:val="28"/>
        </w:rPr>
        <w:t xml:space="preserve">Конкурс проводится </w:t>
      </w:r>
      <w:r w:rsidR="0038624E">
        <w:rPr>
          <w:rFonts w:ascii="PT Astra Serif" w:hAnsi="PT Astra Serif"/>
          <w:color w:val="010101"/>
          <w:sz w:val="28"/>
          <w:szCs w:val="28"/>
        </w:rPr>
        <w:t>05.06</w:t>
      </w:r>
      <w:r w:rsidR="00506A38" w:rsidRPr="00506A38">
        <w:rPr>
          <w:rFonts w:ascii="PT Astra Serif" w:hAnsi="PT Astra Serif"/>
          <w:color w:val="010101"/>
          <w:sz w:val="28"/>
          <w:szCs w:val="28"/>
        </w:rPr>
        <w:t>.20</w:t>
      </w:r>
      <w:bookmarkStart w:id="0" w:name="_GoBack"/>
      <w:bookmarkEnd w:id="0"/>
      <w:r w:rsidR="0038624E">
        <w:rPr>
          <w:rFonts w:ascii="PT Astra Serif" w:hAnsi="PT Astra Serif"/>
          <w:color w:val="010101"/>
          <w:sz w:val="28"/>
          <w:szCs w:val="28"/>
        </w:rPr>
        <w:t>23</w:t>
      </w:r>
      <w:r>
        <w:rPr>
          <w:rFonts w:ascii="PT Astra Serif" w:hAnsi="PT Astra Serif"/>
          <w:color w:val="010101"/>
          <w:sz w:val="28"/>
          <w:szCs w:val="28"/>
        </w:rPr>
        <w:t xml:space="preserve"> в 14</w:t>
      </w:r>
      <w:r w:rsidR="00506A38">
        <w:rPr>
          <w:rFonts w:ascii="PT Astra Serif" w:hAnsi="PT Astra Serif"/>
          <w:color w:val="010101"/>
          <w:sz w:val="28"/>
          <w:szCs w:val="28"/>
        </w:rPr>
        <w:t xml:space="preserve"> часов 3</w:t>
      </w:r>
      <w:r w:rsidR="00506A38" w:rsidRPr="00506A38">
        <w:rPr>
          <w:rFonts w:ascii="PT Astra Serif" w:hAnsi="PT Astra Serif"/>
          <w:color w:val="010101"/>
          <w:sz w:val="28"/>
          <w:szCs w:val="28"/>
        </w:rPr>
        <w:t>0 минут в кабинете № 2 администрации муниципального образования Киреевский район по адресу: г. Киреевск, ул. Титова, д. 4.</w:t>
      </w:r>
    </w:p>
    <w:p w:rsidR="00323472" w:rsidRPr="00323472" w:rsidRDefault="00506A38" w:rsidP="00A94C4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3. Комитету по делопроизводству, кадровой работе и контролю администрации муниципального образования Киреевский район</w:t>
      </w:r>
      <w:r w:rsidR="00323472" w:rsidRPr="00323472">
        <w:rPr>
          <w:rFonts w:ascii="PT Astra Serif" w:hAnsi="PT Astra Serif"/>
          <w:sz w:val="28"/>
          <w:szCs w:val="28"/>
        </w:rPr>
        <w:t xml:space="preserve"> провести мероприятия по организации конкурса. </w:t>
      </w:r>
    </w:p>
    <w:p w:rsidR="00323472" w:rsidRPr="00323472" w:rsidRDefault="00506A38" w:rsidP="00A94C48">
      <w:pPr>
        <w:spacing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4</w:t>
      </w:r>
      <w:r w:rsidR="00323472" w:rsidRPr="00323472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Комитету по информационным технологиям</w:t>
      </w:r>
      <w:r w:rsidR="00323472" w:rsidRPr="00323472">
        <w:rPr>
          <w:rFonts w:ascii="PT Astra Serif" w:hAnsi="PT Astra Serif"/>
          <w:sz w:val="28"/>
          <w:szCs w:val="28"/>
        </w:rPr>
        <w:t xml:space="preserve"> разместить объявление о проведении конкурса на официальном</w:t>
      </w:r>
      <w:r>
        <w:rPr>
          <w:rFonts w:ascii="PT Astra Serif" w:hAnsi="PT Astra Serif"/>
          <w:sz w:val="28"/>
          <w:szCs w:val="28"/>
        </w:rPr>
        <w:t xml:space="preserve"> сайте муниципального образования Киреевский район</w:t>
      </w:r>
      <w:r w:rsidR="00323472" w:rsidRPr="00323472">
        <w:rPr>
          <w:rFonts w:ascii="PT Astra Serif" w:hAnsi="PT Astra Serif"/>
          <w:sz w:val="28"/>
          <w:szCs w:val="28"/>
        </w:rPr>
        <w:t xml:space="preserve"> в сети "Интернет". </w:t>
      </w:r>
    </w:p>
    <w:p w:rsidR="00323472" w:rsidRPr="00323472" w:rsidRDefault="00506A38" w:rsidP="00A94C48">
      <w:pPr>
        <w:spacing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323472" w:rsidRPr="00323472">
        <w:rPr>
          <w:rFonts w:ascii="PT Astra Serif" w:hAnsi="PT Astra Serif"/>
          <w:sz w:val="28"/>
          <w:szCs w:val="28"/>
        </w:rPr>
        <w:t xml:space="preserve">. Распоряжение вступает в силу со дня подписания. </w:t>
      </w:r>
    </w:p>
    <w:p w:rsidR="00323472" w:rsidRPr="00323472" w:rsidRDefault="00323472" w:rsidP="00323472">
      <w:pPr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p w:rsidR="00417A58" w:rsidRPr="00506A38" w:rsidRDefault="00506A38" w:rsidP="00524E2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</w:t>
      </w:r>
      <w:r w:rsidR="00011762" w:rsidRPr="006945C7">
        <w:rPr>
          <w:rFonts w:ascii="PT Astra Serif" w:hAnsi="PT Astra Serif"/>
          <w:b/>
          <w:sz w:val="28"/>
          <w:szCs w:val="28"/>
        </w:rPr>
        <w:t>Глава</w:t>
      </w:r>
      <w:r w:rsidR="001D7A02" w:rsidRPr="006945C7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администрации</w:t>
      </w:r>
    </w:p>
    <w:p w:rsidR="00417A58" w:rsidRDefault="001D7A02" w:rsidP="00524E2E">
      <w:pPr>
        <w:jc w:val="both"/>
        <w:rPr>
          <w:rFonts w:ascii="PT Astra Serif" w:hAnsi="PT Astra Serif"/>
          <w:b/>
          <w:sz w:val="28"/>
          <w:szCs w:val="28"/>
        </w:rPr>
      </w:pPr>
      <w:r w:rsidRPr="006945C7">
        <w:rPr>
          <w:rFonts w:ascii="PT Astra Serif" w:hAnsi="PT Astra Serif"/>
          <w:b/>
          <w:sz w:val="28"/>
          <w:szCs w:val="28"/>
        </w:rPr>
        <w:t>муниципальног</w:t>
      </w:r>
      <w:r w:rsidR="00417A58">
        <w:rPr>
          <w:rFonts w:ascii="PT Astra Serif" w:hAnsi="PT Astra Serif"/>
          <w:b/>
          <w:sz w:val="28"/>
          <w:szCs w:val="28"/>
        </w:rPr>
        <w:t>о</w:t>
      </w:r>
      <w:r w:rsidR="00DC4040" w:rsidRPr="006945C7">
        <w:rPr>
          <w:rFonts w:ascii="PT Astra Serif" w:hAnsi="PT Astra Serif"/>
          <w:b/>
          <w:sz w:val="28"/>
          <w:szCs w:val="28"/>
        </w:rPr>
        <w:t xml:space="preserve"> </w:t>
      </w:r>
      <w:r w:rsidRPr="006945C7">
        <w:rPr>
          <w:rFonts w:ascii="PT Astra Serif" w:hAnsi="PT Astra Serif"/>
          <w:b/>
          <w:sz w:val="28"/>
          <w:szCs w:val="28"/>
        </w:rPr>
        <w:t xml:space="preserve">образования </w:t>
      </w:r>
    </w:p>
    <w:p w:rsidR="001D7A02" w:rsidRPr="006945C7" w:rsidRDefault="00417A58" w:rsidP="00524E2E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</w:t>
      </w:r>
      <w:r w:rsidR="001D7A02" w:rsidRPr="006945C7">
        <w:rPr>
          <w:rFonts w:ascii="PT Astra Serif" w:hAnsi="PT Astra Serif"/>
          <w:b/>
          <w:sz w:val="28"/>
          <w:szCs w:val="28"/>
        </w:rPr>
        <w:t xml:space="preserve">Киреевский район                  </w:t>
      </w:r>
      <w:r w:rsidR="00011762" w:rsidRPr="006945C7">
        <w:rPr>
          <w:rFonts w:ascii="PT Astra Serif" w:hAnsi="PT Astra Serif"/>
          <w:b/>
          <w:sz w:val="28"/>
          <w:szCs w:val="28"/>
        </w:rPr>
        <w:t xml:space="preserve">                  </w:t>
      </w:r>
      <w:r w:rsidR="006945C7">
        <w:rPr>
          <w:rFonts w:ascii="PT Astra Serif" w:hAnsi="PT Astra Serif"/>
          <w:b/>
          <w:sz w:val="28"/>
          <w:szCs w:val="28"/>
        </w:rPr>
        <w:t xml:space="preserve">    </w:t>
      </w:r>
      <w:r w:rsidR="0021358B">
        <w:rPr>
          <w:rFonts w:ascii="PT Astra Serif" w:hAnsi="PT Astra Serif"/>
          <w:b/>
          <w:sz w:val="28"/>
          <w:szCs w:val="28"/>
        </w:rPr>
        <w:t xml:space="preserve">                  И.В. Цховребов</w:t>
      </w:r>
    </w:p>
    <w:p w:rsidR="00E24F54" w:rsidRPr="006945C7" w:rsidRDefault="00E24F54" w:rsidP="00524E2E">
      <w:pPr>
        <w:jc w:val="both"/>
        <w:rPr>
          <w:rFonts w:ascii="PT Astra Serif" w:hAnsi="PT Astra Serif"/>
          <w:b/>
          <w:sz w:val="28"/>
          <w:szCs w:val="28"/>
        </w:rPr>
      </w:pPr>
    </w:p>
    <w:p w:rsidR="00A220D6" w:rsidRDefault="00A220D6" w:rsidP="00B52732">
      <w:pPr>
        <w:pStyle w:val="a8"/>
        <w:spacing w:before="0" w:beforeAutospacing="0" w:after="0" w:afterAutospacing="0"/>
        <w:rPr>
          <w:b/>
          <w:bCs/>
          <w:sz w:val="28"/>
          <w:szCs w:val="28"/>
        </w:rPr>
      </w:pPr>
    </w:p>
    <w:p w:rsidR="00A220D6" w:rsidRDefault="00A220D6" w:rsidP="00E24F54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945C7" w:rsidRPr="00417A58" w:rsidRDefault="00A220D6" w:rsidP="003E1CD0">
      <w:pPr>
        <w:pStyle w:val="a8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</w:t>
      </w:r>
      <w:r w:rsidR="006945C7">
        <w:rPr>
          <w:bCs/>
          <w:sz w:val="28"/>
          <w:szCs w:val="28"/>
        </w:rPr>
        <w:t xml:space="preserve">                  </w:t>
      </w:r>
    </w:p>
    <w:p w:rsidR="00A97EF4" w:rsidRPr="00417A58" w:rsidRDefault="00A97EF4" w:rsidP="00A97EF4">
      <w:pPr>
        <w:pStyle w:val="ConsPlusNormal"/>
        <w:jc w:val="both"/>
        <w:rPr>
          <w:rFonts w:ascii="PT Astra Serif" w:hAnsi="PT Astra Serif"/>
        </w:rPr>
      </w:pPr>
    </w:p>
    <w:sectPr w:rsidR="00A97EF4" w:rsidRPr="00417A58" w:rsidSect="00417A58">
      <w:head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FA3" w:rsidRDefault="00F53FA3" w:rsidP="00417A58">
      <w:r>
        <w:separator/>
      </w:r>
    </w:p>
  </w:endnote>
  <w:endnote w:type="continuationSeparator" w:id="1">
    <w:p w:rsidR="00F53FA3" w:rsidRDefault="00F53FA3" w:rsidP="00417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FA3" w:rsidRDefault="00F53FA3" w:rsidP="00417A58">
      <w:r>
        <w:separator/>
      </w:r>
    </w:p>
  </w:footnote>
  <w:footnote w:type="continuationSeparator" w:id="1">
    <w:p w:rsidR="00F53FA3" w:rsidRDefault="00F53FA3" w:rsidP="00417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626907"/>
      <w:docPartObj>
        <w:docPartGallery w:val="Page Numbers (Top of Page)"/>
        <w:docPartUnique/>
      </w:docPartObj>
    </w:sdtPr>
    <w:sdtContent>
      <w:p w:rsidR="00417A58" w:rsidRDefault="008F6085" w:rsidP="00417A58">
        <w:pPr>
          <w:pStyle w:val="ad"/>
          <w:jc w:val="center"/>
        </w:pPr>
        <w:fldSimple w:instr=" PAGE   \* MERGEFORMAT ">
          <w:r w:rsidR="00DB2E49">
            <w:rPr>
              <w:noProof/>
            </w:rPr>
            <w:t>2</w:t>
          </w:r>
        </w:fldSimple>
      </w:p>
    </w:sdtContent>
  </w:sdt>
  <w:p w:rsidR="00417A58" w:rsidRDefault="00417A5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B797B"/>
    <w:multiLevelType w:val="hybridMultilevel"/>
    <w:tmpl w:val="8DF8FBC4"/>
    <w:lvl w:ilvl="0" w:tplc="C3C8746A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B42B1F"/>
    <w:multiLevelType w:val="hybridMultilevel"/>
    <w:tmpl w:val="210C0A60"/>
    <w:lvl w:ilvl="0" w:tplc="3402BACE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452B363C"/>
    <w:multiLevelType w:val="singleLevel"/>
    <w:tmpl w:val="AFDC1C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89009FF"/>
    <w:multiLevelType w:val="hybridMultilevel"/>
    <w:tmpl w:val="97729EEE"/>
    <w:lvl w:ilvl="0" w:tplc="EEE20A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01D0F26"/>
    <w:multiLevelType w:val="hybridMultilevel"/>
    <w:tmpl w:val="268E9718"/>
    <w:lvl w:ilvl="0" w:tplc="F38E54D6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096D2B"/>
    <w:multiLevelType w:val="hybridMultilevel"/>
    <w:tmpl w:val="445851CC"/>
    <w:lvl w:ilvl="0" w:tplc="2266F568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F0563A"/>
    <w:multiLevelType w:val="multilevel"/>
    <w:tmpl w:val="2CCE6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232"/>
    <w:rsid w:val="00011762"/>
    <w:rsid w:val="00031980"/>
    <w:rsid w:val="000363A0"/>
    <w:rsid w:val="000546CF"/>
    <w:rsid w:val="00066DDB"/>
    <w:rsid w:val="00095216"/>
    <w:rsid w:val="000A58F6"/>
    <w:rsid w:val="000C0BCA"/>
    <w:rsid w:val="000D76D5"/>
    <w:rsid w:val="00106976"/>
    <w:rsid w:val="0010701D"/>
    <w:rsid w:val="001950C5"/>
    <w:rsid w:val="00196DAE"/>
    <w:rsid w:val="001D7A02"/>
    <w:rsid w:val="001F3AEE"/>
    <w:rsid w:val="002029F0"/>
    <w:rsid w:val="0021358B"/>
    <w:rsid w:val="00264811"/>
    <w:rsid w:val="002662EC"/>
    <w:rsid w:val="00297041"/>
    <w:rsid w:val="002A6D4B"/>
    <w:rsid w:val="002B789F"/>
    <w:rsid w:val="002C0EF8"/>
    <w:rsid w:val="002C3F87"/>
    <w:rsid w:val="002C4DB2"/>
    <w:rsid w:val="00305A27"/>
    <w:rsid w:val="00321C51"/>
    <w:rsid w:val="00323472"/>
    <w:rsid w:val="00326588"/>
    <w:rsid w:val="00347ADD"/>
    <w:rsid w:val="00362800"/>
    <w:rsid w:val="003759C1"/>
    <w:rsid w:val="0038624E"/>
    <w:rsid w:val="003D712A"/>
    <w:rsid w:val="003E1CD0"/>
    <w:rsid w:val="00401E66"/>
    <w:rsid w:val="00402835"/>
    <w:rsid w:val="00417A58"/>
    <w:rsid w:val="0043709C"/>
    <w:rsid w:val="00446DD9"/>
    <w:rsid w:val="00447BE9"/>
    <w:rsid w:val="00457232"/>
    <w:rsid w:val="00485C81"/>
    <w:rsid w:val="00496818"/>
    <w:rsid w:val="004A64E1"/>
    <w:rsid w:val="004D2D4F"/>
    <w:rsid w:val="004F6F35"/>
    <w:rsid w:val="00506A38"/>
    <w:rsid w:val="0051104D"/>
    <w:rsid w:val="00521E14"/>
    <w:rsid w:val="00524E2E"/>
    <w:rsid w:val="00527234"/>
    <w:rsid w:val="00537294"/>
    <w:rsid w:val="0055185B"/>
    <w:rsid w:val="005C7856"/>
    <w:rsid w:val="005D077C"/>
    <w:rsid w:val="005D1E38"/>
    <w:rsid w:val="005D6782"/>
    <w:rsid w:val="006044BF"/>
    <w:rsid w:val="00604562"/>
    <w:rsid w:val="0061169B"/>
    <w:rsid w:val="00630C23"/>
    <w:rsid w:val="00630F09"/>
    <w:rsid w:val="00651ABB"/>
    <w:rsid w:val="00676A80"/>
    <w:rsid w:val="006945C7"/>
    <w:rsid w:val="006D124E"/>
    <w:rsid w:val="0070054C"/>
    <w:rsid w:val="007058BA"/>
    <w:rsid w:val="007124DC"/>
    <w:rsid w:val="00715F8A"/>
    <w:rsid w:val="00745348"/>
    <w:rsid w:val="007713E1"/>
    <w:rsid w:val="00783E90"/>
    <w:rsid w:val="007925EC"/>
    <w:rsid w:val="007A4E72"/>
    <w:rsid w:val="007C035A"/>
    <w:rsid w:val="007D3894"/>
    <w:rsid w:val="007E687F"/>
    <w:rsid w:val="007F2B98"/>
    <w:rsid w:val="0083756E"/>
    <w:rsid w:val="00850F6D"/>
    <w:rsid w:val="00856C2D"/>
    <w:rsid w:val="0086268C"/>
    <w:rsid w:val="00862804"/>
    <w:rsid w:val="00866418"/>
    <w:rsid w:val="008A0B9D"/>
    <w:rsid w:val="008C4689"/>
    <w:rsid w:val="008E7060"/>
    <w:rsid w:val="008F1462"/>
    <w:rsid w:val="008F6085"/>
    <w:rsid w:val="00912902"/>
    <w:rsid w:val="00951FBF"/>
    <w:rsid w:val="009536F5"/>
    <w:rsid w:val="00977E88"/>
    <w:rsid w:val="009960BF"/>
    <w:rsid w:val="009A01B8"/>
    <w:rsid w:val="009E5004"/>
    <w:rsid w:val="009E74D4"/>
    <w:rsid w:val="00A1020C"/>
    <w:rsid w:val="00A220D6"/>
    <w:rsid w:val="00A36A88"/>
    <w:rsid w:val="00A94C48"/>
    <w:rsid w:val="00A97E0F"/>
    <w:rsid w:val="00A97EF4"/>
    <w:rsid w:val="00AA2AE7"/>
    <w:rsid w:val="00AB524D"/>
    <w:rsid w:val="00AE31A7"/>
    <w:rsid w:val="00B52732"/>
    <w:rsid w:val="00B66D9D"/>
    <w:rsid w:val="00B671DF"/>
    <w:rsid w:val="00B83A95"/>
    <w:rsid w:val="00BD4914"/>
    <w:rsid w:val="00BD5D5D"/>
    <w:rsid w:val="00BF7816"/>
    <w:rsid w:val="00C152DC"/>
    <w:rsid w:val="00C74782"/>
    <w:rsid w:val="00C761D1"/>
    <w:rsid w:val="00C84449"/>
    <w:rsid w:val="00C84BD5"/>
    <w:rsid w:val="00CD0A16"/>
    <w:rsid w:val="00CD603B"/>
    <w:rsid w:val="00CF7F55"/>
    <w:rsid w:val="00D16162"/>
    <w:rsid w:val="00D20202"/>
    <w:rsid w:val="00D20E3D"/>
    <w:rsid w:val="00D22163"/>
    <w:rsid w:val="00D324C0"/>
    <w:rsid w:val="00D72245"/>
    <w:rsid w:val="00D775E0"/>
    <w:rsid w:val="00D8192B"/>
    <w:rsid w:val="00D9023F"/>
    <w:rsid w:val="00DA007D"/>
    <w:rsid w:val="00DA5E63"/>
    <w:rsid w:val="00DB2E49"/>
    <w:rsid w:val="00DC1488"/>
    <w:rsid w:val="00DC4040"/>
    <w:rsid w:val="00E028C9"/>
    <w:rsid w:val="00E065B8"/>
    <w:rsid w:val="00E24F54"/>
    <w:rsid w:val="00E92D12"/>
    <w:rsid w:val="00EC23CA"/>
    <w:rsid w:val="00ED209E"/>
    <w:rsid w:val="00EE3CD3"/>
    <w:rsid w:val="00F05A9A"/>
    <w:rsid w:val="00F12D0A"/>
    <w:rsid w:val="00F175A6"/>
    <w:rsid w:val="00F42BC3"/>
    <w:rsid w:val="00F4793B"/>
    <w:rsid w:val="00F53FA3"/>
    <w:rsid w:val="00F72074"/>
    <w:rsid w:val="00F8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DAE"/>
  </w:style>
  <w:style w:type="paragraph" w:styleId="1">
    <w:name w:val="heading 1"/>
    <w:basedOn w:val="a"/>
    <w:next w:val="a"/>
    <w:link w:val="10"/>
    <w:qFormat/>
    <w:rsid w:val="00196DA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96DAE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0C0B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96DA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6DAE"/>
    <w:pPr>
      <w:jc w:val="center"/>
    </w:pPr>
    <w:rPr>
      <w:b/>
      <w:sz w:val="24"/>
    </w:rPr>
  </w:style>
  <w:style w:type="paragraph" w:styleId="a5">
    <w:name w:val="Subtitle"/>
    <w:basedOn w:val="a"/>
    <w:qFormat/>
    <w:rsid w:val="00196DAE"/>
    <w:pPr>
      <w:jc w:val="center"/>
    </w:pPr>
    <w:rPr>
      <w:b/>
      <w:sz w:val="26"/>
    </w:rPr>
  </w:style>
  <w:style w:type="paragraph" w:styleId="a6">
    <w:name w:val="Balloon Text"/>
    <w:basedOn w:val="a"/>
    <w:semiHidden/>
    <w:rsid w:val="000952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D678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24F54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E24F54"/>
    <w:rPr>
      <w:color w:val="0000FF"/>
      <w:u w:val="single"/>
    </w:rPr>
  </w:style>
  <w:style w:type="paragraph" w:customStyle="1" w:styleId="ConsPlusNormal">
    <w:name w:val="ConsPlusNormal"/>
    <w:rsid w:val="00A97EF4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A97EF4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customStyle="1" w:styleId="30">
    <w:name w:val="Заголовок 3 Знак"/>
    <w:basedOn w:val="a0"/>
    <w:link w:val="3"/>
    <w:semiHidden/>
    <w:rsid w:val="000C0B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4">
    <w:name w:val="Название Знак"/>
    <w:basedOn w:val="a0"/>
    <w:link w:val="a3"/>
    <w:rsid w:val="000C0BCA"/>
    <w:rPr>
      <w:b/>
      <w:sz w:val="24"/>
    </w:rPr>
  </w:style>
  <w:style w:type="paragraph" w:styleId="aa">
    <w:name w:val="Body Text Indent"/>
    <w:basedOn w:val="a"/>
    <w:link w:val="ab"/>
    <w:rsid w:val="000C0BCA"/>
    <w:pPr>
      <w:ind w:firstLine="720"/>
      <w:jc w:val="both"/>
    </w:pPr>
    <w:rPr>
      <w:sz w:val="26"/>
    </w:rPr>
  </w:style>
  <w:style w:type="character" w:customStyle="1" w:styleId="ab">
    <w:name w:val="Основной текст с отступом Знак"/>
    <w:basedOn w:val="a0"/>
    <w:link w:val="aa"/>
    <w:rsid w:val="000C0BCA"/>
    <w:rPr>
      <w:sz w:val="26"/>
    </w:rPr>
  </w:style>
  <w:style w:type="table" w:styleId="ac">
    <w:name w:val="Table Grid"/>
    <w:basedOn w:val="a1"/>
    <w:rsid w:val="00D221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CD0A1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945C7"/>
    <w:rPr>
      <w:b/>
      <w:sz w:val="28"/>
    </w:rPr>
  </w:style>
  <w:style w:type="character" w:customStyle="1" w:styleId="40">
    <w:name w:val="Заголовок 4 Знак"/>
    <w:basedOn w:val="a0"/>
    <w:link w:val="4"/>
    <w:rsid w:val="006945C7"/>
    <w:rPr>
      <w:b/>
      <w:sz w:val="26"/>
    </w:rPr>
  </w:style>
  <w:style w:type="paragraph" w:styleId="ad">
    <w:name w:val="header"/>
    <w:basedOn w:val="a"/>
    <w:link w:val="ae"/>
    <w:uiPriority w:val="99"/>
    <w:rsid w:val="00417A5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17A58"/>
  </w:style>
  <w:style w:type="paragraph" w:styleId="af">
    <w:name w:val="footer"/>
    <w:basedOn w:val="a"/>
    <w:link w:val="af0"/>
    <w:rsid w:val="00417A5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17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98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6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4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6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61349&amp;date=23.08.20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61267&amp;date=23.08.202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77;&#1096;&#1077;&#1085;&#1080;&#1077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1</Template>
  <TotalTime>2139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SmirnovaY</cp:lastModifiedBy>
  <cp:revision>53</cp:revision>
  <cp:lastPrinted>2022-08-23T14:47:00Z</cp:lastPrinted>
  <dcterms:created xsi:type="dcterms:W3CDTF">2015-09-24T15:04:00Z</dcterms:created>
  <dcterms:modified xsi:type="dcterms:W3CDTF">2023-05-05T07:54:00Z</dcterms:modified>
</cp:coreProperties>
</file>