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Default="00C152DC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48" w:rsidRDefault="00745348" w:rsidP="00C13DBA">
      <w:pPr>
        <w:pStyle w:val="a4"/>
        <w:jc w:val="left"/>
      </w:pPr>
    </w:p>
    <w:p w:rsidR="00B03D12" w:rsidRPr="00DF7701" w:rsidRDefault="00B03D12" w:rsidP="00B03D12">
      <w:pPr>
        <w:pStyle w:val="ab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 xml:space="preserve">МУНИЦИПАЛЬНОЕ ОБРАЗОВАНИЕ </w:t>
      </w:r>
    </w:p>
    <w:p w:rsidR="00B03D12" w:rsidRPr="00DF7701" w:rsidRDefault="00B03D12" w:rsidP="00B03D12">
      <w:pPr>
        <w:pStyle w:val="ab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>КИРЕЕВСКИЙ РАЙОН</w:t>
      </w:r>
    </w:p>
    <w:p w:rsidR="00B03D12" w:rsidRPr="00DF7701" w:rsidRDefault="00B03D12" w:rsidP="00B03D12">
      <w:pPr>
        <w:pStyle w:val="ab"/>
        <w:jc w:val="center"/>
        <w:rPr>
          <w:rFonts w:ascii="PT Astra Serif" w:hAnsi="PT Astra Serif"/>
          <w:b/>
          <w:sz w:val="27"/>
          <w:szCs w:val="27"/>
        </w:rPr>
      </w:pPr>
      <w:r w:rsidRPr="00DF7701">
        <w:rPr>
          <w:rFonts w:ascii="PT Astra Serif" w:hAnsi="PT Astra Serif"/>
          <w:b/>
          <w:sz w:val="27"/>
          <w:szCs w:val="27"/>
        </w:rPr>
        <w:t>СОБРАНИЕ ПРЕДСТАВИТЕЛЕЙ</w:t>
      </w:r>
    </w:p>
    <w:p w:rsidR="00B03D12" w:rsidRPr="00DF7701" w:rsidRDefault="00B03D12" w:rsidP="00B03D12">
      <w:pPr>
        <w:pStyle w:val="ab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  <w:lang w:val="en-US"/>
        </w:rPr>
        <w:t>VI</w:t>
      </w:r>
      <w:r>
        <w:rPr>
          <w:rFonts w:ascii="PT Astra Serif" w:hAnsi="PT Astra Serif"/>
          <w:b/>
          <w:bCs/>
          <w:sz w:val="27"/>
          <w:szCs w:val="27"/>
          <w:lang w:val="en-US"/>
        </w:rPr>
        <w:t>I</w:t>
      </w:r>
      <w:r w:rsidRPr="00DF7701">
        <w:rPr>
          <w:rFonts w:ascii="PT Astra Serif" w:hAnsi="PT Astra Serif"/>
          <w:b/>
          <w:bCs/>
          <w:sz w:val="27"/>
          <w:szCs w:val="27"/>
        </w:rPr>
        <w:t xml:space="preserve"> СОЗЫВ</w:t>
      </w:r>
    </w:p>
    <w:p w:rsidR="00B03D12" w:rsidRPr="00DF7701" w:rsidRDefault="00B03D12" w:rsidP="00B03D12">
      <w:pPr>
        <w:pStyle w:val="1"/>
        <w:rPr>
          <w:rFonts w:ascii="PT Astra Serif" w:hAnsi="PT Astra Serif"/>
          <w:sz w:val="27"/>
          <w:szCs w:val="27"/>
        </w:rPr>
      </w:pPr>
    </w:p>
    <w:p w:rsidR="00B03D12" w:rsidRPr="00DF7701" w:rsidRDefault="00B03D12" w:rsidP="00B03D12">
      <w:pPr>
        <w:pStyle w:val="1"/>
        <w:rPr>
          <w:rFonts w:ascii="PT Astra Serif" w:hAnsi="PT Astra Serif"/>
          <w:sz w:val="27"/>
          <w:szCs w:val="27"/>
        </w:rPr>
      </w:pPr>
      <w:r w:rsidRPr="00DF7701">
        <w:rPr>
          <w:rFonts w:ascii="PT Astra Serif" w:hAnsi="PT Astra Serif"/>
          <w:sz w:val="27"/>
          <w:szCs w:val="27"/>
        </w:rPr>
        <w:t>Р Е Ш Е Н И Е</w:t>
      </w:r>
    </w:p>
    <w:p w:rsidR="00B03D12" w:rsidRPr="005007AB" w:rsidRDefault="00B03D12" w:rsidP="00D16162">
      <w:pPr>
        <w:pStyle w:val="1"/>
        <w:spacing w:line="360" w:lineRule="auto"/>
        <w:jc w:val="left"/>
        <w:rPr>
          <w:rFonts w:ascii="PT Astra Serif" w:hAnsi="PT Astra Serif"/>
          <w:szCs w:val="28"/>
        </w:rPr>
      </w:pPr>
    </w:p>
    <w:p w:rsidR="00457232" w:rsidRPr="00CE2193" w:rsidRDefault="00D208D2" w:rsidP="00D16162">
      <w:pPr>
        <w:pStyle w:val="1"/>
        <w:spacing w:line="360" w:lineRule="auto"/>
        <w:jc w:val="left"/>
        <w:rPr>
          <w:rFonts w:ascii="PT Astra Serif" w:hAnsi="PT Astra Serif"/>
          <w:szCs w:val="28"/>
        </w:rPr>
      </w:pPr>
      <w:r w:rsidRPr="00CE2193">
        <w:rPr>
          <w:rFonts w:ascii="PT Astra Serif" w:hAnsi="PT Astra Serif"/>
          <w:szCs w:val="28"/>
        </w:rPr>
        <w:t>от  _</w:t>
      </w:r>
      <w:r w:rsidR="00364919">
        <w:rPr>
          <w:rFonts w:ascii="PT Astra Serif" w:hAnsi="PT Astra Serif"/>
          <w:szCs w:val="28"/>
          <w:u w:val="single"/>
        </w:rPr>
        <w:t>21.12.2023</w:t>
      </w:r>
      <w:r w:rsidR="00312E18" w:rsidRPr="00CE2193">
        <w:rPr>
          <w:rFonts w:ascii="PT Astra Serif" w:hAnsi="PT Astra Serif"/>
          <w:szCs w:val="28"/>
        </w:rPr>
        <w:t>_</w:t>
      </w:r>
      <w:r w:rsidR="00743B25" w:rsidRPr="00CE2193">
        <w:rPr>
          <w:rFonts w:ascii="PT Astra Serif" w:hAnsi="PT Astra Serif"/>
          <w:szCs w:val="28"/>
        </w:rPr>
        <w:t xml:space="preserve">                 </w:t>
      </w:r>
      <w:r w:rsidR="00D16162" w:rsidRPr="00CE2193">
        <w:rPr>
          <w:rFonts w:ascii="PT Astra Serif" w:hAnsi="PT Astra Serif"/>
          <w:szCs w:val="28"/>
        </w:rPr>
        <w:t xml:space="preserve">                     </w:t>
      </w:r>
      <w:r w:rsidR="00F407EF" w:rsidRPr="00CE2193">
        <w:rPr>
          <w:rFonts w:ascii="PT Astra Serif" w:hAnsi="PT Astra Serif"/>
          <w:szCs w:val="28"/>
        </w:rPr>
        <w:t xml:space="preserve">                              </w:t>
      </w:r>
      <w:r w:rsidR="00CE2193">
        <w:rPr>
          <w:rFonts w:ascii="PT Astra Serif" w:hAnsi="PT Astra Serif"/>
          <w:szCs w:val="28"/>
        </w:rPr>
        <w:t xml:space="preserve">                  </w:t>
      </w:r>
      <w:r w:rsidR="00D16162" w:rsidRPr="00CE2193">
        <w:rPr>
          <w:rFonts w:ascii="PT Astra Serif" w:hAnsi="PT Astra Serif"/>
          <w:szCs w:val="28"/>
        </w:rPr>
        <w:t xml:space="preserve"> №</w:t>
      </w:r>
      <w:r w:rsidRPr="00CE2193">
        <w:rPr>
          <w:rFonts w:ascii="PT Astra Serif" w:hAnsi="PT Astra Serif"/>
          <w:szCs w:val="28"/>
        </w:rPr>
        <w:t xml:space="preserve"> _</w:t>
      </w:r>
      <w:r w:rsidR="00364919">
        <w:rPr>
          <w:rFonts w:ascii="PT Astra Serif" w:hAnsi="PT Astra Serif"/>
          <w:szCs w:val="28"/>
          <w:u w:val="single"/>
        </w:rPr>
        <w:t>4-28</w:t>
      </w:r>
      <w:r w:rsidRPr="00CE2193">
        <w:rPr>
          <w:rFonts w:ascii="PT Astra Serif" w:hAnsi="PT Astra Serif"/>
          <w:szCs w:val="28"/>
        </w:rPr>
        <w:t>_</w:t>
      </w:r>
    </w:p>
    <w:p w:rsidR="000363A0" w:rsidRPr="00CE2193" w:rsidRDefault="00856C2D" w:rsidP="00856C2D">
      <w:pPr>
        <w:rPr>
          <w:rFonts w:ascii="PT Astra Serif" w:hAnsi="PT Astra Serif"/>
          <w:sz w:val="28"/>
          <w:szCs w:val="28"/>
        </w:rPr>
      </w:pP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  <w:r w:rsidRPr="00CE2193">
        <w:rPr>
          <w:rFonts w:ascii="PT Astra Serif" w:hAnsi="PT Astra Serif"/>
          <w:sz w:val="28"/>
          <w:szCs w:val="28"/>
        </w:rPr>
        <w:tab/>
      </w:r>
    </w:p>
    <w:p w:rsidR="0043709C" w:rsidRPr="00CE2193" w:rsidRDefault="00423589" w:rsidP="0043709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5D6782" w:rsidRPr="00CE2193">
        <w:rPr>
          <w:rFonts w:ascii="PT Astra Serif" w:hAnsi="PT Astra Serif"/>
          <w:b/>
          <w:sz w:val="28"/>
          <w:szCs w:val="28"/>
        </w:rPr>
        <w:t>Об утверждении структуры администрации</w:t>
      </w:r>
      <w:r w:rsidR="0043709C" w:rsidRPr="00CE2193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326588" w:rsidRPr="00CE2193">
        <w:rPr>
          <w:rFonts w:ascii="PT Astra Serif" w:hAnsi="PT Astra Serif"/>
          <w:b/>
          <w:sz w:val="28"/>
          <w:szCs w:val="28"/>
        </w:rPr>
        <w:t>го образования Киреевский район</w:t>
      </w:r>
    </w:p>
    <w:p w:rsidR="0043709C" w:rsidRPr="00CE2193" w:rsidRDefault="0043709C" w:rsidP="0043709C">
      <w:pPr>
        <w:jc w:val="center"/>
        <w:rPr>
          <w:rFonts w:ascii="PT Astra Serif" w:hAnsi="PT Astra Serif"/>
          <w:b/>
          <w:sz w:val="28"/>
          <w:szCs w:val="28"/>
        </w:rPr>
      </w:pPr>
    </w:p>
    <w:p w:rsidR="00866418" w:rsidRPr="00CE2193" w:rsidRDefault="00CD603B" w:rsidP="00423589">
      <w:pPr>
        <w:jc w:val="both"/>
        <w:rPr>
          <w:rFonts w:ascii="PT Astra Serif" w:hAnsi="PT Astra Serif"/>
          <w:sz w:val="28"/>
          <w:szCs w:val="28"/>
        </w:rPr>
      </w:pPr>
      <w:r w:rsidRPr="00CE2193">
        <w:rPr>
          <w:rFonts w:ascii="PT Astra Serif" w:hAnsi="PT Astra Serif"/>
          <w:sz w:val="28"/>
          <w:szCs w:val="28"/>
        </w:rPr>
        <w:tab/>
      </w:r>
      <w:r w:rsidR="005D6782" w:rsidRPr="00CE2193">
        <w:rPr>
          <w:rFonts w:ascii="PT Astra Serif" w:hAnsi="PT Astra Serif"/>
          <w:sz w:val="28"/>
          <w:szCs w:val="28"/>
        </w:rPr>
        <w:t xml:space="preserve">Рассмотрев представление </w:t>
      </w:r>
      <w:r w:rsidR="00DA007D" w:rsidRPr="00CE2193">
        <w:rPr>
          <w:rFonts w:ascii="PT Astra Serif" w:hAnsi="PT Astra Serif"/>
          <w:sz w:val="28"/>
          <w:szCs w:val="28"/>
        </w:rPr>
        <w:t xml:space="preserve"> </w:t>
      </w:r>
      <w:r w:rsidR="005D6782" w:rsidRPr="00CE2193">
        <w:rPr>
          <w:rFonts w:ascii="PT Astra Serif" w:hAnsi="PT Astra Serif"/>
          <w:sz w:val="28"/>
          <w:szCs w:val="28"/>
        </w:rPr>
        <w:t xml:space="preserve">главы администрации муниципального образования Киреевский район </w:t>
      </w:r>
      <w:r w:rsidR="00423589">
        <w:rPr>
          <w:rFonts w:ascii="PT Astra Serif" w:hAnsi="PT Astra Serif"/>
          <w:sz w:val="28"/>
          <w:szCs w:val="28"/>
        </w:rPr>
        <w:t>о</w:t>
      </w:r>
      <w:r w:rsidR="007D70ED" w:rsidRPr="00CE2193">
        <w:rPr>
          <w:rFonts w:ascii="PT Astra Serif" w:hAnsi="PT Astra Serif"/>
          <w:sz w:val="28"/>
          <w:szCs w:val="28"/>
        </w:rPr>
        <w:t>б утверждении структуры администрации муниципального образования Киреевский район</w:t>
      </w:r>
      <w:r w:rsidR="005D6782" w:rsidRPr="00CE2193">
        <w:rPr>
          <w:rFonts w:ascii="PT Astra Serif" w:hAnsi="PT Astra Serif"/>
          <w:sz w:val="28"/>
          <w:szCs w:val="28"/>
        </w:rPr>
        <w:t>, в соответствии с частью 8 статьи 37 Федерального закона</w:t>
      </w:r>
      <w:r w:rsidR="00743B25" w:rsidRPr="00CE2193">
        <w:rPr>
          <w:rFonts w:ascii="PT Astra Serif" w:hAnsi="PT Astra Serif"/>
          <w:sz w:val="28"/>
          <w:szCs w:val="28"/>
        </w:rPr>
        <w:t xml:space="preserve"> от 06.10.2003</w:t>
      </w:r>
      <w:r w:rsidR="0043709C" w:rsidRPr="00CE2193">
        <w:rPr>
          <w:rFonts w:ascii="PT Astra Serif" w:hAnsi="PT Astra Serif"/>
          <w:sz w:val="28"/>
          <w:szCs w:val="28"/>
        </w:rPr>
        <w:t xml:space="preserve"> </w:t>
      </w:r>
      <w:r w:rsidR="005D6782" w:rsidRPr="00CE2193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011762" w:rsidRPr="00CE2193">
        <w:rPr>
          <w:rFonts w:ascii="PT Astra Serif" w:hAnsi="PT Astra Serif"/>
          <w:sz w:val="28"/>
          <w:szCs w:val="28"/>
        </w:rPr>
        <w:t xml:space="preserve">йской Федерации», </w:t>
      </w:r>
      <w:r w:rsidR="0004490B" w:rsidRPr="00CE2193">
        <w:rPr>
          <w:rFonts w:ascii="PT Astra Serif" w:hAnsi="PT Astra Serif"/>
          <w:sz w:val="28"/>
          <w:szCs w:val="28"/>
        </w:rPr>
        <w:t xml:space="preserve"> </w:t>
      </w:r>
      <w:r w:rsidR="00011762" w:rsidRPr="00CE2193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43709C" w:rsidRPr="00CE2193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район,</w:t>
      </w:r>
      <w:r w:rsidR="005D6782" w:rsidRPr="00CE2193">
        <w:rPr>
          <w:rFonts w:ascii="PT Astra Serif" w:hAnsi="PT Astra Serif"/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1D7877" w:rsidRDefault="001D7877" w:rsidP="00423589">
      <w:pPr>
        <w:jc w:val="both"/>
        <w:rPr>
          <w:rFonts w:ascii="PT Astra Serif" w:hAnsi="PT Astra Serif"/>
          <w:sz w:val="28"/>
          <w:szCs w:val="28"/>
        </w:rPr>
      </w:pPr>
      <w:r w:rsidRPr="00CE2193">
        <w:rPr>
          <w:rFonts w:ascii="PT Astra Serif" w:hAnsi="PT Astra Serif"/>
          <w:sz w:val="28"/>
          <w:szCs w:val="28"/>
        </w:rPr>
        <w:t xml:space="preserve">         1.</w:t>
      </w:r>
      <w:r w:rsidR="00423589" w:rsidRPr="00CE2193">
        <w:rPr>
          <w:rFonts w:ascii="PT Astra Serif" w:hAnsi="PT Astra Serif"/>
          <w:sz w:val="28"/>
          <w:szCs w:val="28"/>
        </w:rPr>
        <w:t xml:space="preserve"> </w:t>
      </w:r>
      <w:r w:rsidR="00326588" w:rsidRPr="00CE2193">
        <w:rPr>
          <w:rFonts w:ascii="PT Astra Serif" w:hAnsi="PT Astra Serif"/>
          <w:sz w:val="28"/>
          <w:szCs w:val="28"/>
        </w:rPr>
        <w:t>Утвердить структуру администрации муниципального образования Киреевский район</w:t>
      </w:r>
      <w:r w:rsidR="00423589">
        <w:rPr>
          <w:rFonts w:ascii="PT Astra Serif" w:hAnsi="PT Astra Serif"/>
          <w:sz w:val="28"/>
          <w:szCs w:val="28"/>
        </w:rPr>
        <w:t xml:space="preserve"> (приложение).</w:t>
      </w:r>
      <w:r w:rsidR="00326588" w:rsidRPr="00CE2193">
        <w:rPr>
          <w:rFonts w:ascii="PT Astra Serif" w:hAnsi="PT Astra Serif"/>
          <w:sz w:val="28"/>
          <w:szCs w:val="28"/>
        </w:rPr>
        <w:t xml:space="preserve"> </w:t>
      </w:r>
    </w:p>
    <w:p w:rsidR="005D6782" w:rsidRDefault="001D7877" w:rsidP="00423589">
      <w:pPr>
        <w:jc w:val="both"/>
        <w:rPr>
          <w:rFonts w:ascii="PT Astra Serif" w:hAnsi="PT Astra Serif"/>
          <w:sz w:val="28"/>
          <w:szCs w:val="28"/>
        </w:rPr>
      </w:pPr>
      <w:r w:rsidRPr="00CE2193">
        <w:rPr>
          <w:rFonts w:ascii="PT Astra Serif" w:hAnsi="PT Astra Serif"/>
          <w:sz w:val="28"/>
          <w:szCs w:val="28"/>
        </w:rPr>
        <w:t xml:space="preserve">          </w:t>
      </w:r>
      <w:r w:rsidR="005D6782" w:rsidRPr="00CE2193">
        <w:rPr>
          <w:rFonts w:ascii="PT Astra Serif" w:hAnsi="PT Astra Serif"/>
          <w:sz w:val="28"/>
          <w:szCs w:val="28"/>
        </w:rPr>
        <w:t xml:space="preserve">2. Администрации муниципального образования Киреевский район </w:t>
      </w:r>
      <w:r w:rsidR="0004490B" w:rsidRPr="00CE2193">
        <w:rPr>
          <w:rFonts w:ascii="PT Astra Serif" w:hAnsi="PT Astra Serif"/>
          <w:sz w:val="28"/>
          <w:szCs w:val="28"/>
        </w:rPr>
        <w:t xml:space="preserve">     </w:t>
      </w:r>
      <w:r w:rsidR="005D6782" w:rsidRPr="00CE2193">
        <w:rPr>
          <w:rFonts w:ascii="PT Astra Serif" w:hAnsi="PT Astra Serif"/>
          <w:sz w:val="28"/>
          <w:szCs w:val="28"/>
        </w:rPr>
        <w:t>привести штатное расписание администрации муниципального образования Киреевский район в соответ</w:t>
      </w:r>
      <w:r w:rsidR="00CE2193">
        <w:rPr>
          <w:rFonts w:ascii="PT Astra Serif" w:hAnsi="PT Astra Serif"/>
          <w:sz w:val="28"/>
          <w:szCs w:val="28"/>
        </w:rPr>
        <w:t>ствие с утвержденной структурой.</w:t>
      </w:r>
    </w:p>
    <w:p w:rsidR="00423589" w:rsidRDefault="00423589" w:rsidP="00423589">
      <w:pPr>
        <w:jc w:val="both"/>
        <w:rPr>
          <w:rFonts w:ascii="PT Astra Serif" w:hAnsi="PT Astra Serif"/>
          <w:sz w:val="28"/>
          <w:szCs w:val="28"/>
        </w:rPr>
      </w:pPr>
      <w:r w:rsidRPr="00423589">
        <w:rPr>
          <w:rFonts w:ascii="PT Astra Serif" w:hAnsi="PT Astra Serif"/>
          <w:sz w:val="28"/>
          <w:szCs w:val="28"/>
        </w:rPr>
        <w:t xml:space="preserve">          3.</w:t>
      </w:r>
      <w:r>
        <w:rPr>
          <w:rFonts w:ascii="PT Astra Serif" w:hAnsi="PT Astra Serif"/>
          <w:sz w:val="28"/>
          <w:szCs w:val="28"/>
        </w:rPr>
        <w:t xml:space="preserve"> Считать утратившими силу:</w:t>
      </w:r>
    </w:p>
    <w:p w:rsidR="00423589" w:rsidRPr="00423589" w:rsidRDefault="00423589" w:rsidP="004235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423589">
        <w:rPr>
          <w:rFonts w:ascii="PT Astra Serif" w:hAnsi="PT Astra Serif"/>
          <w:sz w:val="28"/>
          <w:szCs w:val="28"/>
        </w:rPr>
        <w:t>Решение Собрания представителей муниципального образования Киреевский район от</w:t>
      </w:r>
      <w:r w:rsidR="007A0532">
        <w:rPr>
          <w:rFonts w:ascii="PT Astra Serif" w:hAnsi="PT Astra Serif"/>
          <w:sz w:val="28"/>
          <w:szCs w:val="28"/>
        </w:rPr>
        <w:t xml:space="preserve"> 22.06.2022 № 68-363</w:t>
      </w:r>
      <w:r w:rsidRPr="00423589">
        <w:rPr>
          <w:rFonts w:ascii="PT Astra Serif" w:hAnsi="PT Astra Serif"/>
          <w:sz w:val="28"/>
          <w:szCs w:val="28"/>
        </w:rPr>
        <w:t xml:space="preserve">  «Об утверждении структуры администрации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»;</w:t>
      </w:r>
    </w:p>
    <w:p w:rsidR="00423589" w:rsidRPr="00423589" w:rsidRDefault="00423589" w:rsidP="004235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423589">
        <w:rPr>
          <w:rFonts w:ascii="PT Astra Serif" w:hAnsi="PT Astra Serif"/>
          <w:sz w:val="28"/>
          <w:szCs w:val="28"/>
        </w:rPr>
        <w:t>Решение Собрания представителей муниципального об</w:t>
      </w:r>
      <w:r w:rsidR="007A0532">
        <w:rPr>
          <w:rFonts w:ascii="PT Astra Serif" w:hAnsi="PT Astra Serif"/>
          <w:sz w:val="28"/>
          <w:szCs w:val="28"/>
        </w:rPr>
        <w:t>разования Киреевский район от 24.08.2022 № 69-365</w:t>
      </w:r>
      <w:r w:rsidRPr="00423589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муниципального об</w:t>
      </w:r>
      <w:r w:rsidR="007A0532">
        <w:rPr>
          <w:rFonts w:ascii="PT Astra Serif" w:hAnsi="PT Astra Serif"/>
          <w:sz w:val="28"/>
          <w:szCs w:val="28"/>
        </w:rPr>
        <w:t>разования Киреевский район от 22.06.2022 № 68-363</w:t>
      </w:r>
      <w:r w:rsidRPr="00423589">
        <w:rPr>
          <w:rFonts w:ascii="PT Astra Serif" w:hAnsi="PT Astra Serif"/>
          <w:sz w:val="28"/>
          <w:szCs w:val="28"/>
        </w:rPr>
        <w:t xml:space="preserve"> «Об утверждении структуры администрации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».</w:t>
      </w:r>
    </w:p>
    <w:p w:rsidR="005D6782" w:rsidRPr="00CE2193" w:rsidRDefault="00423589" w:rsidP="0042358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4</w:t>
      </w:r>
      <w:r w:rsidR="009536F5" w:rsidRPr="00CE2193">
        <w:rPr>
          <w:rFonts w:ascii="PT Astra Serif" w:hAnsi="PT Astra Serif"/>
          <w:sz w:val="28"/>
          <w:szCs w:val="28"/>
        </w:rPr>
        <w:t xml:space="preserve">. </w:t>
      </w:r>
      <w:r w:rsidR="005D6782" w:rsidRPr="00CE2193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постоянную комиссию по организационной работе, регламенту и депутатской</w:t>
      </w:r>
      <w:r w:rsidR="00DA007D" w:rsidRPr="00CE2193">
        <w:rPr>
          <w:rFonts w:ascii="PT Astra Serif" w:hAnsi="PT Astra Serif"/>
          <w:sz w:val="28"/>
          <w:szCs w:val="28"/>
        </w:rPr>
        <w:t xml:space="preserve"> этики</w:t>
      </w:r>
      <w:r w:rsidR="005D6782" w:rsidRPr="00CE2193">
        <w:rPr>
          <w:rFonts w:ascii="PT Astra Serif" w:hAnsi="PT Astra Serif"/>
          <w:sz w:val="28"/>
          <w:szCs w:val="28"/>
        </w:rPr>
        <w:t xml:space="preserve"> </w:t>
      </w:r>
      <w:r w:rsidR="007A0532">
        <w:rPr>
          <w:rFonts w:ascii="PT Astra Serif" w:hAnsi="PT Astra Serif"/>
          <w:sz w:val="28"/>
          <w:szCs w:val="28"/>
        </w:rPr>
        <w:t>(Струкову Н.В.</w:t>
      </w:r>
      <w:r w:rsidR="00D16162" w:rsidRPr="00CE2193">
        <w:rPr>
          <w:rFonts w:ascii="PT Astra Serif" w:hAnsi="PT Astra Serif"/>
          <w:sz w:val="28"/>
          <w:szCs w:val="28"/>
        </w:rPr>
        <w:t>).</w:t>
      </w:r>
    </w:p>
    <w:p w:rsidR="00255100" w:rsidRDefault="00CD603B" w:rsidP="00423589">
      <w:pPr>
        <w:jc w:val="both"/>
        <w:rPr>
          <w:rFonts w:ascii="PT Astra Serif" w:hAnsi="PT Astra Serif"/>
          <w:sz w:val="28"/>
          <w:szCs w:val="28"/>
        </w:rPr>
      </w:pPr>
      <w:r w:rsidRPr="00CE2193">
        <w:rPr>
          <w:rFonts w:ascii="PT Astra Serif" w:hAnsi="PT Astra Serif"/>
          <w:sz w:val="28"/>
          <w:szCs w:val="28"/>
        </w:rPr>
        <w:tab/>
      </w:r>
      <w:r w:rsidR="00423589">
        <w:rPr>
          <w:rFonts w:ascii="PT Astra Serif" w:hAnsi="PT Astra Serif"/>
          <w:sz w:val="28"/>
          <w:szCs w:val="28"/>
        </w:rPr>
        <w:t>5</w:t>
      </w:r>
      <w:r w:rsidR="00D16162" w:rsidRPr="00CE2193">
        <w:rPr>
          <w:rFonts w:ascii="PT Astra Serif" w:hAnsi="PT Astra Serif"/>
          <w:sz w:val="28"/>
          <w:szCs w:val="28"/>
        </w:rPr>
        <w:t xml:space="preserve">. </w:t>
      </w:r>
      <w:r w:rsidR="00294A16" w:rsidRPr="00CE2193">
        <w:rPr>
          <w:rFonts w:ascii="PT Astra Serif" w:hAnsi="PT Astra Serif"/>
          <w:sz w:val="28"/>
          <w:szCs w:val="28"/>
        </w:rPr>
        <w:t>Решение</w:t>
      </w:r>
      <w:r w:rsidR="00D16162" w:rsidRPr="00CE2193">
        <w:rPr>
          <w:rFonts w:ascii="PT Astra Serif" w:hAnsi="PT Astra Serif"/>
          <w:sz w:val="28"/>
          <w:szCs w:val="28"/>
        </w:rPr>
        <w:t xml:space="preserve"> вступает в силу </w:t>
      </w:r>
      <w:r w:rsidR="001D7877" w:rsidRPr="00CE2193">
        <w:rPr>
          <w:rFonts w:ascii="PT Astra Serif" w:hAnsi="PT Astra Serif"/>
          <w:sz w:val="28"/>
          <w:szCs w:val="28"/>
        </w:rPr>
        <w:t>с</w:t>
      </w:r>
      <w:r w:rsidR="00017612" w:rsidRPr="00017612">
        <w:rPr>
          <w:rFonts w:ascii="PT Astra Serif" w:hAnsi="PT Astra Serif"/>
          <w:sz w:val="28"/>
          <w:szCs w:val="28"/>
        </w:rPr>
        <w:t>о</w:t>
      </w:r>
      <w:r w:rsidR="00017612">
        <w:rPr>
          <w:rFonts w:ascii="PT Astra Serif" w:hAnsi="PT Astra Serif"/>
          <w:sz w:val="28"/>
          <w:szCs w:val="28"/>
        </w:rPr>
        <w:t xml:space="preserve"> дня подписания</w:t>
      </w:r>
      <w:r w:rsidR="00294A16" w:rsidRPr="00CE2193">
        <w:rPr>
          <w:rFonts w:ascii="PT Astra Serif" w:hAnsi="PT Astra Serif"/>
          <w:sz w:val="28"/>
          <w:szCs w:val="28"/>
        </w:rPr>
        <w:t>.</w:t>
      </w:r>
    </w:p>
    <w:p w:rsidR="00423589" w:rsidRPr="00CE2193" w:rsidRDefault="00423589" w:rsidP="00423589">
      <w:pPr>
        <w:jc w:val="both"/>
        <w:rPr>
          <w:rFonts w:ascii="PT Astra Serif" w:hAnsi="PT Astra Serif"/>
          <w:sz w:val="28"/>
          <w:szCs w:val="28"/>
        </w:rPr>
      </w:pPr>
    </w:p>
    <w:p w:rsidR="00CE2193" w:rsidRDefault="00CE2193" w:rsidP="0042358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423589">
        <w:rPr>
          <w:rFonts w:ascii="PT Astra Serif" w:hAnsi="PT Astra Serif"/>
          <w:b/>
          <w:sz w:val="28"/>
          <w:szCs w:val="28"/>
        </w:rPr>
        <w:t xml:space="preserve">             Глава</w:t>
      </w:r>
    </w:p>
    <w:p w:rsidR="00CE2193" w:rsidRDefault="00CE2193" w:rsidP="00CE219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EF1835" w:rsidRPr="00017612" w:rsidRDefault="00CE2193" w:rsidP="00524E2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Киреевский район                                          </w:t>
      </w:r>
      <w:r w:rsidR="007D70ED">
        <w:rPr>
          <w:rFonts w:ascii="PT Astra Serif" w:hAnsi="PT Astra Serif"/>
          <w:b/>
          <w:sz w:val="28"/>
          <w:szCs w:val="28"/>
        </w:rPr>
        <w:t xml:space="preserve">  </w:t>
      </w:r>
      <w:r w:rsidR="00423589">
        <w:rPr>
          <w:rFonts w:ascii="PT Astra Serif" w:hAnsi="PT Astra Serif"/>
          <w:b/>
          <w:sz w:val="28"/>
          <w:szCs w:val="28"/>
        </w:rPr>
        <w:t xml:space="preserve">                    А.И. Лепёхин</w:t>
      </w:r>
    </w:p>
    <w:p w:rsidR="006578DD" w:rsidRPr="00017612" w:rsidRDefault="006578DD" w:rsidP="00524E2E">
      <w:pPr>
        <w:jc w:val="both"/>
        <w:rPr>
          <w:rFonts w:ascii="PT Astra Serif" w:hAnsi="PT Astra Serif"/>
          <w:b/>
          <w:sz w:val="28"/>
          <w:szCs w:val="28"/>
        </w:rPr>
      </w:pPr>
    </w:p>
    <w:sectPr w:rsidR="006578DD" w:rsidRPr="00017612" w:rsidSect="007D70ED">
      <w:headerReference w:type="default" r:id="rId8"/>
      <w:pgSz w:w="11906" w:h="16838"/>
      <w:pgMar w:top="567" w:right="851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E4" w:rsidRDefault="007227E4" w:rsidP="00614FBF">
      <w:r>
        <w:separator/>
      </w:r>
    </w:p>
  </w:endnote>
  <w:endnote w:type="continuationSeparator" w:id="1">
    <w:p w:rsidR="007227E4" w:rsidRDefault="007227E4" w:rsidP="00614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E4" w:rsidRDefault="007227E4" w:rsidP="00614FBF">
      <w:r>
        <w:separator/>
      </w:r>
    </w:p>
  </w:footnote>
  <w:footnote w:type="continuationSeparator" w:id="1">
    <w:p w:rsidR="007227E4" w:rsidRDefault="007227E4" w:rsidP="00614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609985"/>
      <w:docPartObj>
        <w:docPartGallery w:val="Page Numbers (Top of Page)"/>
        <w:docPartUnique/>
      </w:docPartObj>
    </w:sdtPr>
    <w:sdtContent>
      <w:p w:rsidR="007D70ED" w:rsidRDefault="003F1703" w:rsidP="007D70ED">
        <w:pPr>
          <w:pStyle w:val="a7"/>
          <w:jc w:val="center"/>
        </w:pPr>
        <w:fldSimple w:instr=" PAGE   \* MERGEFORMAT ">
          <w:r w:rsidR="00364919">
            <w:rPr>
              <w:noProof/>
            </w:rPr>
            <w:t>2</w:t>
          </w:r>
        </w:fldSimple>
      </w:p>
    </w:sdtContent>
  </w:sdt>
  <w:p w:rsidR="00614FBF" w:rsidRPr="00330681" w:rsidRDefault="00614FBF" w:rsidP="00614FBF">
    <w:pPr>
      <w:pStyle w:val="a7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376169"/>
    <w:multiLevelType w:val="hybridMultilevel"/>
    <w:tmpl w:val="A050C3C4"/>
    <w:lvl w:ilvl="0" w:tplc="FA90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232"/>
    <w:rsid w:val="000109EA"/>
    <w:rsid w:val="00011762"/>
    <w:rsid w:val="00012A05"/>
    <w:rsid w:val="00017612"/>
    <w:rsid w:val="00022CE8"/>
    <w:rsid w:val="000363A0"/>
    <w:rsid w:val="0004490B"/>
    <w:rsid w:val="00076988"/>
    <w:rsid w:val="00095216"/>
    <w:rsid w:val="000D5D86"/>
    <w:rsid w:val="0010701D"/>
    <w:rsid w:val="0011311E"/>
    <w:rsid w:val="00134457"/>
    <w:rsid w:val="00144ACC"/>
    <w:rsid w:val="00171A8C"/>
    <w:rsid w:val="001950C5"/>
    <w:rsid w:val="00196976"/>
    <w:rsid w:val="00196DAE"/>
    <w:rsid w:val="001D7877"/>
    <w:rsid w:val="001D7A02"/>
    <w:rsid w:val="00200286"/>
    <w:rsid w:val="0021193B"/>
    <w:rsid w:val="00255100"/>
    <w:rsid w:val="00264811"/>
    <w:rsid w:val="002662EC"/>
    <w:rsid w:val="00284925"/>
    <w:rsid w:val="00294A16"/>
    <w:rsid w:val="002A6D4B"/>
    <w:rsid w:val="002B1227"/>
    <w:rsid w:val="002B40C9"/>
    <w:rsid w:val="002B789F"/>
    <w:rsid w:val="002C3F87"/>
    <w:rsid w:val="002C4DB2"/>
    <w:rsid w:val="002F6D70"/>
    <w:rsid w:val="00305A27"/>
    <w:rsid w:val="00312E18"/>
    <w:rsid w:val="00326588"/>
    <w:rsid w:val="00330681"/>
    <w:rsid w:val="00340B76"/>
    <w:rsid w:val="00364919"/>
    <w:rsid w:val="003759C1"/>
    <w:rsid w:val="003921B8"/>
    <w:rsid w:val="003F1703"/>
    <w:rsid w:val="00423589"/>
    <w:rsid w:val="00425700"/>
    <w:rsid w:val="00433BBD"/>
    <w:rsid w:val="0043709C"/>
    <w:rsid w:val="00457232"/>
    <w:rsid w:val="004604C1"/>
    <w:rsid w:val="00485C81"/>
    <w:rsid w:val="0048670C"/>
    <w:rsid w:val="004A64E1"/>
    <w:rsid w:val="004D1C04"/>
    <w:rsid w:val="004D2D4F"/>
    <w:rsid w:val="005005CA"/>
    <w:rsid w:val="005007AB"/>
    <w:rsid w:val="00502102"/>
    <w:rsid w:val="0051104D"/>
    <w:rsid w:val="005120F8"/>
    <w:rsid w:val="00524E2E"/>
    <w:rsid w:val="00527234"/>
    <w:rsid w:val="00591AF6"/>
    <w:rsid w:val="005D6782"/>
    <w:rsid w:val="005F0338"/>
    <w:rsid w:val="00603443"/>
    <w:rsid w:val="00614FBF"/>
    <w:rsid w:val="006268CB"/>
    <w:rsid w:val="00655A8C"/>
    <w:rsid w:val="006578DD"/>
    <w:rsid w:val="00676A80"/>
    <w:rsid w:val="00691EDB"/>
    <w:rsid w:val="006B0AA7"/>
    <w:rsid w:val="006D030C"/>
    <w:rsid w:val="007124DC"/>
    <w:rsid w:val="0071462A"/>
    <w:rsid w:val="00715F8A"/>
    <w:rsid w:val="007227E4"/>
    <w:rsid w:val="00734D2E"/>
    <w:rsid w:val="00743B25"/>
    <w:rsid w:val="00745348"/>
    <w:rsid w:val="007458B0"/>
    <w:rsid w:val="00783E90"/>
    <w:rsid w:val="007A0532"/>
    <w:rsid w:val="007A0868"/>
    <w:rsid w:val="007A4E72"/>
    <w:rsid w:val="007C035A"/>
    <w:rsid w:val="007D70ED"/>
    <w:rsid w:val="00825D13"/>
    <w:rsid w:val="00834B40"/>
    <w:rsid w:val="00843ECB"/>
    <w:rsid w:val="00856C2D"/>
    <w:rsid w:val="0086268C"/>
    <w:rsid w:val="00866418"/>
    <w:rsid w:val="00890D1A"/>
    <w:rsid w:val="00912902"/>
    <w:rsid w:val="00951FBF"/>
    <w:rsid w:val="009536F5"/>
    <w:rsid w:val="00977E88"/>
    <w:rsid w:val="009A01B8"/>
    <w:rsid w:val="00A1020C"/>
    <w:rsid w:val="00A36A88"/>
    <w:rsid w:val="00A53464"/>
    <w:rsid w:val="00A61773"/>
    <w:rsid w:val="00A855AB"/>
    <w:rsid w:val="00AA2AE7"/>
    <w:rsid w:val="00AA7695"/>
    <w:rsid w:val="00AD44E3"/>
    <w:rsid w:val="00AD5B5A"/>
    <w:rsid w:val="00AD75B8"/>
    <w:rsid w:val="00AE31A7"/>
    <w:rsid w:val="00B03D12"/>
    <w:rsid w:val="00B37458"/>
    <w:rsid w:val="00B83A95"/>
    <w:rsid w:val="00BF0553"/>
    <w:rsid w:val="00BF419F"/>
    <w:rsid w:val="00C13DBA"/>
    <w:rsid w:val="00C152DC"/>
    <w:rsid w:val="00C704BA"/>
    <w:rsid w:val="00C81B21"/>
    <w:rsid w:val="00C92664"/>
    <w:rsid w:val="00CC1DDF"/>
    <w:rsid w:val="00CD5527"/>
    <w:rsid w:val="00CD603B"/>
    <w:rsid w:val="00CE2193"/>
    <w:rsid w:val="00D04C36"/>
    <w:rsid w:val="00D12517"/>
    <w:rsid w:val="00D16162"/>
    <w:rsid w:val="00D208D2"/>
    <w:rsid w:val="00D26665"/>
    <w:rsid w:val="00D324C0"/>
    <w:rsid w:val="00D46F45"/>
    <w:rsid w:val="00D62618"/>
    <w:rsid w:val="00D72245"/>
    <w:rsid w:val="00D8192B"/>
    <w:rsid w:val="00D8279E"/>
    <w:rsid w:val="00D9023F"/>
    <w:rsid w:val="00DA007D"/>
    <w:rsid w:val="00DA5E63"/>
    <w:rsid w:val="00DC1488"/>
    <w:rsid w:val="00DF5E9D"/>
    <w:rsid w:val="00E52951"/>
    <w:rsid w:val="00E6630F"/>
    <w:rsid w:val="00E921E1"/>
    <w:rsid w:val="00EF1835"/>
    <w:rsid w:val="00F175A6"/>
    <w:rsid w:val="00F37739"/>
    <w:rsid w:val="00F407EF"/>
    <w:rsid w:val="00F42BC3"/>
    <w:rsid w:val="00F601E2"/>
    <w:rsid w:val="00F650D0"/>
    <w:rsid w:val="00F703F1"/>
    <w:rsid w:val="00F82EFB"/>
    <w:rsid w:val="00FD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paragraph" w:styleId="a7">
    <w:name w:val="header"/>
    <w:basedOn w:val="a"/>
    <w:link w:val="a8"/>
    <w:uiPriority w:val="99"/>
    <w:rsid w:val="00614F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FBF"/>
  </w:style>
  <w:style w:type="paragraph" w:styleId="a9">
    <w:name w:val="footer"/>
    <w:basedOn w:val="a"/>
    <w:link w:val="aa"/>
    <w:rsid w:val="00614F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FBF"/>
  </w:style>
  <w:style w:type="paragraph" w:styleId="ab">
    <w:name w:val="No Spacing"/>
    <w:uiPriority w:val="1"/>
    <w:qFormat/>
    <w:rsid w:val="00B03D1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SmirnovaY</cp:lastModifiedBy>
  <cp:revision>2</cp:revision>
  <cp:lastPrinted>2023-12-21T06:39:00Z</cp:lastPrinted>
  <dcterms:created xsi:type="dcterms:W3CDTF">2024-01-22T10:29:00Z</dcterms:created>
  <dcterms:modified xsi:type="dcterms:W3CDTF">2024-01-22T10:29:00Z</dcterms:modified>
</cp:coreProperties>
</file>